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377" w14:textId="0e72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6 июня 2003 года N 149-ОД. Зарегистрирован в Министерстве юстиции Республики Казахстан 20 июня 2003 года N 2373. Утратил силу приказом и.о. Председателя Агентства Республики Казахстан по регулированию естественных монополий от 17 февраля 2012 года № 25-ОД</w:t>
      </w:r>
    </w:p>
    <w:p>
      <w:pPr>
        <w:spacing w:after="0"/>
        <w:ind w:left="0"/>
        <w:jc w:val="both"/>
      </w:pPr>
      <w:bookmarkStart w:name="z36" w:id="0"/>
      <w:r>
        <w:rPr>
          <w:rFonts w:ascii="Times New Roman"/>
          <w:b w:val="false"/>
          <w:i w:val="false"/>
          <w:color w:val="ff0000"/>
          <w:sz w:val="28"/>
        </w:rPr>
        <w:t xml:space="preserve">
      Сноска. Утратил силу приказом и.о. Председателя Агентства РК по регулированию естественных монополий от 17.02.2012 </w:t>
      </w:r>
      <w:r>
        <w:rPr>
          <w:rFonts w:ascii="Times New Roman"/>
          <w:b w:val="false"/>
          <w:i w:val="false"/>
          <w:color w:val="ff0000"/>
          <w:sz w:val="28"/>
        </w:rPr>
        <w:t>№ 25-ОД</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w:t>
      </w:r>
      <w:r>
        <w:rPr>
          <w:rFonts w:ascii="Times New Roman"/>
          <w:b w:val="false"/>
          <w:i w:val="false"/>
          <w:color w:val="ff0000"/>
          <w:sz w:val="28"/>
        </w:rPr>
        <w:t xml:space="preserve">Сноска. В название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73-ОД</w:t>
      </w:r>
      <w:r>
        <w:rPr>
          <w:rFonts w:ascii="Times New Roman"/>
          <w:b w:val="false"/>
          <w:i w:val="false"/>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Руководствуясь </w:t>
      </w:r>
      <w:r>
        <w:rPr>
          <w:rFonts w:ascii="Times New Roman"/>
          <w:b w:val="false"/>
          <w:i w:val="false"/>
          <w:color w:val="000000"/>
          <w:sz w:val="28"/>
        </w:rPr>
        <w:t>Законом</w:t>
      </w:r>
      <w:r>
        <w:rPr>
          <w:rFonts w:ascii="Times New Roman"/>
          <w:b w:val="false"/>
          <w:i w:val="false"/>
          <w:color w:val="000000"/>
          <w:sz w:val="28"/>
        </w:rPr>
        <w:t> Республики Казахстан "О естественных монополиях и регулируемых рынках»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 xml:space="preserve">ПРИКАЗЫВАЮ: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в редакции приказа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1. Утвердить прилагаемые Правила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Правила).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73-ОД</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2. Департаменту законодательства и регулирования жилищно-коммунальных отношений (Джолдыбаева Г.Т.)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Департаменту административной работы (Шабдарбаев А.Т.): </w:t>
      </w:r>
      <w:r>
        <w:br/>
      </w:r>
      <w:r>
        <w:rPr>
          <w:rFonts w:ascii="Times New Roman"/>
          <w:b w:val="false"/>
          <w:i w:val="false"/>
          <w:color w:val="000000"/>
          <w:sz w:val="28"/>
        </w:rPr>
        <w:t>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опубликование Правил в официальных средствах массовой информации; </w:t>
      </w:r>
      <w:r>
        <w:br/>
      </w:r>
      <w:r>
        <w:rPr>
          <w:rFonts w:ascii="Times New Roman"/>
          <w:b w:val="false"/>
          <w:i w:val="false"/>
          <w:color w:val="000000"/>
          <w:sz w:val="28"/>
        </w:rPr>
        <w:t xml:space="preserve">
     довести Правила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bookmarkEnd w:id="3"/>
    <w:bookmarkStart w:name="z4"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Комитета Республики Казахстан по регулированию естественных монополий и защите конкуренции от 15 августа 1998 года N 03/1-ОД "Об утверждении Правил закупки материальных и финансовых ресурсов, оборудования для производственных нужд субъектами естественной монополии на тендерной основе". </w:t>
      </w:r>
    </w:p>
    <w:bookmarkEnd w:id="4"/>
    <w:bookmarkStart w:name="z5" w:id="5"/>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Амрина А.К.</w:t>
      </w:r>
    </w:p>
    <w:bookmarkEnd w:id="5"/>
    <w:bookmarkStart w:name="z6" w:id="6"/>
    <w:p>
      <w:pPr>
        <w:spacing w:after="0"/>
        <w:ind w:left="0"/>
        <w:jc w:val="both"/>
      </w:pPr>
      <w:r>
        <w:rPr>
          <w:rFonts w:ascii="Times New Roman"/>
          <w:b w:val="false"/>
          <w:i w:val="false"/>
          <w:color w:val="000000"/>
          <w:sz w:val="28"/>
        </w:rPr>
        <w:t xml:space="preserve">
     6. Настоящий приказ вводится в действие со дня его государственной регистрации в Министерстве юстиции Республики Казахстан. </w:t>
      </w:r>
    </w:p>
    <w:bookmarkEnd w:id="6"/>
    <w:bookmarkStart w:name="z7" w:id="7"/>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p>
    <w:bookmarkEnd w:id="7"/>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и защите конкуренции   </w:t>
      </w:r>
      <w:r>
        <w:br/>
      </w:r>
      <w:r>
        <w:rPr>
          <w:rFonts w:ascii="Times New Roman"/>
          <w:b w:val="false"/>
          <w:i w:val="false"/>
          <w:color w:val="000000"/>
          <w:sz w:val="28"/>
        </w:rPr>
        <w:t xml:space="preserve">
N 149-ОД от 6 июня 2003 г. </w:t>
      </w:r>
    </w:p>
    <w:bookmarkStart w:name="z8" w:id="8"/>
    <w:p>
      <w:pPr>
        <w:spacing w:after="0"/>
        <w:ind w:left="0"/>
        <w:jc w:val="left"/>
      </w:pPr>
      <w:r>
        <w:rPr>
          <w:rFonts w:ascii="Times New Roman"/>
          <w:b/>
          <w:i w:val="false"/>
          <w:color w:val="000000"/>
        </w:rPr>
        <w:t xml:space="preserve"> 
Правила закупок субъектами естественных монополий </w:t>
      </w:r>
      <w:r>
        <w:br/>
      </w:r>
      <w:r>
        <w:rPr>
          <w:rFonts w:ascii="Times New Roman"/>
          <w:b/>
          <w:i w:val="false"/>
          <w:color w:val="000000"/>
        </w:rPr>
        <w:t xml:space="preserve">
товаров, работ и услуг, затраты на которые учитываются </w:t>
      </w:r>
      <w:r>
        <w:br/>
      </w:r>
      <w:r>
        <w:rPr>
          <w:rFonts w:ascii="Times New Roman"/>
          <w:b/>
          <w:i w:val="false"/>
          <w:color w:val="000000"/>
        </w:rPr>
        <w:t xml:space="preserve">
при утверждении тарифов (цен, ставок сборов) или </w:t>
      </w:r>
      <w:r>
        <w:br/>
      </w:r>
      <w:r>
        <w:rPr>
          <w:rFonts w:ascii="Times New Roman"/>
          <w:b/>
          <w:i w:val="false"/>
          <w:color w:val="000000"/>
        </w:rPr>
        <w:t xml:space="preserve">
их предельных уровней и тарифных смет на регулируемые услуги </w:t>
      </w:r>
    </w:p>
    <w:bookmarkEnd w:id="8"/>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По тексту слова "закупок субъектами естественных монополий материальных, финансовых ресурсов и услуг, затраты на которые учитываются при формировании тарифов (цен, ставок сборов) на оказываемые ими услуги" заменены словами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w:t>
      </w:r>
      <w:r>
        <w:br/>
      </w:r>
      <w:r>
        <w:rPr>
          <w:rFonts w:ascii="Times New Roman"/>
          <w:b w:val="false"/>
          <w:i w:val="false"/>
          <w:color w:val="ff0000"/>
          <w:sz w:val="28"/>
        </w:rPr>
        <w:t xml:space="preserve">
     слова "(работ, услуг)", "материальных, финансовых ресурсов и оказания услуг", "материальных, финансовых ресурсов и услуг" заменены словами "работ, услуг", "товаров, работ и услуг" и "товаров, работ и услуг" - приказом и.о. Председателя Агентства РК по регулированию естественных монополий от 5 марта 2005 года </w:t>
      </w:r>
      <w:r>
        <w:rPr>
          <w:rFonts w:ascii="Times New Roman"/>
          <w:b w:val="false"/>
          <w:i w:val="false"/>
          <w:color w:val="ff0000"/>
          <w:sz w:val="28"/>
        </w:rPr>
        <w:t xml:space="preserve">N 73-ОД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Настоящие Правила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 и устанавливают общие правовые и экономические принципы, а также порядок проведения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w:t>
      </w:r>
      <w:r>
        <w:br/>
      </w:r>
      <w:r>
        <w:rPr>
          <w:rFonts w:ascii="Times New Roman"/>
          <w:b w:val="false"/>
          <w:i w:val="false"/>
          <w:color w:val="000000"/>
          <w:sz w:val="28"/>
        </w:rPr>
        <w:t xml:space="preserve">
     Целями настоящих Правил являются обеспечение максимальной экономичности и эффективности закупок и контроля за расходованием средств, выделяемых субъектами естественных монополий на закупки товаров, работ и услуг, затраты на которые учитываются при формировании тарифов (цен, ставок сборов) на оказываемые ими услуги. </w:t>
      </w:r>
      <w:r>
        <w:br/>
      </w:r>
      <w:r>
        <w:rPr>
          <w:rFonts w:ascii="Times New Roman"/>
          <w:b w:val="false"/>
          <w:i w:val="false"/>
          <w:color w:val="000000"/>
          <w:sz w:val="28"/>
        </w:rPr>
        <w:t>
     Требования, предусмотренные настоящими Правилами, не распространяются на субъектов рынка, определенных частью второй пункта 3 и пунктом 9 статьи 18-4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В преамбулу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Раздел 1. Общие положения </w:t>
      </w:r>
    </w:p>
    <w:bookmarkEnd w:id="9"/>
    <w:bookmarkStart w:name="z37" w:id="10"/>
    <w:p>
      <w:pPr>
        <w:spacing w:after="0"/>
        <w:ind w:left="0"/>
        <w:jc w:val="left"/>
      </w:pPr>
      <w:r>
        <w:rPr>
          <w:rFonts w:ascii="Times New Roman"/>
          <w:b/>
          <w:i w:val="false"/>
          <w:color w:val="000000"/>
        </w:rPr>
        <w:t xml:space="preserve"> 
Глава 1. Понятия, используемые в настоящих Правилах</w:t>
      </w:r>
      <w:r>
        <w:br/>
      </w:r>
      <w:r>
        <w:rPr>
          <w:rFonts w:ascii="Times New Roman"/>
          <w:b/>
          <w:i w:val="false"/>
          <w:color w:val="000000"/>
        </w:rPr>
        <w:t xml:space="preserve">
     Сноска. Глава 1 в редакции - приказом и.о. Председателя Агентства РК по регулированию естественных монополий от 5 марта 2005 года N </w:t>
      </w:r>
      <w:r>
        <w:rPr>
          <w:rFonts w:ascii="Times New Roman"/>
          <w:b/>
          <w:i w:val="false"/>
          <w:color w:val="000000"/>
        </w:rPr>
        <w:t>73-ОД</w:t>
      </w:r>
      <w:r>
        <w:rPr>
          <w:rFonts w:ascii="Times New Roman"/>
          <w:b/>
          <w:i w:val="false"/>
          <w:color w:val="000000"/>
        </w:rPr>
        <w:t xml:space="preserve">. </w:t>
      </w:r>
    </w:p>
    <w:bookmarkEnd w:id="10"/>
    <w:bookmarkStart w:name="z12" w:id="11"/>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аффилиированное лицо заказчика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 </w:t>
      </w:r>
      <w:r>
        <w:br/>
      </w:r>
      <w:r>
        <w:rPr>
          <w:rFonts w:ascii="Times New Roman"/>
          <w:b w:val="false"/>
          <w:i w:val="false"/>
          <w:color w:val="000000"/>
          <w:sz w:val="28"/>
        </w:rPr>
        <w:t>
</w:t>
      </w:r>
      <w:r>
        <w:rPr>
          <w:rFonts w:ascii="Times New Roman"/>
          <w:b w:val="false"/>
          <w:i w:val="false"/>
          <w:color w:val="000000"/>
          <w:sz w:val="28"/>
        </w:rPr>
        <w:t xml:space="preserve">
      2) аффилиированное лицо потенциального поставщика - любое физическое или юридическое лицо, которое имеет право прямо и (или) косвенно определять решение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r>
        <w:br/>
      </w:r>
      <w:r>
        <w:rPr>
          <w:rFonts w:ascii="Times New Roman"/>
          <w:b w:val="false"/>
          <w:i w:val="false"/>
          <w:color w:val="000000"/>
          <w:sz w:val="28"/>
        </w:rPr>
        <w:t>
</w:t>
      </w:r>
      <w:r>
        <w:rPr>
          <w:rFonts w:ascii="Times New Roman"/>
          <w:b w:val="false"/>
          <w:i w:val="false"/>
          <w:color w:val="000000"/>
          <w:sz w:val="28"/>
        </w:rPr>
        <w:t xml:space="preserve">
      3) гарантийное обеспечение тендерной заявки - залог денег или банковская гарантия, представленная потенциальным поставщиком, изъявившим желание принять участие в тендере; </w:t>
      </w:r>
      <w:r>
        <w:br/>
      </w:r>
      <w:r>
        <w:rPr>
          <w:rFonts w:ascii="Times New Roman"/>
          <w:b w:val="false"/>
          <w:i w:val="false"/>
          <w:color w:val="000000"/>
          <w:sz w:val="28"/>
        </w:rPr>
        <w:t>
</w:t>
      </w:r>
      <w:r>
        <w:rPr>
          <w:rFonts w:ascii="Times New Roman"/>
          <w:b w:val="false"/>
          <w:i w:val="false"/>
          <w:color w:val="000000"/>
          <w:sz w:val="28"/>
        </w:rPr>
        <w:t xml:space="preserve">
      4) заказчик - субъект естественной монополии, осуществляющий закупку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закупка - приобретение заказчиком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в порядке и способами, установленными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6) компетентный орган - отраслевое министерство и (или) ведомство, а для субъектов естественных монополий, оказывающих регулируемые услуги водохозяйственной и (или) канализационной систем на территории одной области - местные исполнительные органы, а для субъектов естественных монополий, оказывающих регулируемые услуги водохозяйственной системы на территории двух или более областей - Комитет по водным ресурсам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однородные товары, работы,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 </w:t>
      </w:r>
      <w:r>
        <w:br/>
      </w:r>
      <w:r>
        <w:rPr>
          <w:rFonts w:ascii="Times New Roman"/>
          <w:b w:val="false"/>
          <w:i w:val="false"/>
          <w:color w:val="000000"/>
          <w:sz w:val="28"/>
        </w:rPr>
        <w:t>
</w:t>
      </w:r>
      <w:r>
        <w:rPr>
          <w:rFonts w:ascii="Times New Roman"/>
          <w:b w:val="false"/>
          <w:i w:val="false"/>
          <w:color w:val="000000"/>
          <w:sz w:val="28"/>
        </w:rPr>
        <w:t xml:space="preserve">
      8) Перечень закупаемых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Перечень) - номенклатура закупаемых в течение года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и услуг; </w:t>
      </w:r>
      <w:r>
        <w:br/>
      </w:r>
      <w:r>
        <w:rPr>
          <w:rFonts w:ascii="Times New Roman"/>
          <w:b w:val="false"/>
          <w:i w:val="false"/>
          <w:color w:val="000000"/>
          <w:sz w:val="28"/>
        </w:rPr>
        <w:t>
</w:t>
      </w:r>
      <w:r>
        <w:rPr>
          <w:rFonts w:ascii="Times New Roman"/>
          <w:b w:val="false"/>
          <w:i w:val="false"/>
          <w:color w:val="000000"/>
          <w:sz w:val="28"/>
        </w:rPr>
        <w:t xml:space="preserve">
      9) потенциальный поставщик - юридическое, физическое лицо или индивидуальный предприниматель; </w:t>
      </w:r>
      <w:r>
        <w:br/>
      </w:r>
      <w:r>
        <w:rPr>
          <w:rFonts w:ascii="Times New Roman"/>
          <w:b w:val="false"/>
          <w:i w:val="false"/>
          <w:color w:val="000000"/>
          <w:sz w:val="28"/>
        </w:rPr>
        <w:t>
</w:t>
      </w:r>
      <w:r>
        <w:rPr>
          <w:rFonts w:ascii="Times New Roman"/>
          <w:b w:val="false"/>
          <w:i w:val="false"/>
          <w:color w:val="000000"/>
          <w:sz w:val="28"/>
        </w:rPr>
        <w:t xml:space="preserve">
      10)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 </w:t>
      </w:r>
      <w:r>
        <w:br/>
      </w:r>
      <w:r>
        <w:rPr>
          <w:rFonts w:ascii="Times New Roman"/>
          <w:b w:val="false"/>
          <w:i w:val="false"/>
          <w:color w:val="000000"/>
          <w:sz w:val="28"/>
        </w:rPr>
        <w:t>
</w:t>
      </w:r>
      <w:r>
        <w:rPr>
          <w:rFonts w:ascii="Times New Roman"/>
          <w:b w:val="false"/>
          <w:i w:val="false"/>
          <w:color w:val="000000"/>
          <w:sz w:val="28"/>
        </w:rPr>
        <w:t xml:space="preserve">
      11) тендерная документация - документ, предоставляемый заказчиком потенциальному поставщику для подготовки тендерной заявки, содержащий условия и порядок проведения тендера; </w:t>
      </w:r>
      <w:r>
        <w:br/>
      </w:r>
      <w:r>
        <w:rPr>
          <w:rFonts w:ascii="Times New Roman"/>
          <w:b w:val="false"/>
          <w:i w:val="false"/>
          <w:color w:val="000000"/>
          <w:sz w:val="28"/>
        </w:rPr>
        <w:t>
</w:t>
      </w:r>
      <w:r>
        <w:rPr>
          <w:rFonts w:ascii="Times New Roman"/>
          <w:b w:val="false"/>
          <w:i w:val="false"/>
          <w:color w:val="000000"/>
          <w:sz w:val="28"/>
        </w:rPr>
        <w:t xml:space="preserve">
      12) тендерная заявка - тендерное предложение потенциального поставщика, составленное в соответствии с тендерной документацией; </w:t>
      </w:r>
      <w:r>
        <w:br/>
      </w:r>
      <w:r>
        <w:rPr>
          <w:rFonts w:ascii="Times New Roman"/>
          <w:b w:val="false"/>
          <w:i w:val="false"/>
          <w:color w:val="000000"/>
          <w:sz w:val="28"/>
        </w:rPr>
        <w:t>
</w:t>
      </w:r>
      <w:r>
        <w:rPr>
          <w:rFonts w:ascii="Times New Roman"/>
          <w:b w:val="false"/>
          <w:i w:val="false"/>
          <w:color w:val="000000"/>
          <w:sz w:val="28"/>
        </w:rPr>
        <w:t xml:space="preserve">
      13) тендерная комиссия - комиссия, которая формируется из числа сотрудников заказчика для осуществления закупки товаров, работ и услуг в случаях и способами, установленными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14) уполномоченный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15) производители стратегических товаров - физические и юридические лица, производящие стратегические товары или являющиеся собственниками сырья для производства (переработки) стратегических товаров либо непосредственно от имени иностранного производителя реализующие их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просроченная задолженность - это задолженность, неоплаченная в установленный договором либо графиком погашения срок; </w:t>
      </w:r>
      <w:r>
        <w:br/>
      </w:r>
      <w:r>
        <w:rPr>
          <w:rFonts w:ascii="Times New Roman"/>
          <w:b w:val="false"/>
          <w:i w:val="false"/>
          <w:color w:val="000000"/>
          <w:sz w:val="28"/>
        </w:rPr>
        <w:t>
</w:t>
      </w:r>
      <w:r>
        <w:rPr>
          <w:rFonts w:ascii="Times New Roman"/>
          <w:b w:val="false"/>
          <w:i w:val="false"/>
          <w:color w:val="000000"/>
          <w:sz w:val="28"/>
        </w:rPr>
        <w:t xml:space="preserve">
      17) стратегические товары - уголь, газ, мазут, дизельное топливо, используемое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водохозяйственной и канализационной систем ,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Председателя Агентства РК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приказом Председателя Агентства РК по регулированию естественных монополий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p>
    <w:bookmarkEnd w:id="11"/>
    <w:bookmarkStart w:name="z10" w:id="12"/>
    <w:p>
      <w:pPr>
        <w:spacing w:after="0"/>
        <w:ind w:left="0"/>
        <w:jc w:val="left"/>
      </w:pPr>
      <w:r>
        <w:rPr>
          <w:rFonts w:ascii="Times New Roman"/>
          <w:b/>
          <w:i w:val="false"/>
          <w:color w:val="000000"/>
        </w:rPr>
        <w:t xml:space="preserve"> 
Глава 2. Принципы правового регулирования </w:t>
      </w:r>
      <w:r>
        <w:br/>
      </w:r>
      <w:r>
        <w:rPr>
          <w:rFonts w:ascii="Times New Roman"/>
          <w:b/>
          <w:i w:val="false"/>
          <w:color w:val="000000"/>
        </w:rPr>
        <w:t xml:space="preserve">
процесса закупок субъектами естественных монополий </w:t>
      </w:r>
      <w:r>
        <w:br/>
      </w:r>
      <w:r>
        <w:rPr>
          <w:rFonts w:ascii="Times New Roman"/>
          <w:b/>
          <w:i w:val="false"/>
          <w:color w:val="000000"/>
        </w:rPr>
        <w:t xml:space="preserve">
товаров, работ и услуг, затраты на которые </w:t>
      </w:r>
      <w:r>
        <w:br/>
      </w:r>
      <w:r>
        <w:rPr>
          <w:rFonts w:ascii="Times New Roman"/>
          <w:b/>
          <w:i w:val="false"/>
          <w:color w:val="000000"/>
        </w:rPr>
        <w:t xml:space="preserve">
учитываются при утверждении тарифов </w:t>
      </w:r>
      <w:r>
        <w:br/>
      </w:r>
      <w:r>
        <w:rPr>
          <w:rFonts w:ascii="Times New Roman"/>
          <w:b/>
          <w:i w:val="false"/>
          <w:color w:val="000000"/>
        </w:rPr>
        <w:t xml:space="preserve">
(цен, ставок сборов) или их предельных уровней </w:t>
      </w:r>
      <w:r>
        <w:br/>
      </w:r>
      <w:r>
        <w:rPr>
          <w:rFonts w:ascii="Times New Roman"/>
          <w:b/>
          <w:i w:val="false"/>
          <w:color w:val="000000"/>
        </w:rPr>
        <w:t xml:space="preserve">
и тарифных смет на регулируемые услуги </w:t>
      </w:r>
    </w:p>
    <w:bookmarkEnd w:id="12"/>
    <w:p>
      <w:pPr>
        <w:spacing w:after="0"/>
        <w:ind w:left="0"/>
        <w:jc w:val="both"/>
      </w:pPr>
      <w:r>
        <w:rPr>
          <w:rFonts w:ascii="Times New Roman"/>
          <w:b w:val="false"/>
          <w:i w:val="false"/>
          <w:color w:val="ff0000"/>
          <w:sz w:val="28"/>
        </w:rPr>
        <w:t xml:space="preserve">      Сноска. Название в редакции - приказом и.о. Председателя Агентства РК по регулированию естественных монополий от 5 марта 2005 года N </w:t>
      </w:r>
      <w:r>
        <w:rPr>
          <w:rFonts w:ascii="Times New Roman"/>
          <w:b w:val="false"/>
          <w:i w:val="false"/>
          <w:color w:val="ff0000"/>
          <w:sz w:val="28"/>
        </w:rPr>
        <w:t xml:space="preserve">73-ОД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 Тендер проводится субъектом естественной монополии с соблюдением следующих принципов: </w:t>
      </w:r>
      <w:r>
        <w:br/>
      </w:r>
      <w:r>
        <w:rPr>
          <w:rFonts w:ascii="Times New Roman"/>
          <w:b w:val="false"/>
          <w:i w:val="false"/>
          <w:color w:val="000000"/>
          <w:sz w:val="28"/>
        </w:rPr>
        <w:t xml:space="preserve">
     1) открытость и гласность проведения тендерных процедур; </w:t>
      </w:r>
      <w:r>
        <w:br/>
      </w:r>
      <w:r>
        <w:rPr>
          <w:rFonts w:ascii="Times New Roman"/>
          <w:b w:val="false"/>
          <w:i w:val="false"/>
          <w:color w:val="000000"/>
          <w:sz w:val="28"/>
        </w:rPr>
        <w:t xml:space="preserve">
     2) обеспечение всем потенциальным поставщикам равных возможностей для участия в тендере; </w:t>
      </w:r>
      <w:r>
        <w:br/>
      </w:r>
      <w:r>
        <w:rPr>
          <w:rFonts w:ascii="Times New Roman"/>
          <w:b w:val="false"/>
          <w:i w:val="false"/>
          <w:color w:val="000000"/>
          <w:sz w:val="28"/>
        </w:rPr>
        <w:t xml:space="preserve">
     3) добросовестная конкуренция среди потенциальных поставщиков. </w:t>
      </w:r>
    </w:p>
    <w:bookmarkStart w:name="z11" w:id="13"/>
    <w:p>
      <w:pPr>
        <w:spacing w:after="0"/>
        <w:ind w:left="0"/>
        <w:jc w:val="left"/>
      </w:pPr>
      <w:r>
        <w:rPr>
          <w:rFonts w:ascii="Times New Roman"/>
          <w:b/>
          <w:i w:val="false"/>
          <w:color w:val="000000"/>
        </w:rPr>
        <w:t xml:space="preserve"> 
Глава 3. Формирование субъектами естественных монополий </w:t>
      </w:r>
      <w:r>
        <w:br/>
      </w:r>
      <w:r>
        <w:rPr>
          <w:rFonts w:ascii="Times New Roman"/>
          <w:b/>
          <w:i w:val="false"/>
          <w:color w:val="000000"/>
        </w:rPr>
        <w:t xml:space="preserve">
перечня закупаемых товаров, работ и услуг, затраты на которые </w:t>
      </w:r>
      <w:r>
        <w:br/>
      </w:r>
      <w:r>
        <w:rPr>
          <w:rFonts w:ascii="Times New Roman"/>
          <w:b/>
          <w:i w:val="false"/>
          <w:color w:val="000000"/>
        </w:rPr>
        <w:t xml:space="preserve">
учитываются при утверждении тарифов (цен, ставок сборов) или </w:t>
      </w:r>
      <w:r>
        <w:br/>
      </w:r>
      <w:r>
        <w:rPr>
          <w:rFonts w:ascii="Times New Roman"/>
          <w:b/>
          <w:i w:val="false"/>
          <w:color w:val="000000"/>
        </w:rPr>
        <w:t xml:space="preserve">
их предельных уровней и тарифных смет на регулируемые услуги &lt;*&gt; </w:t>
      </w:r>
      <w:r>
        <w:br/>
      </w:r>
      <w:r>
        <w:rPr>
          <w:rFonts w:ascii="Times New Roman"/>
          <w:b/>
          <w:i w:val="false"/>
          <w:color w:val="000000"/>
        </w:rPr>
        <w:t xml:space="preserve">
     Сноска. Глава 3 в редакции - приказом и.о. Председателя Агентства РК по регулированию естественных монополий от 5 марта 2005 года N </w:t>
      </w:r>
      <w:r>
        <w:rPr>
          <w:rFonts w:ascii="Times New Roman"/>
          <w:b/>
          <w:i w:val="false"/>
          <w:color w:val="000000"/>
        </w:rPr>
        <w:t>73-ОД</w:t>
      </w:r>
      <w:r>
        <w:rPr>
          <w:rFonts w:ascii="Times New Roman"/>
          <w:b/>
          <w:i w:val="false"/>
          <w:color w:val="000000"/>
        </w:rPr>
        <w:t xml:space="preserve">. </w:t>
      </w:r>
    </w:p>
    <w:bookmarkEnd w:id="13"/>
    <w:p>
      <w:pPr>
        <w:spacing w:after="0"/>
        <w:ind w:left="0"/>
        <w:jc w:val="both"/>
      </w:pPr>
      <w:r>
        <w:rPr>
          <w:rFonts w:ascii="Times New Roman"/>
          <w:b w:val="false"/>
          <w:i w:val="false"/>
          <w:color w:val="000000"/>
          <w:sz w:val="28"/>
        </w:rPr>
        <w:t xml:space="preserve">     3. Субъект естественной монополии ежегодно, в срок до 31 декабря формирует и направляет компетентному и уполномоченному органам Перечень на следующий календарный год, утвержденный приказом первого руководителя, подпись которого скреплена печатью, для сведения. Перечень, представляемый компетентному и уполномоченному органам, должен быть прошит и пронумерован, последний лист скрепляется подписью первого руководителя заказчика или лица, исполняющего его обязанности, и печатью заказчика. </w:t>
      </w:r>
      <w:r>
        <w:br/>
      </w:r>
      <w:r>
        <w:rPr>
          <w:rFonts w:ascii="Times New Roman"/>
          <w:b w:val="false"/>
          <w:i w:val="false"/>
          <w:color w:val="000000"/>
          <w:sz w:val="28"/>
        </w:rPr>
        <w:t xml:space="preserve">
     Субъект естественной монополии вправе вносить изменения и дополнения в Перечень. Изменения и дополнения в Перечень должны соответствовать, требованиям, установленным к самому Перечню, и представляются компетентному и уполномоченному органам не позднее 10 дней с момента их принятия.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 Процесс закупок включает в себя: </w:t>
      </w:r>
      <w:r>
        <w:br/>
      </w:r>
      <w:r>
        <w:rPr>
          <w:rFonts w:ascii="Times New Roman"/>
          <w:b w:val="false"/>
          <w:i w:val="false"/>
          <w:color w:val="000000"/>
          <w:sz w:val="28"/>
        </w:rPr>
        <w:t xml:space="preserve">
     1) формирование Перечня на календарный год; </w:t>
      </w:r>
      <w:r>
        <w:br/>
      </w:r>
      <w:r>
        <w:rPr>
          <w:rFonts w:ascii="Times New Roman"/>
          <w:b w:val="false"/>
          <w:i w:val="false"/>
          <w:color w:val="000000"/>
          <w:sz w:val="28"/>
        </w:rPr>
        <w:t xml:space="preserve">
     2) выбор поставщика, заключение с ним договора; </w:t>
      </w:r>
      <w:r>
        <w:br/>
      </w:r>
      <w:r>
        <w:rPr>
          <w:rFonts w:ascii="Times New Roman"/>
          <w:b w:val="false"/>
          <w:i w:val="false"/>
          <w:color w:val="000000"/>
          <w:sz w:val="28"/>
        </w:rPr>
        <w:t xml:space="preserve">
     3) исполнение договора.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Пункт 4 с изменениями, внесенными приказом Председателя Агентства РК по регулированию естественных монополий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38" w:id="14"/>
    <w:p>
      <w:pPr>
        <w:spacing w:after="0"/>
        <w:ind w:left="0"/>
        <w:jc w:val="left"/>
      </w:pPr>
      <w:r>
        <w:rPr>
          <w:rFonts w:ascii="Times New Roman"/>
          <w:b/>
          <w:i w:val="false"/>
          <w:color w:val="000000"/>
        </w:rPr>
        <w:t xml:space="preserve"> 
Глава 4. Способы закупок &lt;*&gt; </w:t>
      </w:r>
      <w:r>
        <w:br/>
      </w:r>
      <w:r>
        <w:rPr>
          <w:rFonts w:ascii="Times New Roman"/>
          <w:b/>
          <w:i w:val="false"/>
          <w:color w:val="000000"/>
        </w:rPr>
        <w:t xml:space="preserve">
     Сноска. Глава 4 в редакции - приказом и.о. Председателя Агентства РК по регулированию естественных монополий от 5 марта 2005 года N </w:t>
      </w:r>
      <w:r>
        <w:rPr>
          <w:rFonts w:ascii="Times New Roman"/>
          <w:b/>
          <w:i w:val="false"/>
          <w:color w:val="000000"/>
        </w:rPr>
        <w:t xml:space="preserve">73-ОД </w:t>
      </w:r>
      <w:r>
        <w:rPr>
          <w:rFonts w:ascii="Times New Roman"/>
          <w:b/>
          <w:i w:val="false"/>
          <w:color w:val="000000"/>
        </w:rPr>
        <w:t xml:space="preserve">. </w:t>
      </w:r>
    </w:p>
    <w:bookmarkEnd w:id="14"/>
    <w:p>
      <w:pPr>
        <w:spacing w:after="0"/>
        <w:ind w:left="0"/>
        <w:jc w:val="both"/>
      </w:pPr>
      <w:r>
        <w:rPr>
          <w:rFonts w:ascii="Times New Roman"/>
          <w:b w:val="false"/>
          <w:i w:val="false"/>
          <w:color w:val="000000"/>
          <w:sz w:val="28"/>
        </w:rPr>
        <w:t xml:space="preserve">     5. Закупки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осуществляются в форме тендера, за исключением случаев, предусмотренных пунктами 6 и 9 настоящих Правил и в соответствии с Перечнем.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Пункт 5 с изменениями, внесенными приказом Председателя Агентства РК по регулированию естественных монополий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 </w:t>
      </w:r>
      <w:r>
        <w:br/>
      </w:r>
      <w:r>
        <w:rPr>
          <w:rFonts w:ascii="Times New Roman"/>
          <w:b w:val="false"/>
          <w:i w:val="false"/>
          <w:color w:val="000000"/>
          <w:sz w:val="28"/>
        </w:rPr>
        <w:t xml:space="preserve">
      наличия дефицита электрической энергии на соответствующем товарном рынке при отсутствии доступа на рынок централизованной торговли электрической энергии и мощности; </w:t>
      </w:r>
      <w:r>
        <w:br/>
      </w:r>
      <w:r>
        <w:rPr>
          <w:rFonts w:ascii="Times New Roman"/>
          <w:b w:val="false"/>
          <w:i w:val="false"/>
          <w:color w:val="000000"/>
          <w:sz w:val="28"/>
        </w:rPr>
        <w:t xml:space="preserve">
      несоответствия субъекта естественной монополии условиям для участия в оптовом рынке электрической энергии, предъявляемым к потребителям; </w:t>
      </w:r>
      <w:r>
        <w:br/>
      </w:r>
      <w:r>
        <w:rPr>
          <w:rFonts w:ascii="Times New Roman"/>
          <w:b w:val="false"/>
          <w:i w:val="false"/>
          <w:color w:val="000000"/>
          <w:sz w:val="28"/>
        </w:rPr>
        <w:t xml:space="preserve">
      закупки электрической энергии на хозяйственные нужды субъектов естественных монополий в сферах передачи и распределения электрической энергии; </w:t>
      </w:r>
      <w:r>
        <w:br/>
      </w:r>
      <w:r>
        <w:rPr>
          <w:rFonts w:ascii="Times New Roman"/>
          <w:b w:val="false"/>
          <w:i w:val="false"/>
          <w:color w:val="000000"/>
          <w:sz w:val="28"/>
        </w:rPr>
        <w:t xml:space="preserve">
      закупки газа у организаций, осуществляющих его импорт, при наличии дефицита газа. </w:t>
      </w:r>
      <w:r>
        <w:br/>
      </w:r>
      <w:r>
        <w:rPr>
          <w:rFonts w:ascii="Times New Roman"/>
          <w:b w:val="false"/>
          <w:i w:val="false"/>
          <w:color w:val="000000"/>
          <w:sz w:val="28"/>
        </w:rPr>
        <w:t>
</w:t>
      </w:r>
      <w:r>
        <w:rPr>
          <w:rFonts w:ascii="Times New Roman"/>
          <w:b w:val="false"/>
          <w:i w:val="false"/>
          <w:color w:val="ff0000"/>
          <w:sz w:val="28"/>
        </w:rPr>
        <w:t xml:space="preserve">     Сноска. Пунктом 5-1 в редакции приказа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6. </w:t>
      </w:r>
      <w:r>
        <w:rPr>
          <w:rFonts w:ascii="Times New Roman"/>
          <w:b w:val="false"/>
          <w:i w:val="false"/>
          <w:color w:val="ff0000"/>
          <w:sz w:val="28"/>
        </w:rPr>
        <w:t xml:space="preserve">(исключен </w:t>
      </w:r>
      <w:r>
        <w:rPr>
          <w:rFonts w:ascii="Times New Roman"/>
          <w:b w:val="false"/>
          <w:i w:val="false"/>
          <w:color w:val="ff0000"/>
          <w:sz w:val="28"/>
        </w:rPr>
        <w:t xml:space="preserve">приказом Председателя Агентства РК по регулированию естественных монополий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7. Открытый и закрытый тендеры могут проводиться с применением двухэтапных процедур. </w:t>
      </w:r>
      <w:r>
        <w:br/>
      </w:r>
      <w:r>
        <w:rPr>
          <w:rFonts w:ascii="Times New Roman"/>
          <w:b w:val="false"/>
          <w:i w:val="false"/>
          <w:color w:val="000000"/>
          <w:sz w:val="28"/>
        </w:rPr>
        <w:t xml:space="preserve">
     8. За десять дней до проведения открытого или закрытого тендера заказчик, независимо от способа его осуществления, уведомляет уполномоченный орган. При проведении повторного тендера заказчик уведомляет уполномоченный орган не позднее, чем за семь дней до его проведения. </w:t>
      </w:r>
      <w:r>
        <w:br/>
      </w:r>
      <w:r>
        <w:rPr>
          <w:rFonts w:ascii="Times New Roman"/>
          <w:b w:val="false"/>
          <w:i w:val="false"/>
          <w:color w:val="000000"/>
          <w:sz w:val="28"/>
        </w:rPr>
        <w:t>
     Уполномоченный орган имеет право направить в качестве наблюдателя своего представителя для участия в процедуре закупок, проводимых способами открытого и закрытого тендера.</w:t>
      </w:r>
      <w:r>
        <w:br/>
      </w:r>
      <w:r>
        <w:rPr>
          <w:rFonts w:ascii="Times New Roman"/>
          <w:b w:val="false"/>
          <w:i w:val="false"/>
          <w:color w:val="000000"/>
          <w:sz w:val="28"/>
        </w:rPr>
        <w:t xml:space="preserve">
     Представитель уполномоченного органа не может быть включен в состав тендерной комиссии и не имеет права голоса при принятии решения тендерной комиссией.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8-1. Потребитель услуг (товаров, работ) субъекта естественной монополии вправе участвовать в качестве наблюдателя в тендерах по осуществлению закупок услуг (товаров, работ) субъектом естественной монополии. </w:t>
      </w:r>
      <w:r>
        <w:br/>
      </w:r>
      <w:r>
        <w:rPr>
          <w:rFonts w:ascii="Times New Roman"/>
          <w:b w:val="false"/>
          <w:i w:val="false"/>
          <w:color w:val="000000"/>
          <w:sz w:val="28"/>
        </w:rPr>
        <w:t xml:space="preserve">
     Потребитель услуг (товаров, работ) субъекта естественной монополии вправе обращаться в уполномоченный орган с жалобами на неправомерные действия заказчика, тендерной комиссии, секретаря тендерной комиссии (секретариата), технических экспертов.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3 марта 2006 года N 63-ОД. В пункт 8-1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9. Субъект естественной монополии осуществляет закупки товаров, работ и услуг без проведения тендера в случае, если годовые объемы закупок в стоимостном выражении не превышают предельного размера, установленного в пункте 65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9-1. Субъект естественной монополии вправе выступать в качестве единого организатора тендера для своих аффилиированных лиц. </w:t>
      </w:r>
      <w:r>
        <w:br/>
      </w:r>
      <w:r>
        <w:rPr>
          <w:rFonts w:ascii="Times New Roman"/>
          <w:b w:val="false"/>
          <w:i w:val="false"/>
          <w:color w:val="000000"/>
          <w:sz w:val="28"/>
        </w:rPr>
        <w:t xml:space="preserve">
     9-2. Закупка субъектами естественных монополий стратегических товаров в виде мазута и (или) дизельного топлива осуществляется у собственников нефти или у производителей нефтепродуктов, являющихся собственниками указанных нефтепродуктов.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9-2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13" w:id="15"/>
    <w:p>
      <w:pPr>
        <w:spacing w:after="0"/>
        <w:ind w:left="0"/>
        <w:jc w:val="left"/>
      </w:pPr>
      <w:r>
        <w:rPr>
          <w:rFonts w:ascii="Times New Roman"/>
          <w:b/>
          <w:i w:val="false"/>
          <w:color w:val="000000"/>
        </w:rPr>
        <w:t xml:space="preserve"> 
Глава 5. Ограничения, связанные с процессом закупок </w:t>
      </w:r>
    </w:p>
    <w:bookmarkEnd w:id="15"/>
    <w:p>
      <w:pPr>
        <w:spacing w:after="0"/>
        <w:ind w:left="0"/>
        <w:jc w:val="both"/>
      </w:pPr>
      <w:r>
        <w:rPr>
          <w:rFonts w:ascii="Times New Roman"/>
          <w:b w:val="false"/>
          <w:i w:val="false"/>
          <w:color w:val="000000"/>
          <w:sz w:val="28"/>
        </w:rPr>
        <w:t>     10. Два и более аффилиированных лица Заказчика не имеют права участвовать в тендере (лоте), проводимом указанным Заказчиком, за исключением случаев,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w:t>
      </w:r>
      <w:r>
        <w:br/>
      </w:r>
      <w:r>
        <w:rPr>
          <w:rFonts w:ascii="Times New Roman"/>
          <w:b w:val="false"/>
          <w:i w:val="false"/>
          <w:color w:val="000000"/>
          <w:sz w:val="28"/>
        </w:rPr>
        <w:t xml:space="preserve">
     11. Работник заказчика не может выполнять обязанности, связанные с процедурами закупок,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тендера. </w:t>
      </w:r>
      <w:r>
        <w:br/>
      </w:r>
      <w:r>
        <w:rPr>
          <w:rFonts w:ascii="Times New Roman"/>
          <w:b w:val="false"/>
          <w:i w:val="false"/>
          <w:color w:val="000000"/>
          <w:sz w:val="28"/>
        </w:rPr>
        <w:t xml:space="preserve">
     12. Потенциальный поставщик и его аффилиированное лицо не имеют права участвовать в одном тендере (лоте). </w:t>
      </w:r>
    </w:p>
    <w:bookmarkStart w:name="z14" w:id="16"/>
    <w:p>
      <w:pPr>
        <w:spacing w:after="0"/>
        <w:ind w:left="0"/>
        <w:jc w:val="left"/>
      </w:pPr>
      <w:r>
        <w:rPr>
          <w:rFonts w:ascii="Times New Roman"/>
          <w:b/>
          <w:i w:val="false"/>
          <w:color w:val="000000"/>
        </w:rPr>
        <w:t xml:space="preserve"> 
Глава 6. Квалификационные требования, </w:t>
      </w:r>
      <w:r>
        <w:br/>
      </w:r>
      <w:r>
        <w:rPr>
          <w:rFonts w:ascii="Times New Roman"/>
          <w:b/>
          <w:i w:val="false"/>
          <w:color w:val="000000"/>
        </w:rPr>
        <w:t xml:space="preserve">
предъявляемые к потенциальному поставщику </w:t>
      </w:r>
    </w:p>
    <w:bookmarkEnd w:id="16"/>
    <w:p>
      <w:pPr>
        <w:spacing w:after="0"/>
        <w:ind w:left="0"/>
        <w:jc w:val="both"/>
      </w:pPr>
      <w:r>
        <w:rPr>
          <w:rFonts w:ascii="Times New Roman"/>
          <w:b w:val="false"/>
          <w:i w:val="false"/>
          <w:color w:val="000000"/>
          <w:sz w:val="28"/>
        </w:rPr>
        <w:t xml:space="preserve">     13. Для участия в закупках потенциальный поставщик должен соответствовать следующим квалификационным требованиям: </w:t>
      </w:r>
      <w:r>
        <w:br/>
      </w:r>
      <w:r>
        <w:rPr>
          <w:rFonts w:ascii="Times New Roman"/>
          <w:b w:val="false"/>
          <w:i w:val="false"/>
          <w:color w:val="000000"/>
          <w:sz w:val="28"/>
        </w:rPr>
        <w:t xml:space="preserve">
     1) обладать профессиональной квалификацией, а также опытом работы на рынке закупаемых товаров, работ и услуг не менее одного года. Требования о необходимости обладания опытом работы на рынке закупаемых товаров, работ и услуг не распространяются на субъектов малого предпринимательства и организации общественных объединений инвалидов; </w:t>
      </w:r>
      <w:r>
        <w:br/>
      </w:r>
      <w:r>
        <w:rPr>
          <w:rFonts w:ascii="Times New Roman"/>
          <w:b w:val="false"/>
          <w:i w:val="false"/>
          <w:color w:val="000000"/>
          <w:sz w:val="28"/>
        </w:rPr>
        <w:t xml:space="preserve">
     2) иметь необходимые финансовые, материальные и трудовые ресурсы для исполнения обязательств по договору о закупках; </w:t>
      </w:r>
      <w:r>
        <w:br/>
      </w:r>
      <w:r>
        <w:rPr>
          <w:rFonts w:ascii="Times New Roman"/>
          <w:b w:val="false"/>
          <w:i w:val="false"/>
          <w:color w:val="000000"/>
          <w:sz w:val="28"/>
        </w:rPr>
        <w:t xml:space="preserve">
     3) обладать гражданской правоспособностью для заключения договора о закупках; </w:t>
      </w:r>
      <w:r>
        <w:br/>
      </w:r>
      <w:r>
        <w:rPr>
          <w:rFonts w:ascii="Times New Roman"/>
          <w:b w:val="false"/>
          <w:i w:val="false"/>
          <w:color w:val="000000"/>
          <w:sz w:val="28"/>
        </w:rPr>
        <w:t>
     4) являться платежеспособным, на момент проведения закупа не подлежать ликвидации, его финансово-хозяйственная деятельность не должна быть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в новой редакции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w:t>
      </w:r>
      <w:r>
        <w:br/>
      </w:r>
      <w:r>
        <w:rPr>
          <w:rFonts w:ascii="Times New Roman"/>
          <w:b w:val="false"/>
          <w:i w:val="false"/>
          <w:color w:val="000000"/>
          <w:sz w:val="28"/>
        </w:rPr>
        <w:t xml:space="preserve">
     14. Потенциальный поставщик в подтверждение его соответствия квалификационным требованиям представляет заказчику копии аттестатов, свидетельств, патентов, лицензий, сертификатов, дипломов, справок и иных документов. </w:t>
      </w:r>
      <w:r>
        <w:br/>
      </w:r>
      <w:r>
        <w:rPr>
          <w:rFonts w:ascii="Times New Roman"/>
          <w:b w:val="false"/>
          <w:i w:val="false"/>
          <w:color w:val="000000"/>
          <w:sz w:val="28"/>
        </w:rPr>
        <w:t xml:space="preserve">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 </w:t>
      </w:r>
      <w:r>
        <w:br/>
      </w:r>
      <w:r>
        <w:rPr>
          <w:rFonts w:ascii="Times New Roman"/>
          <w:b w:val="false"/>
          <w:i w:val="false"/>
          <w:color w:val="000000"/>
          <w:sz w:val="28"/>
        </w:rPr>
        <w:t xml:space="preserve">
     15. Заказчик не вправе устанавливать к потенциальному поставщику иные квалификационные требования, чем предусмотренные пунктом 13 настоящих Правил. </w:t>
      </w:r>
    </w:p>
    <w:bookmarkStart w:name="z39" w:id="17"/>
    <w:p>
      <w:pPr>
        <w:spacing w:after="0"/>
        <w:ind w:left="0"/>
        <w:jc w:val="left"/>
      </w:pPr>
      <w:r>
        <w:rPr>
          <w:rFonts w:ascii="Times New Roman"/>
          <w:b/>
          <w:i w:val="false"/>
          <w:color w:val="000000"/>
        </w:rPr>
        <w:t xml:space="preserve"> 
Глава 6-1. Закупки товаров, работ и услуг </w:t>
      </w:r>
      <w:r>
        <w:br/>
      </w:r>
      <w:r>
        <w:rPr>
          <w:rFonts w:ascii="Times New Roman"/>
          <w:b/>
          <w:i w:val="false"/>
          <w:color w:val="000000"/>
        </w:rPr>
        <w:t xml:space="preserve">
на долгосрочный период </w:t>
      </w:r>
    </w:p>
    <w:bookmarkEnd w:id="17"/>
    <w:p>
      <w:pPr>
        <w:spacing w:after="0"/>
        <w:ind w:left="0"/>
        <w:jc w:val="both"/>
      </w:pPr>
      <w:r>
        <w:rPr>
          <w:rFonts w:ascii="Times New Roman"/>
          <w:b w:val="false"/>
          <w:i w:val="false"/>
          <w:color w:val="ff0000"/>
          <w:sz w:val="28"/>
        </w:rPr>
        <w:t xml:space="preserve">      Сноска. Раздел 1 дополнен главой 6-1 в соответствии с приказом Председателя Агентства РК по регулированию естественных монополий от 16 июля 2007 г. N </w:t>
      </w:r>
      <w:r>
        <w:rPr>
          <w:rFonts w:ascii="Times New Roman"/>
          <w:b w:val="false"/>
          <w:i w:val="false"/>
          <w:color w:val="ff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xml:space="preserve">      15-1. Допускается заключение субъектом естественных монополий договоров на строительные подрядные работы и на предоставление связанных с ними финансовых услуг на период более одного года. </w:t>
      </w:r>
      <w:r>
        <w:br/>
      </w:r>
      <w:r>
        <w:rPr>
          <w:rFonts w:ascii="Times New Roman"/>
          <w:b w:val="false"/>
          <w:i w:val="false"/>
          <w:color w:val="000000"/>
          <w:sz w:val="28"/>
        </w:rPr>
        <w:t xml:space="preserve">
      Для заключения договора необходимы следующие дополнительные документы: </w:t>
      </w:r>
      <w:r>
        <w:br/>
      </w:r>
      <w:r>
        <w:rPr>
          <w:rFonts w:ascii="Times New Roman"/>
          <w:b w:val="false"/>
          <w:i w:val="false"/>
          <w:color w:val="000000"/>
          <w:sz w:val="28"/>
        </w:rPr>
        <w:t xml:space="preserve">
      1) предпроектная и/или проектно-сметная документация; </w:t>
      </w:r>
      <w:r>
        <w:br/>
      </w:r>
      <w:r>
        <w:rPr>
          <w:rFonts w:ascii="Times New Roman"/>
          <w:b w:val="false"/>
          <w:i w:val="false"/>
          <w:color w:val="000000"/>
          <w:sz w:val="28"/>
        </w:rPr>
        <w:t xml:space="preserve">
      2) техническая документация на строительство. </w:t>
      </w:r>
      <w:r>
        <w:br/>
      </w:r>
      <w:r>
        <w:rPr>
          <w:rFonts w:ascii="Times New Roman"/>
          <w:b w:val="false"/>
          <w:i w:val="false"/>
          <w:color w:val="000000"/>
          <w:sz w:val="28"/>
        </w:rPr>
        <w:t>
      15-2. Закупки на долгосрочный период осуществляются субъектом естественной монополии в порядке, установленном настоящими Правилами.</w:t>
      </w:r>
      <w:r>
        <w:br/>
      </w:r>
      <w:r>
        <w:rPr>
          <w:rFonts w:ascii="Times New Roman"/>
          <w:b w:val="false"/>
          <w:i w:val="false"/>
          <w:color w:val="000000"/>
          <w:sz w:val="28"/>
        </w:rPr>
        <w:t>
      15-3. Товары, работы и услуги, закупаемые на долгосрочный период, должны указываться в Перечне с указанием срока действия договора.</w:t>
      </w:r>
    </w:p>
    <w:bookmarkStart w:name="z15" w:id="18"/>
    <w:p>
      <w:pPr>
        <w:spacing w:after="0"/>
        <w:ind w:left="0"/>
        <w:jc w:val="left"/>
      </w:pPr>
      <w:r>
        <w:rPr>
          <w:rFonts w:ascii="Times New Roman"/>
          <w:b/>
          <w:i w:val="false"/>
          <w:color w:val="000000"/>
        </w:rPr>
        <w:t xml:space="preserve"> 
Раздел 2. Осуществление закупок способом открытого тендера  Глава 7. Организация открытого тендера </w:t>
      </w:r>
    </w:p>
    <w:bookmarkEnd w:id="18"/>
    <w:p>
      <w:pPr>
        <w:spacing w:after="0"/>
        <w:ind w:left="0"/>
        <w:jc w:val="both"/>
      </w:pPr>
      <w:r>
        <w:rPr>
          <w:rFonts w:ascii="Times New Roman"/>
          <w:b w:val="false"/>
          <w:i w:val="false"/>
          <w:color w:val="000000"/>
          <w:sz w:val="28"/>
        </w:rPr>
        <w:t>     16. О проведении открытого тендера потенциальные поставщики оповещаются публикацией объявления в периодической печати не позднее, чем за двадцать календарных дней до дня окончания приема тендерных заявок.</w:t>
      </w:r>
      <w:r>
        <w:br/>
      </w:r>
      <w:r>
        <w:rPr>
          <w:rFonts w:ascii="Times New Roman"/>
          <w:b w:val="false"/>
          <w:i w:val="false"/>
          <w:color w:val="000000"/>
          <w:sz w:val="28"/>
        </w:rPr>
        <w:t xml:space="preserve">
     Субъект естественной монополии, включенный в местный раздел Государственного регистра субъектов естественных монополий, публикует объявление о проведении тендера в периодическом печатном издании, а субъект естественной монополии, включенный в республиканский раздел Государственного регистра субъектов естественных монополий - в периодическом печатном издании, выпускаемом не реже трех раз в неделю и распространяемом на всей территории Республики Казахстан. </w:t>
      </w:r>
      <w:r>
        <w:br/>
      </w:r>
      <w:r>
        <w:rPr>
          <w:rFonts w:ascii="Times New Roman"/>
          <w:b w:val="false"/>
          <w:i w:val="false"/>
          <w:color w:val="000000"/>
          <w:sz w:val="28"/>
        </w:rPr>
        <w:t xml:space="preserve">
     Продолжительность времени между окончательным сроком приема тендерных заявок и началом процесса вскрытия конвертов с тендерными заявками не должна превышать двух часов.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приказом Председателя Агентства РК по регулированию естественных монополий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16" w:id="19"/>
    <w:p>
      <w:pPr>
        <w:spacing w:after="0"/>
        <w:ind w:left="0"/>
        <w:jc w:val="left"/>
      </w:pPr>
      <w:r>
        <w:rPr>
          <w:rFonts w:ascii="Times New Roman"/>
          <w:b/>
          <w:i w:val="false"/>
          <w:color w:val="000000"/>
        </w:rPr>
        <w:t xml:space="preserve"> 
Глава 8. Объявление (уведомление) о проведении тендера </w:t>
      </w:r>
    </w:p>
    <w:bookmarkEnd w:id="19"/>
    <w:p>
      <w:pPr>
        <w:spacing w:after="0"/>
        <w:ind w:left="0"/>
        <w:jc w:val="both"/>
      </w:pPr>
      <w:r>
        <w:rPr>
          <w:rFonts w:ascii="Times New Roman"/>
          <w:b w:val="false"/>
          <w:i w:val="false"/>
          <w:color w:val="000000"/>
          <w:sz w:val="28"/>
        </w:rPr>
        <w:t xml:space="preserve">     17. Объявление (уведомление) о проведении тендера должно содержать следующие сведения: </w:t>
      </w:r>
      <w:r>
        <w:br/>
      </w:r>
      <w:r>
        <w:rPr>
          <w:rFonts w:ascii="Times New Roman"/>
          <w:b w:val="false"/>
          <w:i w:val="false"/>
          <w:color w:val="000000"/>
          <w:sz w:val="28"/>
        </w:rPr>
        <w:t xml:space="preserve">
     1) наименование и адрес заказчика; </w:t>
      </w:r>
      <w:r>
        <w:br/>
      </w:r>
      <w:r>
        <w:rPr>
          <w:rFonts w:ascii="Times New Roman"/>
          <w:b w:val="false"/>
          <w:i w:val="false"/>
          <w:color w:val="000000"/>
          <w:sz w:val="28"/>
        </w:rPr>
        <w:t xml:space="preserve">
     2) наименование (наименование закупки должно соответствовать наименованию закупки, указанной в Перечне), объем закупок, менее пяти наименований товаров, работ и услуг место поставки закупаемых товаров, работ и услуг. В случае закупки в одном тендере пяти и более наименований товаров, работ и услуг, объявление о проведении тендера должно содержать ссылку, что полный перечень закупаемых товаров, работ и услуг указан в тендерной документации заказчика. При наличии у заказчика web-сайта, последний указывает полный перечень закупаемых товаров, работ и услуг на web-сайте; </w:t>
      </w:r>
      <w:r>
        <w:br/>
      </w:r>
      <w:r>
        <w:rPr>
          <w:rFonts w:ascii="Times New Roman"/>
          <w:b w:val="false"/>
          <w:i w:val="false"/>
          <w:color w:val="000000"/>
          <w:sz w:val="28"/>
        </w:rPr>
        <w:t xml:space="preserve">
     3) требуемые сроки поставки закупаемых товаров, работ и услуг; </w:t>
      </w:r>
      <w:r>
        <w:br/>
      </w:r>
      <w:r>
        <w:rPr>
          <w:rFonts w:ascii="Times New Roman"/>
          <w:b w:val="false"/>
          <w:i w:val="false"/>
          <w:color w:val="000000"/>
          <w:sz w:val="28"/>
        </w:rPr>
        <w:t>
     4) способы и место получения тендерной документации и ее стоимость;</w:t>
      </w:r>
      <w:r>
        <w:br/>
      </w:r>
      <w:r>
        <w:rPr>
          <w:rFonts w:ascii="Times New Roman"/>
          <w:b w:val="false"/>
          <w:i w:val="false"/>
          <w:color w:val="000000"/>
          <w:sz w:val="28"/>
        </w:rPr>
        <w:t xml:space="preserve">
     5) место и окончательный срок предоставления тендерных заявок; </w:t>
      </w:r>
      <w:r>
        <w:br/>
      </w:r>
      <w:r>
        <w:rPr>
          <w:rFonts w:ascii="Times New Roman"/>
          <w:b w:val="false"/>
          <w:i w:val="false"/>
          <w:color w:val="000000"/>
          <w:sz w:val="28"/>
        </w:rPr>
        <w:t>
     6) дату, время и место вскрытия конвертов с тендерными заявками;</w:t>
      </w:r>
      <w:r>
        <w:br/>
      </w:r>
      <w:r>
        <w:rPr>
          <w:rFonts w:ascii="Times New Roman"/>
          <w:b w:val="false"/>
          <w:i w:val="false"/>
          <w:color w:val="000000"/>
          <w:sz w:val="28"/>
        </w:rPr>
        <w:t xml:space="preserve">
     7) иную необходимую информацию, определяемую заказчиком.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Председателя Агентства РК по регулированию естественных монополий от 28 декабря 2005 г. N </w:t>
      </w:r>
      <w:r>
        <w:rPr>
          <w:rFonts w:ascii="Times New Roman"/>
          <w:b w:val="false"/>
          <w:i w:val="false"/>
          <w:color w:val="000000"/>
          <w:sz w:val="28"/>
        </w:rPr>
        <w:t xml:space="preserve">374-ОД </w:t>
      </w:r>
      <w:r>
        <w:rPr>
          <w:rFonts w:ascii="Times New Roman"/>
          <w:b w:val="false"/>
          <w:i w:val="false"/>
          <w:color w:val="ff0000"/>
          <w:sz w:val="28"/>
        </w:rPr>
        <w:t xml:space="preserve">;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17" w:id="20"/>
    <w:p>
      <w:pPr>
        <w:spacing w:after="0"/>
        <w:ind w:left="0"/>
        <w:jc w:val="left"/>
      </w:pPr>
      <w:r>
        <w:rPr>
          <w:rFonts w:ascii="Times New Roman"/>
          <w:b/>
          <w:i w:val="false"/>
          <w:color w:val="000000"/>
        </w:rPr>
        <w:t xml:space="preserve"> 
Глава 9. Тендерная комиссия </w:t>
      </w:r>
    </w:p>
    <w:bookmarkEnd w:id="20"/>
    <w:p>
      <w:pPr>
        <w:spacing w:after="0"/>
        <w:ind w:left="0"/>
        <w:jc w:val="both"/>
      </w:pPr>
      <w:r>
        <w:rPr>
          <w:rFonts w:ascii="Times New Roman"/>
          <w:b w:val="false"/>
          <w:i w:val="false"/>
          <w:color w:val="000000"/>
          <w:sz w:val="28"/>
        </w:rPr>
        <w:t xml:space="preserve">     18. До публикации объявления, публикуемого по форме согласно приложению 1, о проведении открытого тендера или направления уведомлений потенциальным поставщикам при проведении закрытого конкурса, составляемого по форме согласно приложению 2, заказчик утверждает тендерную документацию, а также состав тендерной комиссии, секретаря тендерной комиссии, а при необходимости определяет технических экспертов. </w:t>
      </w:r>
      <w:r>
        <w:br/>
      </w:r>
      <w:r>
        <w:rPr>
          <w:rFonts w:ascii="Times New Roman"/>
          <w:b w:val="false"/>
          <w:i w:val="false"/>
          <w:color w:val="000000"/>
          <w:sz w:val="28"/>
        </w:rPr>
        <w:t xml:space="preserve">
     Все решения, указанные в настоящем пункте, принимаются решением или приказом (приказами) первого руководителя заказчика или лица, исполняющего его обязанности. </w:t>
      </w:r>
      <w:r>
        <w:br/>
      </w:r>
      <w:r>
        <w:rPr>
          <w:rFonts w:ascii="Times New Roman"/>
          <w:b w:val="false"/>
          <w:i w:val="false"/>
          <w:color w:val="000000"/>
          <w:sz w:val="28"/>
        </w:rPr>
        <w:t xml:space="preserve">
     Тендерная комиссия действует с момента утверждения заказчиком решения о создании тендерной комиссии и проведении закупки до вступления в силу договора о закупке. </w:t>
      </w:r>
      <w:r>
        <w:br/>
      </w:r>
      <w:r>
        <w:rPr>
          <w:rFonts w:ascii="Times New Roman"/>
          <w:b w:val="false"/>
          <w:i w:val="false"/>
          <w:color w:val="000000"/>
          <w:sz w:val="28"/>
        </w:rPr>
        <w:t xml:space="preserve">
     Число членов тендерной комиссии должно быть нечетным и состоять не менее чем из пяти человек. </w:t>
      </w:r>
      <w:r>
        <w:br/>
      </w:r>
      <w:r>
        <w:rPr>
          <w:rFonts w:ascii="Times New Roman"/>
          <w:b w:val="false"/>
          <w:i w:val="false"/>
          <w:color w:val="000000"/>
          <w:sz w:val="28"/>
        </w:rPr>
        <w:t xml:space="preserve">
     Для субъектов естественных монополий, являющихся субъектами малого предпринимательства, число членов тендерной комиссии должно составлять нечетное число и быть не менее трех человек. </w:t>
      </w:r>
      <w:r>
        <w:br/>
      </w:r>
      <w:r>
        <w:rPr>
          <w:rFonts w:ascii="Times New Roman"/>
          <w:b w:val="false"/>
          <w:i w:val="false"/>
          <w:color w:val="000000"/>
          <w:sz w:val="28"/>
        </w:rPr>
        <w:t xml:space="preserve">
     Из членов тендерной комиссии заказчиком назначается председатель тендерной комиссии. </w:t>
      </w:r>
      <w:r>
        <w:br/>
      </w:r>
      <w:r>
        <w:rPr>
          <w:rFonts w:ascii="Times New Roman"/>
          <w:b w:val="false"/>
          <w:i w:val="false"/>
          <w:color w:val="000000"/>
          <w:sz w:val="28"/>
        </w:rPr>
        <w:t xml:space="preserve">
     В случае отсутствия члена тендерной комиссии на заседании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 подтверждающий данный факт. </w:t>
      </w:r>
      <w:r>
        <w:br/>
      </w:r>
      <w:r>
        <w:rPr>
          <w:rFonts w:ascii="Times New Roman"/>
          <w:b w:val="false"/>
          <w:i w:val="false"/>
          <w:color w:val="000000"/>
          <w:sz w:val="28"/>
        </w:rPr>
        <w:t xml:space="preserve">
     Заказчик вправе создать тендерную комиссию с постоянным составом на весь финансовый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xml:space="preserve">
     19. Тендерная комиссия осуществляет следующие функции: </w:t>
      </w:r>
      <w:r>
        <w:br/>
      </w:r>
      <w:r>
        <w:rPr>
          <w:rFonts w:ascii="Times New Roman"/>
          <w:b w:val="false"/>
          <w:i w:val="false"/>
          <w:color w:val="000000"/>
          <w:sz w:val="28"/>
        </w:rPr>
        <w:t xml:space="preserve">
     1) публикует объявление о проведении открытого тендера в периодической печати; </w:t>
      </w:r>
      <w:r>
        <w:br/>
      </w:r>
      <w:r>
        <w:rPr>
          <w:rFonts w:ascii="Times New Roman"/>
          <w:b w:val="false"/>
          <w:i w:val="false"/>
          <w:color w:val="000000"/>
          <w:sz w:val="28"/>
        </w:rPr>
        <w:t xml:space="preserve">
     2) направляет уведомления потенциальным поставщикам о поведении закрытого конкурса; </w:t>
      </w:r>
      <w:r>
        <w:br/>
      </w:r>
      <w:r>
        <w:rPr>
          <w:rFonts w:ascii="Times New Roman"/>
          <w:b w:val="false"/>
          <w:i w:val="false"/>
          <w:color w:val="000000"/>
          <w:sz w:val="28"/>
        </w:rPr>
        <w:t xml:space="preserve">
     3) при необходимости вносит заказчику предложения по внесению изменений и дополнений в тендерную документацию; </w:t>
      </w:r>
      <w:r>
        <w:br/>
      </w:r>
      <w:r>
        <w:rPr>
          <w:rFonts w:ascii="Times New Roman"/>
          <w:b w:val="false"/>
          <w:i w:val="false"/>
          <w:color w:val="000000"/>
          <w:sz w:val="28"/>
        </w:rPr>
        <w:t xml:space="preserve">
     4) обеспечивает сохранность конвертов с тендерными заявками; </w:t>
      </w:r>
      <w:r>
        <w:br/>
      </w:r>
      <w:r>
        <w:rPr>
          <w:rFonts w:ascii="Times New Roman"/>
          <w:b w:val="false"/>
          <w:i w:val="false"/>
          <w:color w:val="000000"/>
          <w:sz w:val="28"/>
        </w:rPr>
        <w:t xml:space="preserve">
     5) производит вскрытие конвертов с тендерными заявками; </w:t>
      </w:r>
      <w:r>
        <w:br/>
      </w:r>
      <w:r>
        <w:rPr>
          <w:rFonts w:ascii="Times New Roman"/>
          <w:b w:val="false"/>
          <w:i w:val="false"/>
          <w:color w:val="000000"/>
          <w:sz w:val="28"/>
        </w:rPr>
        <w:t xml:space="preserve">
     6) рассматривает, оценивает, сопоставляет тендерные заявки; </w:t>
      </w:r>
      <w:r>
        <w:br/>
      </w:r>
      <w:r>
        <w:rPr>
          <w:rFonts w:ascii="Times New Roman"/>
          <w:b w:val="false"/>
          <w:i w:val="false"/>
          <w:color w:val="000000"/>
          <w:sz w:val="28"/>
        </w:rPr>
        <w:t xml:space="preserve">
     7) отклоняет тендерные заявки в соответствии с настоящими Правилами; </w:t>
      </w:r>
      <w:r>
        <w:br/>
      </w:r>
      <w:r>
        <w:rPr>
          <w:rFonts w:ascii="Times New Roman"/>
          <w:b w:val="false"/>
          <w:i w:val="false"/>
          <w:color w:val="000000"/>
          <w:sz w:val="28"/>
        </w:rPr>
        <w:t xml:space="preserve">
     8) в срок не более двадцати календарных дней со дня вскрытия конвертов с тендерными заявками подводит итоги тендера; </w:t>
      </w:r>
      <w:r>
        <w:br/>
      </w:r>
      <w:r>
        <w:rPr>
          <w:rFonts w:ascii="Times New Roman"/>
          <w:b w:val="false"/>
          <w:i w:val="false"/>
          <w:color w:val="000000"/>
          <w:sz w:val="28"/>
        </w:rPr>
        <w:t xml:space="preserve">
     9) письменно уведомляет участников тендера об итогах тендера.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20. Заседание тендерной комиссии проводится при условии присутствия не менее двух третей от общего числа членов тендерной комиссии.</w:t>
      </w:r>
      <w:r>
        <w:br/>
      </w:r>
      <w:r>
        <w:rPr>
          <w:rFonts w:ascii="Times New Roman"/>
          <w:b w:val="false"/>
          <w:i w:val="false"/>
          <w:color w:val="000000"/>
          <w:sz w:val="28"/>
        </w:rPr>
        <w:t xml:space="preserve">
     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w:t>
      </w:r>
      <w:r>
        <w:br/>
      </w:r>
      <w:r>
        <w:rPr>
          <w:rFonts w:ascii="Times New Roman"/>
          <w:b w:val="false"/>
          <w:i w:val="false"/>
          <w:color w:val="000000"/>
          <w:sz w:val="28"/>
        </w:rPr>
        <w:t xml:space="preserve">
     Член тендерной комиссии имеет право на особое мнение, которое должно быть изложено в письменном виде и приложено к протоколу вскрытия или подведения итогов тендера.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21.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xml:space="preserve">
     Секретарь тендерной комиссии предоставляет потенциальным поставщикам тендерную документацию, ведет журнал регистрации потенциальных поставщиков, получивших тендерную документацию, принимает от потенциальных поставщиков конверты с тендерными заявками, подготавливает предложения по повестке дня заседания тендерной комиссии, необходимые документы, материалы и оформляет протоколы заседаний тендерной комиссии после их проведения, ведет журнал регистрации поступивших тендерных заявок и потенциальных поставщиков, изъявивших желание участвовать в процедуре вскрытия конвертов, в котором отражается время и дата представления конвертов с тендерными заявками, фамилия, имя, отчество уполномоченного представителя потенциального поставщика (лица, представившего конверты с тендерной заявкой и участвующего в тендере). </w:t>
      </w:r>
      <w:r>
        <w:br/>
      </w:r>
      <w:r>
        <w:rPr>
          <w:rFonts w:ascii="Times New Roman"/>
          <w:b w:val="false"/>
          <w:i w:val="false"/>
          <w:color w:val="000000"/>
          <w:sz w:val="28"/>
        </w:rPr>
        <w:t xml:space="preserve">
     Журнал регистрации потенциальных поставщиков, получивших тендерную документацию и журнал регистрации тендерных заявок и потенциальных поставщиков, изъявивших желание участвовать в процедуре вскрытия конвертов с тендерными заявками, должны быть прошнурованы, пронумерованы, последний лист скреплен подписью первого руководителя и печатью заказчика. </w:t>
      </w:r>
      <w:r>
        <w:br/>
      </w:r>
      <w:r>
        <w:rPr>
          <w:rFonts w:ascii="Times New Roman"/>
          <w:b w:val="false"/>
          <w:i w:val="false"/>
          <w:color w:val="000000"/>
          <w:sz w:val="28"/>
        </w:rPr>
        <w:t xml:space="preserve">
     При необходимости заказчик для выполнения работы секретаря может создать секретариат, что должно быть отражено в приказе заказчика о создании тендерной комиссии с указанием ответственного лица, уполномоченного от секретариата подписывать документы в случаях, установленных настоящими Правилами.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22. Технические эксперты не входят в состав тендерной комиссии и не имеют права голоса при принятии решения тендерной комиссии. </w:t>
      </w:r>
      <w:r>
        <w:br/>
      </w:r>
      <w:r>
        <w:rPr>
          <w:rFonts w:ascii="Times New Roman"/>
          <w:b w:val="false"/>
          <w:i w:val="false"/>
          <w:color w:val="000000"/>
          <w:sz w:val="28"/>
        </w:rPr>
        <w:t>
     Технические эксперты дают заключение по соответствию предлагаемых потенциальными поставщиками товаров, работ и услуг требованиям тендерной документации. Экспертное заключение оформляется в письменном виде и прилагается к протоколу заседания тендерной комиссии.</w:t>
      </w:r>
      <w:r>
        <w:br/>
      </w:r>
      <w:r>
        <w:rPr>
          <w:rFonts w:ascii="Times New Roman"/>
          <w:b w:val="false"/>
          <w:i w:val="false"/>
          <w:color w:val="000000"/>
          <w:sz w:val="28"/>
        </w:rPr>
        <w:t xml:space="preserve">
     22-1. Решения тендерной комиссии принятые в нарушение норм настоящих Правил признаются не законными. </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22-1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18" w:id="21"/>
    <w:p>
      <w:pPr>
        <w:spacing w:after="0"/>
        <w:ind w:left="0"/>
        <w:jc w:val="left"/>
      </w:pPr>
      <w:r>
        <w:rPr>
          <w:rFonts w:ascii="Times New Roman"/>
          <w:b/>
          <w:i w:val="false"/>
          <w:color w:val="000000"/>
        </w:rPr>
        <w:t xml:space="preserve"> 
Глава 10. Содержание тендерной документации </w:t>
      </w:r>
    </w:p>
    <w:bookmarkEnd w:id="21"/>
    <w:p>
      <w:pPr>
        <w:spacing w:after="0"/>
        <w:ind w:left="0"/>
        <w:jc w:val="both"/>
      </w:pPr>
      <w:r>
        <w:rPr>
          <w:rFonts w:ascii="Times New Roman"/>
          <w:b w:val="false"/>
          <w:i w:val="false"/>
          <w:color w:val="000000"/>
          <w:sz w:val="28"/>
        </w:rPr>
        <w:t xml:space="preserve">     23. Заказчик обязан представить всем потенциальным поставщикам тендерную документацию, содержащую следующую информацию: </w:t>
      </w:r>
      <w:r>
        <w:br/>
      </w:r>
      <w:r>
        <w:rPr>
          <w:rFonts w:ascii="Times New Roman"/>
          <w:b w:val="false"/>
          <w:i w:val="false"/>
          <w:color w:val="000000"/>
          <w:sz w:val="28"/>
        </w:rPr>
        <w:t xml:space="preserve">
     1) перечень документов, которые должны быть представлены потенциальным поставщиком в подтверждение его соответствия предъявляемым квалификационным требованиям; </w:t>
      </w:r>
      <w:r>
        <w:br/>
      </w:r>
      <w:r>
        <w:rPr>
          <w:rFonts w:ascii="Times New Roman"/>
          <w:b w:val="false"/>
          <w:i w:val="false"/>
          <w:color w:val="000000"/>
          <w:sz w:val="28"/>
        </w:rPr>
        <w:t xml:space="preserve">
     2) описание закупаемых товаров, работ и услуг, их необходимые технические и качественные характеристики, включая технические спецификации, планы, чертежи, эскизы; </w:t>
      </w:r>
      <w:r>
        <w:br/>
      </w:r>
      <w:r>
        <w:rPr>
          <w:rFonts w:ascii="Times New Roman"/>
          <w:b w:val="false"/>
          <w:i w:val="false"/>
          <w:color w:val="000000"/>
          <w:sz w:val="28"/>
        </w:rPr>
        <w:t xml:space="preserve">
     3) количество (объем) закупаемых товаров, работ и услуг; </w:t>
      </w:r>
      <w:r>
        <w:br/>
      </w:r>
      <w:r>
        <w:rPr>
          <w:rFonts w:ascii="Times New Roman"/>
          <w:b w:val="false"/>
          <w:i w:val="false"/>
          <w:color w:val="000000"/>
          <w:sz w:val="28"/>
        </w:rPr>
        <w:t xml:space="preserve">
     4) место и условия поставки закупаемых товаров, работ и услуг; </w:t>
      </w:r>
      <w:r>
        <w:br/>
      </w:r>
      <w:r>
        <w:rPr>
          <w:rFonts w:ascii="Times New Roman"/>
          <w:b w:val="false"/>
          <w:i w:val="false"/>
          <w:color w:val="000000"/>
          <w:sz w:val="28"/>
        </w:rPr>
        <w:t xml:space="preserve">
     5) требуемые сроки поставки закупаемых товаров, работ и услуг; </w:t>
      </w:r>
      <w:r>
        <w:br/>
      </w:r>
      <w:r>
        <w:rPr>
          <w:rFonts w:ascii="Times New Roman"/>
          <w:b w:val="false"/>
          <w:i w:val="false"/>
          <w:color w:val="000000"/>
          <w:sz w:val="28"/>
        </w:rPr>
        <w:t xml:space="preserve">
     6) условия платежа и проект договора закупки; </w:t>
      </w:r>
      <w:r>
        <w:br/>
      </w:r>
      <w:r>
        <w:rPr>
          <w:rFonts w:ascii="Times New Roman"/>
          <w:b w:val="false"/>
          <w:i w:val="false"/>
          <w:color w:val="000000"/>
          <w:sz w:val="28"/>
        </w:rPr>
        <w:t xml:space="preserve">
     7) описание критериев, кроме цены, в соответствии с которыми будет определяться выигравшая тендерная заявка, описание метода оценки и сопоставления тендерных заявок; </w:t>
      </w:r>
      <w:r>
        <w:br/>
      </w:r>
      <w:r>
        <w:rPr>
          <w:rFonts w:ascii="Times New Roman"/>
          <w:b w:val="false"/>
          <w:i w:val="false"/>
          <w:color w:val="000000"/>
          <w:sz w:val="28"/>
        </w:rPr>
        <w:t xml:space="preserve">
     8) способ и методику расчета цены тендерной заявки, включая указание на то, должна ли цена содержать такие элементы как расходы на транспортировку и страхование, уплату таможенных пошлин, налогов, сборов и другое; </w:t>
      </w:r>
      <w:r>
        <w:br/>
      </w:r>
      <w:r>
        <w:rPr>
          <w:rFonts w:ascii="Times New Roman"/>
          <w:b w:val="false"/>
          <w:i w:val="false"/>
          <w:color w:val="000000"/>
          <w:sz w:val="28"/>
        </w:rPr>
        <w:t xml:space="preserve">
     9) валюта или валюты, в которых должна быть выражена цена тендерной заявки, и курс, который будет применен для приведения цен тендерных заявок к единой валюте в целях их сопоставления и оценки; </w:t>
      </w:r>
      <w:r>
        <w:br/>
      </w:r>
      <w:r>
        <w:rPr>
          <w:rFonts w:ascii="Times New Roman"/>
          <w:b w:val="false"/>
          <w:i w:val="false"/>
          <w:color w:val="000000"/>
          <w:sz w:val="28"/>
        </w:rPr>
        <w:t>
     10) требования к языку составления и представления тендерной заявки, договора о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 </w:t>
      </w:r>
      <w:r>
        <w:br/>
      </w:r>
      <w:r>
        <w:rPr>
          <w:rFonts w:ascii="Times New Roman"/>
          <w:b w:val="false"/>
          <w:i w:val="false"/>
          <w:color w:val="000000"/>
          <w:sz w:val="28"/>
        </w:rPr>
        <w:t xml:space="preserve">
     11) информацию об обязанности потенциального поставщика указать срок действия тендерной заявки; </w:t>
      </w:r>
      <w:r>
        <w:br/>
      </w:r>
      <w:r>
        <w:rPr>
          <w:rFonts w:ascii="Times New Roman"/>
          <w:b w:val="false"/>
          <w:i w:val="false"/>
          <w:color w:val="000000"/>
          <w:sz w:val="28"/>
        </w:rPr>
        <w:t xml:space="preserve">
     12) порядок, форму, сроки внесения обеспечения тендерной заявки; </w:t>
      </w:r>
      <w:r>
        <w:br/>
      </w:r>
      <w:r>
        <w:rPr>
          <w:rFonts w:ascii="Times New Roman"/>
          <w:b w:val="false"/>
          <w:i w:val="false"/>
          <w:color w:val="000000"/>
          <w:sz w:val="28"/>
        </w:rPr>
        <w:t xml:space="preserve">
     13) указание на право потенциального поставщика изменять или отзывать тендерную заявку до истечения окончательного срока представления тендерной заявки и на право потенциального поставщика на обжалование неправомерных действий заказчика, тендерной комиссии, секретаря тендерной комиссии (секретариата) и технических экспертов; </w:t>
      </w:r>
      <w:r>
        <w:br/>
      </w:r>
      <w:r>
        <w:rPr>
          <w:rFonts w:ascii="Times New Roman"/>
          <w:b w:val="false"/>
          <w:i w:val="false"/>
          <w:color w:val="000000"/>
          <w:sz w:val="28"/>
        </w:rPr>
        <w:t xml:space="preserve">
     14) место и окончательный срок представления тендерных заявок и срок их действия; </w:t>
      </w:r>
      <w:r>
        <w:br/>
      </w:r>
      <w:r>
        <w:rPr>
          <w:rFonts w:ascii="Times New Roman"/>
          <w:b w:val="false"/>
          <w:i w:val="false"/>
          <w:color w:val="000000"/>
          <w:sz w:val="28"/>
        </w:rPr>
        <w:t xml:space="preserve">
     15) способы, с помощью которых потенциальные поставщики могут запрашивать разъяснения по содержанию тендерной документации, а также сообщение о намерении заказчика на данном этапе провести встречу с поставщиками, которая проводится в открытой форме и протоколируется; </w:t>
      </w:r>
      <w:r>
        <w:br/>
      </w:r>
      <w:r>
        <w:rPr>
          <w:rFonts w:ascii="Times New Roman"/>
          <w:b w:val="false"/>
          <w:i w:val="false"/>
          <w:color w:val="000000"/>
          <w:sz w:val="28"/>
        </w:rPr>
        <w:t xml:space="preserve">
     16) место, дату и время вскрытия конвертов с тендерными заявками (время вскрытия конвертов с тендерными заявками не должно превышать двух часов с момента истечения окончательного срока представления тендерных заявок); </w:t>
      </w:r>
      <w:r>
        <w:br/>
      </w:r>
      <w:r>
        <w:rPr>
          <w:rFonts w:ascii="Times New Roman"/>
          <w:b w:val="false"/>
          <w:i w:val="false"/>
          <w:color w:val="000000"/>
          <w:sz w:val="28"/>
        </w:rPr>
        <w:t xml:space="preserve">
     17) процедуры, используемые для вскрытия конвертов с тендерными заявками и рассмотрения тендерных заявок; </w:t>
      </w:r>
      <w:r>
        <w:br/>
      </w:r>
      <w:r>
        <w:rPr>
          <w:rFonts w:ascii="Times New Roman"/>
          <w:b w:val="false"/>
          <w:i w:val="false"/>
          <w:color w:val="000000"/>
          <w:sz w:val="28"/>
        </w:rPr>
        <w:t xml:space="preserve">
     18) сведения о должностных лицах заказчика, уполномоченных его представлять при проведении тендера; </w:t>
      </w:r>
      <w:r>
        <w:br/>
      </w:r>
      <w:r>
        <w:rPr>
          <w:rFonts w:ascii="Times New Roman"/>
          <w:b w:val="false"/>
          <w:i w:val="false"/>
          <w:color w:val="000000"/>
          <w:sz w:val="28"/>
        </w:rPr>
        <w:t xml:space="preserve">
     19) условия и порядок предоставления приоритета потенциальным поставщикам - отечественным товаропроизводителям.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24. При проведении тендера по закупке однородных товаров, работ и услуг, заказчик обязан в тендерной документации разделить товары, работы и услуги на части (лоты) по месту их поставки (выполнения, оказания). При этом победитель тендера определяется по каждому лоту товаров, работ и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xml:space="preserve">
     25. Потенциальный поставщик вправе запросить у заказчика разъяснения тендерной документации, но не позднее, чем за десять календарных дней до истечения окончательного срока представления тендерных заявок. Заказчик не позднее трех рабочих дней со дня получения заявки должен ответить на такой запрос и направить такое разъяснение всем потенциальным поставщикам, которым была предоставлена тендерная документация.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N 321-ОД</w:t>
      </w:r>
      <w:r>
        <w:rPr>
          <w:rFonts w:ascii="Times New Roman"/>
          <w:b w:val="false"/>
          <w:i w:val="false"/>
          <w:color w:val="ff0000"/>
          <w:sz w:val="28"/>
        </w:rPr>
        <w:t xml:space="preserve">. </w:t>
      </w:r>
      <w:r>
        <w:br/>
      </w:r>
      <w:r>
        <w:rPr>
          <w:rFonts w:ascii="Times New Roman"/>
          <w:b w:val="false"/>
          <w:i w:val="false"/>
          <w:color w:val="000000"/>
          <w:sz w:val="28"/>
        </w:rPr>
        <w:t xml:space="preserve">
     26. Заказчик вправе в срок не позднее семи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внести изменения в тендерную документацию путем принятия решения или приказа (приказов) первого руководителя заказчика или лица, исполняющего его обязанности. </w:t>
      </w:r>
      <w:r>
        <w:br/>
      </w:r>
      <w:r>
        <w:rPr>
          <w:rFonts w:ascii="Times New Roman"/>
          <w:b w:val="false"/>
          <w:i w:val="false"/>
          <w:color w:val="000000"/>
          <w:sz w:val="28"/>
        </w:rPr>
        <w:t xml:space="preserve">
     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заказчиком на срок не менее, чем десять календарных дней для учета потенциальными поставщиками этих изменений в тендерных заявках.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27. Заказчик вправе провести встречу с потенциальными поставщиками для разъяснения положений тендерной документации в определенном месте и время, указанные в тендерной документации. </w:t>
      </w:r>
      <w:r>
        <w:br/>
      </w:r>
      <w:r>
        <w:rPr>
          <w:rFonts w:ascii="Times New Roman"/>
          <w:b w:val="false"/>
          <w:i w:val="false"/>
          <w:color w:val="000000"/>
          <w:sz w:val="28"/>
        </w:rPr>
        <w:t xml:space="preserve">
     При этом заказчик составляет протокол, содержащий представленные в ходе встречи вопросы о разъяснении тендерной документации, а также ответы на эти вопросы. Протокол незамедлительно направляется всем потенциальным поставщикам, которым была представлена тендерная документация. </w:t>
      </w:r>
      <w:r>
        <w:br/>
      </w:r>
      <w:r>
        <w:rPr>
          <w:rFonts w:ascii="Times New Roman"/>
          <w:b w:val="false"/>
          <w:i w:val="false"/>
          <w:color w:val="000000"/>
          <w:sz w:val="28"/>
        </w:rPr>
        <w:t xml:space="preserve">
     28. Тендерную документацию утверждает заказчик. </w:t>
      </w:r>
      <w:r>
        <w:br/>
      </w:r>
      <w:r>
        <w:rPr>
          <w:rFonts w:ascii="Times New Roman"/>
          <w:b w:val="false"/>
          <w:i w:val="false"/>
          <w:color w:val="000000"/>
          <w:sz w:val="28"/>
        </w:rPr>
        <w:t xml:space="preserve">
     29. Заказчик вправе взимать плату за представленную тендерную документацию, не превышающую фактические затраты на копирование тендерной документации. </w:t>
      </w:r>
      <w:r>
        <w:br/>
      </w:r>
      <w:r>
        <w:rPr>
          <w:rFonts w:ascii="Times New Roman"/>
          <w:b w:val="false"/>
          <w:i w:val="false"/>
          <w:color w:val="000000"/>
          <w:sz w:val="28"/>
        </w:rPr>
        <w:t xml:space="preserve">
     Плата вносится на банковский счет заказчика или в его бухгалтерию. Подтверждение об оплате представляется заказчику при получении тендерной документации. </w:t>
      </w:r>
      <w:r>
        <w:br/>
      </w:r>
      <w:r>
        <w:rPr>
          <w:rFonts w:ascii="Times New Roman"/>
          <w:b w:val="false"/>
          <w:i w:val="false"/>
          <w:color w:val="000000"/>
          <w:sz w:val="28"/>
        </w:rPr>
        <w:t xml:space="preserve">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 </w:t>
      </w:r>
    </w:p>
    <w:bookmarkStart w:name="z19" w:id="22"/>
    <w:p>
      <w:pPr>
        <w:spacing w:after="0"/>
        <w:ind w:left="0"/>
        <w:jc w:val="left"/>
      </w:pPr>
      <w:r>
        <w:rPr>
          <w:rFonts w:ascii="Times New Roman"/>
          <w:b/>
          <w:i w:val="false"/>
          <w:color w:val="000000"/>
        </w:rPr>
        <w:t xml:space="preserve"> 
Глава 11. Срок действия, содержание, предоставление, </w:t>
      </w:r>
      <w:r>
        <w:br/>
      </w:r>
      <w:r>
        <w:rPr>
          <w:rFonts w:ascii="Times New Roman"/>
          <w:b/>
          <w:i w:val="false"/>
          <w:color w:val="000000"/>
        </w:rPr>
        <w:t xml:space="preserve">
изменение и отзыв тендерных заявок </w:t>
      </w:r>
    </w:p>
    <w:bookmarkEnd w:id="22"/>
    <w:p>
      <w:pPr>
        <w:spacing w:after="0"/>
        <w:ind w:left="0"/>
        <w:jc w:val="both"/>
      </w:pPr>
      <w:r>
        <w:rPr>
          <w:rFonts w:ascii="Times New Roman"/>
          <w:b w:val="false"/>
          <w:i w:val="false"/>
          <w:color w:val="000000"/>
          <w:sz w:val="28"/>
        </w:rPr>
        <w:t xml:space="preserve">     30. Потенциальный поставщик, изъявивший желание участвовать в тендере, обязан до истечения окончательного срока представления тендерных заявок представить заказчику в запечатанном виде тендерную заявку в соответствии с тендерной документацией. </w:t>
      </w:r>
      <w:r>
        <w:br/>
      </w:r>
      <w:r>
        <w:rPr>
          <w:rFonts w:ascii="Times New Roman"/>
          <w:b w:val="false"/>
          <w:i w:val="false"/>
          <w:color w:val="000000"/>
          <w:sz w:val="28"/>
        </w:rPr>
        <w:t xml:space="preserve">
     31.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 </w:t>
      </w:r>
      <w:r>
        <w:br/>
      </w:r>
      <w:r>
        <w:rPr>
          <w:rFonts w:ascii="Times New Roman"/>
          <w:b w:val="false"/>
          <w:i w:val="false"/>
          <w:color w:val="000000"/>
          <w:sz w:val="28"/>
        </w:rPr>
        <w:t xml:space="preserve">
     32. Тендерная заявка остается в силе в течение срока, указанного в ней в соответствии с тендерной документацией. </w:t>
      </w:r>
      <w:r>
        <w:br/>
      </w:r>
      <w:r>
        <w:rPr>
          <w:rFonts w:ascii="Times New Roman"/>
          <w:b w:val="false"/>
          <w:i w:val="false"/>
          <w:color w:val="000000"/>
          <w:sz w:val="28"/>
        </w:rPr>
        <w:t xml:space="preserve">
     Срок действия тендерной заявки, представленной потенциальным поставщиком для участия в тендере, должен быть не менее 35 календарных дней. </w:t>
      </w:r>
      <w:r>
        <w:br/>
      </w:r>
      <w:r>
        <w:rPr>
          <w:rFonts w:ascii="Times New Roman"/>
          <w:b w:val="false"/>
          <w:i w:val="false"/>
          <w:color w:val="000000"/>
          <w:sz w:val="28"/>
        </w:rPr>
        <w:t xml:space="preserve">
     Тендерная заявка, имеющая более короткий срок действия, чем указанная в тендерной документации, отклоняется.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w:t>
      </w:r>
      <w:r>
        <w:br/>
      </w:r>
      <w:r>
        <w:rPr>
          <w:rFonts w:ascii="Times New Roman"/>
          <w:b w:val="false"/>
          <w:i w:val="false"/>
          <w:color w:val="000000"/>
          <w:sz w:val="28"/>
        </w:rPr>
        <w:t xml:space="preserve">
     33. Тендерная заявка потенциального поставщика, являющегося юридическим лицом, изъявившим желание участвовать в тендере, должна содержать: </w:t>
      </w:r>
      <w:r>
        <w:br/>
      </w:r>
      <w:r>
        <w:rPr>
          <w:rFonts w:ascii="Times New Roman"/>
          <w:b w:val="false"/>
          <w:i w:val="false"/>
          <w:color w:val="000000"/>
          <w:sz w:val="28"/>
        </w:rPr>
        <w:t xml:space="preserve">
     1) заявку на участие в тендере в соответствии с приложением 3; </w:t>
      </w:r>
      <w:r>
        <w:br/>
      </w: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r>
        <w:br/>
      </w:r>
      <w:r>
        <w:rPr>
          <w:rFonts w:ascii="Times New Roman"/>
          <w:b w:val="false"/>
          <w:i w:val="false"/>
          <w:color w:val="000000"/>
          <w:sz w:val="28"/>
        </w:rPr>
        <w:t>
     нотариально засвидетельствованные копии (либо копии законодательно установленной формы)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r>
        <w:br/>
      </w:r>
      <w:r>
        <w:rPr>
          <w:rFonts w:ascii="Times New Roman"/>
          <w:b w:val="false"/>
          <w:i w:val="false"/>
          <w:color w:val="000000"/>
          <w:sz w:val="28"/>
        </w:rPr>
        <w:t xml:space="preserve">
     в случае, если закупаемые работы, услуги, не лицензируемые, то необходимо представить нотариально засвидетельствованную копию выписки из устава юридического лица, с перечнем видов деятельности, выполняемых потенциальным поставщиком или нотариально засвидетельствованную с переводом на государственный и/или русский языки легализованную выписку из торгового реестра (для нерезидентов Республики Казахстан); </w:t>
      </w:r>
      <w:r>
        <w:br/>
      </w:r>
      <w:r>
        <w:rPr>
          <w:rFonts w:ascii="Times New Roman"/>
          <w:b w:val="false"/>
          <w:i w:val="false"/>
          <w:color w:val="000000"/>
          <w:sz w:val="28"/>
        </w:rPr>
        <w:t xml:space="preserve">
     оригинал или нотариально засвидетельствованную копию бухгалтерского баланса, подписанного первым руководителем или лицом, его замещающим, а также главным бухгалтером (бухгалтером); </w:t>
      </w:r>
      <w:r>
        <w:br/>
      </w:r>
      <w:r>
        <w:rPr>
          <w:rFonts w:ascii="Times New Roman"/>
          <w:b w:val="false"/>
          <w:i w:val="false"/>
          <w:color w:val="000000"/>
          <w:sz w:val="28"/>
        </w:rPr>
        <w:t>
     оригинал или нотариально засвидетельствованную копию аудиторского отчета за последний финансовый год юридических лиц, для которых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установлено обязательное проведение аудита; </w:t>
      </w:r>
      <w:r>
        <w:br/>
      </w:r>
      <w:r>
        <w:rPr>
          <w:rFonts w:ascii="Times New Roman"/>
          <w:b w:val="false"/>
          <w:i w:val="false"/>
          <w:color w:val="000000"/>
          <w:sz w:val="28"/>
        </w:rPr>
        <w:t xml:space="preserve">
     нотариально засвидетельствованная копия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нотариально засвидетельствованная копия статистической карточки; </w:t>
      </w:r>
      <w:r>
        <w:br/>
      </w:r>
      <w:r>
        <w:rPr>
          <w:rFonts w:ascii="Times New Roman"/>
          <w:b w:val="false"/>
          <w:i w:val="false"/>
          <w:color w:val="000000"/>
          <w:sz w:val="28"/>
        </w:rPr>
        <w:t xml:space="preserve">
     в случае, если потенциальный поставщик не является резидентом Республики Казахстан, то предоставление нотариально засвидетельствованной копии статистической карточки не требуется; </w:t>
      </w:r>
      <w:r>
        <w:br/>
      </w:r>
      <w:r>
        <w:rPr>
          <w:rFonts w:ascii="Times New Roman"/>
          <w:b w:val="false"/>
          <w:i w:val="false"/>
          <w:color w:val="000000"/>
          <w:sz w:val="28"/>
        </w:rPr>
        <w:t xml:space="preserve">
     нотариально засвидетельствованная выписка из учредительного договора или устава о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xml:space="preserve">
     справка установленной формы об отсутствии налоговой задолженности налогоплательщика, задолженности по обязательным пенсионным взносам и социальным отчислениям по Республике Казахстан, выданная не позднее трех месяцев до дня вскрытия конвертов с тендерными заявками; </w:t>
      </w:r>
      <w:r>
        <w:br/>
      </w:r>
      <w:r>
        <w:rPr>
          <w:rFonts w:ascii="Times New Roman"/>
          <w:b w:val="false"/>
          <w:i w:val="false"/>
          <w:color w:val="000000"/>
          <w:sz w:val="28"/>
        </w:rPr>
        <w:t xml:space="preserve">
     нотариально засвидетельствованная копия свидетельства о постановке на учет по налогу на добавленную стоимость; </w:t>
      </w:r>
      <w:r>
        <w:br/>
      </w:r>
      <w:r>
        <w:rPr>
          <w:rFonts w:ascii="Times New Roman"/>
          <w:b w:val="false"/>
          <w:i w:val="false"/>
          <w:color w:val="000000"/>
          <w:sz w:val="28"/>
        </w:rPr>
        <w:t xml:space="preserve">
     справка банка (банков) об отсутствии просроченной задолженности потенциального поставщика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Если справка подписана не первым руководителем банка, то справка должна представляться вместе с копией документа, прямо предусматривающего, что данному лицу предоставлено право подписи данных справок; </w:t>
      </w:r>
      <w:r>
        <w:br/>
      </w:r>
      <w:r>
        <w:rPr>
          <w:rFonts w:ascii="Times New Roman"/>
          <w:b w:val="false"/>
          <w:i w:val="false"/>
          <w:color w:val="000000"/>
          <w:sz w:val="28"/>
        </w:rPr>
        <w:t xml:space="preserve">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или нотариально засвидетельствованная копия справки налогового органа Республики Казахстан о том, что данный потенциальный поставщик нерезидент Республики Казахстан и не состоит на налоговом учете; </w:t>
      </w:r>
      <w:r>
        <w:br/>
      </w:r>
      <w:r>
        <w:rPr>
          <w:rFonts w:ascii="Times New Roman"/>
          <w:b w:val="false"/>
          <w:i w:val="false"/>
          <w:color w:val="000000"/>
          <w:sz w:val="28"/>
        </w:rPr>
        <w:t xml:space="preserve">
     в остальных случаях, если потенциальному поставщику, не являющимся резидентом Республики Казахстан, не представляется возможным представить документы, предусмотренные настоящим пунктом, то данный поставщик представляет документы, подтверждающие вышеуказанные требования; </w:t>
      </w:r>
      <w:r>
        <w:br/>
      </w:r>
      <w:r>
        <w:rPr>
          <w:rFonts w:ascii="Times New Roman"/>
          <w:b w:val="false"/>
          <w:i w:val="false"/>
          <w:color w:val="000000"/>
          <w:sz w:val="28"/>
        </w:rPr>
        <w:t xml:space="preserve">
     3) предлагаемую потенциальным поставщиком цену, представленную по форме согласно приложению 4, которая должна содержать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 </w:t>
      </w:r>
      <w:r>
        <w:br/>
      </w:r>
      <w:r>
        <w:rPr>
          <w:rFonts w:ascii="Times New Roman"/>
          <w:b w:val="false"/>
          <w:i w:val="false"/>
          <w:color w:val="000000"/>
          <w:sz w:val="28"/>
        </w:rPr>
        <w:t xml:space="preserve">
     4) нотариально засвидетельствованные копии (либо копии законодательно установленной формы) свидетельств и/или сертификатов происхождения и качества товаров, а также других документов, подтверждающих приемлемость товаров, работ и услуг для закупки и соответствие тендерной документации; </w:t>
      </w:r>
      <w:r>
        <w:br/>
      </w:r>
      <w:r>
        <w:rPr>
          <w:rFonts w:ascii="Times New Roman"/>
          <w:b w:val="false"/>
          <w:i w:val="false"/>
          <w:color w:val="000000"/>
          <w:sz w:val="28"/>
        </w:rPr>
        <w:t xml:space="preserve">
     5) технические спецификации; </w:t>
      </w:r>
      <w:r>
        <w:br/>
      </w:r>
      <w:r>
        <w:rPr>
          <w:rFonts w:ascii="Times New Roman"/>
          <w:b w:val="false"/>
          <w:i w:val="false"/>
          <w:color w:val="000000"/>
          <w:sz w:val="28"/>
        </w:rPr>
        <w:t xml:space="preserve">
     6) предлагаемые сопутствующие услуги; </w:t>
      </w:r>
      <w:r>
        <w:br/>
      </w:r>
      <w:r>
        <w:rPr>
          <w:rFonts w:ascii="Times New Roman"/>
          <w:b w:val="false"/>
          <w:i w:val="false"/>
          <w:color w:val="000000"/>
          <w:sz w:val="28"/>
        </w:rPr>
        <w:t xml:space="preserve">
     7) оригинал документа, подтверждающего внесение обеспечения тендерной заявки; </w:t>
      </w:r>
      <w:r>
        <w:br/>
      </w:r>
      <w:r>
        <w:rPr>
          <w:rFonts w:ascii="Times New Roman"/>
          <w:b w:val="false"/>
          <w:i w:val="false"/>
          <w:color w:val="000000"/>
          <w:sz w:val="28"/>
        </w:rPr>
        <w:t xml:space="preserve">
     8) другие документы, необходимые для представления в соответствии с тендерной документацией.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 приказом Председателя Агентства РК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от 28 декабря 2005 года N 374-ОД;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от 3 марта 2006 года N 63-ОД;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34. Тендерная заявка, представляемая потенциальным поставщиком, являющимся индивидуальным предпринимателем или физическим лицом, изъявившим желание участвовать в тендере, должна содержать: </w:t>
      </w:r>
      <w:r>
        <w:br/>
      </w:r>
      <w:r>
        <w:rPr>
          <w:rFonts w:ascii="Times New Roman"/>
          <w:b w:val="false"/>
          <w:i w:val="false"/>
          <w:color w:val="000000"/>
          <w:sz w:val="28"/>
        </w:rPr>
        <w:t xml:space="preserve">
     1) заявку на участие в тендере в соответствии с приложением 5 и копию удостоверения личности или паспорта, или справки органов юстиции о принятии на замену документов, удостоверяющих личность; </w:t>
      </w:r>
      <w:r>
        <w:br/>
      </w: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r>
        <w:br/>
      </w:r>
      <w:r>
        <w:rPr>
          <w:rFonts w:ascii="Times New Roman"/>
          <w:b w:val="false"/>
          <w:i w:val="false"/>
          <w:color w:val="000000"/>
          <w:sz w:val="28"/>
        </w:rPr>
        <w:t xml:space="preserve">
     нотариально засвидетельствованные копии (либо копии законодательно установленной формы) лицензий и/или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 </w:t>
      </w:r>
      <w:r>
        <w:br/>
      </w:r>
      <w:r>
        <w:rPr>
          <w:rFonts w:ascii="Times New Roman"/>
          <w:b w:val="false"/>
          <w:i w:val="false"/>
          <w:color w:val="000000"/>
          <w:sz w:val="28"/>
        </w:rPr>
        <w:t xml:space="preserve">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xml:space="preserve">
     справка банка (банков) об отсутствии просроченной задолженности потенциального поставщика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банков за подписью первого руководителя или лица, его замещающего с печатью банка (банков). Если справка подписана не первым руководителем банка, то справка должна представляться вместе с копией документа, прямо предусматривающего, что данному лицу предоставлено право подписи данных справок; </w:t>
      </w:r>
      <w:r>
        <w:br/>
      </w:r>
      <w:r>
        <w:rPr>
          <w:rFonts w:ascii="Times New Roman"/>
          <w:b w:val="false"/>
          <w:i w:val="false"/>
          <w:color w:val="000000"/>
          <w:sz w:val="28"/>
        </w:rPr>
        <w:t>
     справка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налогоплательщика, задолженности по обязательным пенсионным взносам и социальным отчислениям по Республике Казахстан, выданная не ранее трех месяцев до дня вскрытия конвертов с тендерными заявками; </w:t>
      </w:r>
      <w:r>
        <w:br/>
      </w:r>
      <w:r>
        <w:rPr>
          <w:rFonts w:ascii="Times New Roman"/>
          <w:b w:val="false"/>
          <w:i w:val="false"/>
          <w:color w:val="000000"/>
          <w:sz w:val="28"/>
        </w:rPr>
        <w:t xml:space="preserve">
     3) предлагаемая потенциальным поставщиком цена, представленная по форме согласно приложению 4, и содержащая все фактические затраты потенциального поставщика, составляющие конечную цену поставляемых товаров, работ и услуг; </w:t>
      </w:r>
      <w:r>
        <w:br/>
      </w:r>
      <w:r>
        <w:rPr>
          <w:rFonts w:ascii="Times New Roman"/>
          <w:b w:val="false"/>
          <w:i w:val="false"/>
          <w:color w:val="000000"/>
          <w:sz w:val="28"/>
        </w:rPr>
        <w:t xml:space="preserve">
     4) нотариально засвидетельствованные копии (либо копии законодательно установленной формы) свидетельств и/или сертификатов происхождения и других документов, подтверждающих приемлемость товаров, работ и услуг для закупки и соответствие тендерной документации; </w:t>
      </w:r>
      <w:r>
        <w:br/>
      </w:r>
      <w:r>
        <w:rPr>
          <w:rFonts w:ascii="Times New Roman"/>
          <w:b w:val="false"/>
          <w:i w:val="false"/>
          <w:color w:val="000000"/>
          <w:sz w:val="28"/>
        </w:rPr>
        <w:t xml:space="preserve">
     5) технические спецификации; </w:t>
      </w:r>
      <w:r>
        <w:br/>
      </w:r>
      <w:r>
        <w:rPr>
          <w:rFonts w:ascii="Times New Roman"/>
          <w:b w:val="false"/>
          <w:i w:val="false"/>
          <w:color w:val="000000"/>
          <w:sz w:val="28"/>
        </w:rPr>
        <w:t xml:space="preserve">
     6) предлагаемые сопутствующие услуги; </w:t>
      </w:r>
      <w:r>
        <w:br/>
      </w:r>
      <w:r>
        <w:rPr>
          <w:rFonts w:ascii="Times New Roman"/>
          <w:b w:val="false"/>
          <w:i w:val="false"/>
          <w:color w:val="000000"/>
          <w:sz w:val="28"/>
        </w:rPr>
        <w:t xml:space="preserve">
     7) оригинал документа, подтверждающего внесение обеспечения тендерной заявки.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34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35. 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w:t>
      </w:r>
      <w:r>
        <w:br/>
      </w:r>
      <w:r>
        <w:rPr>
          <w:rFonts w:ascii="Times New Roman"/>
          <w:b w:val="false"/>
          <w:i w:val="false"/>
          <w:color w:val="000000"/>
          <w:sz w:val="28"/>
        </w:rPr>
        <w:t xml:space="preserve">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 </w:t>
      </w:r>
      <w:r>
        <w:br/>
      </w:r>
      <w:r>
        <w:rPr>
          <w:rFonts w:ascii="Times New Roman"/>
          <w:b w:val="false"/>
          <w:i w:val="false"/>
          <w:color w:val="000000"/>
          <w:sz w:val="28"/>
        </w:rPr>
        <w:t xml:space="preserve">
     Не допускается внесение изменений в тендерные заявки после истечения окончательного срока представления тендерных заявок. </w:t>
      </w:r>
      <w:r>
        <w:br/>
      </w:r>
      <w:r>
        <w:rPr>
          <w:rFonts w:ascii="Times New Roman"/>
          <w:b w:val="false"/>
          <w:i w:val="false"/>
          <w:color w:val="000000"/>
          <w:sz w:val="28"/>
        </w:rPr>
        <w:t xml:space="preserve">
     36. Тендерная заявка представляется потенциальным поставщиком в прошитом виде, с пронумерованными страницами и последняя страница заверяется печатью. </w:t>
      </w:r>
      <w:r>
        <w:br/>
      </w:r>
      <w:r>
        <w:rPr>
          <w:rFonts w:ascii="Times New Roman"/>
          <w:b w:val="false"/>
          <w:i w:val="false"/>
          <w:color w:val="000000"/>
          <w:sz w:val="28"/>
        </w:rPr>
        <w:t>
     Техническая часть тендерной заявки (в прошитом виде, с пронумерованными страницами, последняя страница заверенная подписью, и печатью для юридического лица или частного предпринимателя) и оригинал банковской гарантии прикладываются к тендерной заявке отдельно. При этом, если техническая спецификация и (или) банковская гарантия прошиты вместе с тендерной заявкой, то это не является основанием для отклонения данной тендерной заявки. В этом случае оригинал банковской гарантии не возвращается потенциальному поставщику.</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37. Потенциальный поставщик представляет необходимое количество копий тендерной заявки, указанное в тендерной документации заказчиком в зависимости от потребности, с указанием "Оригинал" и "Копия". В случае расхождений между ними преимущество будет иметь оригинал. </w:t>
      </w:r>
      <w:r>
        <w:br/>
      </w:r>
      <w:r>
        <w:rPr>
          <w:rFonts w:ascii="Times New Roman"/>
          <w:b w:val="false"/>
          <w:i w:val="false"/>
          <w:color w:val="000000"/>
          <w:sz w:val="28"/>
        </w:rPr>
        <w:t>
     Оригинал и все копии тендерной заявки должны быть отпечатаны или написаны несмываемыми чернилами и подписаны потенциальным поставщиком.</w:t>
      </w:r>
      <w:r>
        <w:br/>
      </w:r>
      <w:r>
        <w:rPr>
          <w:rFonts w:ascii="Times New Roman"/>
          <w:b w:val="false"/>
          <w:i w:val="false"/>
          <w:color w:val="000000"/>
          <w:sz w:val="28"/>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r>
        <w:br/>
      </w:r>
      <w:r>
        <w:rPr>
          <w:rFonts w:ascii="Times New Roman"/>
          <w:b w:val="false"/>
          <w:i w:val="false"/>
          <w:color w:val="000000"/>
          <w:sz w:val="28"/>
        </w:rPr>
        <w:t xml:space="preserve">
     38. Потенциальный поставщик запечатывает оригинал и каждую копию тендерной заявки в разные конверты, пометив их: "Оригинал" и "Копия". На данных конвертах должны быть указаны наименование и адрес потенциального поставщика. После этого конверты запечатываются во внешний конверт. </w:t>
      </w:r>
      <w:r>
        <w:br/>
      </w:r>
      <w:r>
        <w:rPr>
          <w:rFonts w:ascii="Times New Roman"/>
          <w:b w:val="false"/>
          <w:i w:val="false"/>
          <w:color w:val="000000"/>
          <w:sz w:val="28"/>
        </w:rPr>
        <w:t xml:space="preserve">
     Внутренний и наружный конверты должны: </w:t>
      </w:r>
      <w:r>
        <w:br/>
      </w:r>
      <w:r>
        <w:rPr>
          <w:rFonts w:ascii="Times New Roman"/>
          <w:b w:val="false"/>
          <w:i w:val="false"/>
          <w:color w:val="000000"/>
          <w:sz w:val="28"/>
        </w:rPr>
        <w:t xml:space="preserve">
     1) быть адресованы заказчику по адресу, указанному в тендерной документации; </w:t>
      </w:r>
      <w:r>
        <w:br/>
      </w:r>
      <w:r>
        <w:rPr>
          <w:rFonts w:ascii="Times New Roman"/>
          <w:b w:val="false"/>
          <w:i w:val="false"/>
          <w:color w:val="000000"/>
          <w:sz w:val="28"/>
        </w:rPr>
        <w:t xml:space="preserve">
     2) содержать слова "Тендер по закупке ___________________"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и "Не вскрывать до _____________________________________________ </w:t>
      </w:r>
      <w:r>
        <w:br/>
      </w:r>
      <w:r>
        <w:rPr>
          <w:rFonts w:ascii="Times New Roman"/>
          <w:b w:val="false"/>
          <w:i w:val="false"/>
          <w:color w:val="000000"/>
          <w:sz w:val="28"/>
        </w:rPr>
        <w:t xml:space="preserve">
                  (дата и время вскрытия конвертов, указанные в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тендерной документации) </w:t>
      </w:r>
    </w:p>
    <w:p>
      <w:pPr>
        <w:spacing w:after="0"/>
        <w:ind w:left="0"/>
        <w:jc w:val="both"/>
      </w:pPr>
      <w:r>
        <w:rPr>
          <w:rFonts w:ascii="Times New Roman"/>
          <w:b w:val="false"/>
          <w:i w:val="false"/>
          <w:color w:val="000000"/>
          <w:sz w:val="28"/>
        </w:rPr>
        <w:t xml:space="preserve">     Изменение тендерной заявки, предусмотренное пунктом 35 настоящих Правил, должно быть подготовлено потенциальным поставщиком, запечатано и представлено также как и сама тендерная заявка. </w:t>
      </w:r>
    </w:p>
    <w:bookmarkStart w:name="z20" w:id="23"/>
    <w:p>
      <w:pPr>
        <w:spacing w:after="0"/>
        <w:ind w:left="0"/>
        <w:jc w:val="left"/>
      </w:pPr>
      <w:r>
        <w:rPr>
          <w:rFonts w:ascii="Times New Roman"/>
          <w:b/>
          <w:i w:val="false"/>
          <w:color w:val="000000"/>
        </w:rPr>
        <w:t xml:space="preserve"> 
Глава 12. Обеспечение тендерной заявки </w:t>
      </w:r>
    </w:p>
    <w:bookmarkEnd w:id="23"/>
    <w:p>
      <w:pPr>
        <w:spacing w:after="0"/>
        <w:ind w:left="0"/>
        <w:jc w:val="both"/>
      </w:pPr>
      <w:r>
        <w:rPr>
          <w:rFonts w:ascii="Times New Roman"/>
          <w:b w:val="false"/>
          <w:i w:val="false"/>
          <w:color w:val="000000"/>
          <w:sz w:val="28"/>
        </w:rPr>
        <w:t xml:space="preserve">     39. Потенциальный поставщик при представлении тендерной заявки одновременно вносит гарантийное обеспечение в размере от одного до трех процентов от стоимости закупаемых товаров, работ и услуг, предложенной в его тендерной заявке в форме, способом и на условиях, предусмотренных в тендерной документации.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40. Обеспечение тендерной заявки может представляться в виде: </w:t>
      </w:r>
      <w:r>
        <w:br/>
      </w:r>
      <w:r>
        <w:rPr>
          <w:rFonts w:ascii="Times New Roman"/>
          <w:b w:val="false"/>
          <w:i w:val="false"/>
          <w:color w:val="000000"/>
          <w:sz w:val="28"/>
        </w:rPr>
        <w:t xml:space="preserve">
     1) залога денег, размещаемых в банке; </w:t>
      </w:r>
      <w:r>
        <w:br/>
      </w:r>
      <w:r>
        <w:rPr>
          <w:rFonts w:ascii="Times New Roman"/>
          <w:b w:val="false"/>
          <w:i w:val="false"/>
          <w:color w:val="000000"/>
          <w:sz w:val="28"/>
        </w:rPr>
        <w:t xml:space="preserve">
     2) банковской гарантии; </w:t>
      </w:r>
      <w:r>
        <w:br/>
      </w:r>
      <w:r>
        <w:rPr>
          <w:rFonts w:ascii="Times New Roman"/>
          <w:b w:val="false"/>
          <w:i w:val="false"/>
          <w:color w:val="000000"/>
          <w:sz w:val="28"/>
        </w:rPr>
        <w:t xml:space="preserve">
     3) внесение денежных средств в кассу Заказчика. </w:t>
      </w:r>
      <w:r>
        <w:br/>
      </w:r>
      <w:r>
        <w:rPr>
          <w:rFonts w:ascii="Times New Roman"/>
          <w:b w:val="false"/>
          <w:i w:val="false"/>
          <w:color w:val="000000"/>
          <w:sz w:val="28"/>
        </w:rPr>
        <w:t xml:space="preserve">
     Обеспечение тендерной заявки в виде залога денег вносится потенциальным поставщиком на соответствующий счет заказчика.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xml:space="preserve">
     41. Срок действия обеспечения тендерной заявки не должен быть менее срока действия самой тендерной заявки. </w:t>
      </w:r>
      <w:r>
        <w:br/>
      </w:r>
      <w:r>
        <w:rPr>
          <w:rFonts w:ascii="Times New Roman"/>
          <w:b w:val="false"/>
          <w:i w:val="false"/>
          <w:color w:val="000000"/>
          <w:sz w:val="28"/>
        </w:rPr>
        <w:t xml:space="preserve">
     42. Заказчик возвращает обеспечение тендерной заявки в течение пяти рабочих дней с момента наступления следующих случаев: </w:t>
      </w:r>
      <w:r>
        <w:br/>
      </w:r>
      <w:r>
        <w:rPr>
          <w:rFonts w:ascii="Times New Roman"/>
          <w:b w:val="false"/>
          <w:i w:val="false"/>
          <w:color w:val="000000"/>
          <w:sz w:val="28"/>
        </w:rPr>
        <w:t xml:space="preserve">
     1) истечения срока действия тендерной заявки; </w:t>
      </w:r>
      <w:r>
        <w:br/>
      </w:r>
      <w:r>
        <w:rPr>
          <w:rFonts w:ascii="Times New Roman"/>
          <w:b w:val="false"/>
          <w:i w:val="false"/>
          <w:color w:val="000000"/>
          <w:sz w:val="28"/>
        </w:rPr>
        <w:t xml:space="preserve">
     2) вступления в силу договора закупки; </w:t>
      </w:r>
      <w:r>
        <w:br/>
      </w:r>
      <w:r>
        <w:rPr>
          <w:rFonts w:ascii="Times New Roman"/>
          <w:b w:val="false"/>
          <w:i w:val="false"/>
          <w:color w:val="000000"/>
          <w:sz w:val="28"/>
        </w:rPr>
        <w:t xml:space="preserve">
     3) отзыва тендерной заявки до истечения окончательного срока представления тендерных заявок; </w:t>
      </w:r>
      <w:r>
        <w:br/>
      </w:r>
      <w:r>
        <w:rPr>
          <w:rFonts w:ascii="Times New Roman"/>
          <w:b w:val="false"/>
          <w:i w:val="false"/>
          <w:color w:val="000000"/>
          <w:sz w:val="28"/>
        </w:rPr>
        <w:t xml:space="preserve">
     4) отклонения тендерной заявки как не отвечающей требованиям тендерной документации; </w:t>
      </w:r>
      <w:r>
        <w:br/>
      </w:r>
      <w:r>
        <w:rPr>
          <w:rFonts w:ascii="Times New Roman"/>
          <w:b w:val="false"/>
          <w:i w:val="false"/>
          <w:color w:val="000000"/>
          <w:sz w:val="28"/>
        </w:rPr>
        <w:t>
     5) прекращения процедур закупки без определения победителя тендера.</w:t>
      </w:r>
      <w:r>
        <w:br/>
      </w:r>
      <w:r>
        <w:rPr>
          <w:rFonts w:ascii="Times New Roman"/>
          <w:b w:val="false"/>
          <w:i w:val="false"/>
          <w:color w:val="000000"/>
          <w:sz w:val="28"/>
        </w:rPr>
        <w:t xml:space="preserve">
     43.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 </w:t>
      </w:r>
      <w:r>
        <w:br/>
      </w:r>
      <w:r>
        <w:rPr>
          <w:rFonts w:ascii="Times New Roman"/>
          <w:b w:val="false"/>
          <w:i w:val="false"/>
          <w:color w:val="000000"/>
          <w:sz w:val="28"/>
        </w:rPr>
        <w:t xml:space="preserve">
     1) отозвал или изменил тендерную заявку после истечения окончательного срока представления тендерной заявки; </w:t>
      </w:r>
      <w:r>
        <w:br/>
      </w:r>
      <w:r>
        <w:rPr>
          <w:rFonts w:ascii="Times New Roman"/>
          <w:b w:val="false"/>
          <w:i w:val="false"/>
          <w:color w:val="000000"/>
          <w:sz w:val="28"/>
        </w:rPr>
        <w:t xml:space="preserve">
     2) не заключил договор закупки, если он был определен победителем тендера. </w:t>
      </w:r>
      <w:r>
        <w:br/>
      </w:r>
      <w:r>
        <w:rPr>
          <w:rFonts w:ascii="Times New Roman"/>
          <w:b w:val="false"/>
          <w:i w:val="false"/>
          <w:color w:val="000000"/>
          <w:sz w:val="28"/>
        </w:rPr>
        <w:t xml:space="preserve">
     44. Потенциальные поставщики, являющиеся субъектами малого предпринимательства и организациями, производящими товары, работы и услуги, создаваемые общественными объединениями инвалидов Республики Казахстан, вносят гарантийное обеспечение тендерной заявки в размере от одного до полутора процентов от стоимости закупаемых товаров, работ и услуг, предложенной в их тендерных заявках в форме, способом и на условиях, предусмотренных в тендерной документации. </w:t>
      </w:r>
      <w:r>
        <w:br/>
      </w: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44-1. Потенциальные поставщики не вносят обеспечения тендерной заявки, если: </w:t>
      </w:r>
      <w:r>
        <w:br/>
      </w:r>
      <w:r>
        <w:rPr>
          <w:rFonts w:ascii="Times New Roman"/>
          <w:b w:val="false"/>
          <w:i w:val="false"/>
          <w:color w:val="000000"/>
          <w:sz w:val="28"/>
        </w:rPr>
        <w:t xml:space="preserve">
      1) являются субъектами малого предпринимательства и в целом по тендеру объем предлагаемых ими товаров, работ и услуг в стоимостном выражении не превышает шеститысячекратного размера месячного расчетного показателя; </w:t>
      </w:r>
      <w:r>
        <w:br/>
      </w:r>
      <w:r>
        <w:rPr>
          <w:rFonts w:ascii="Times New Roman"/>
          <w:b w:val="false"/>
          <w:i w:val="false"/>
          <w:color w:val="000000"/>
          <w:sz w:val="28"/>
        </w:rPr>
        <w:t xml:space="preserve">
      2) являются организациями, производящими товары, работы и услуги, создаваемыми общественными объединениями инвалидов Республики Казахстан, по тендеру объем предлагаемых ими товаров, работ и услуг в стоимостном выражении не превышает восемнадцатитысячекратного размера месячного расчетного показателя; </w:t>
      </w:r>
      <w:r>
        <w:br/>
      </w:r>
      <w:r>
        <w:rPr>
          <w:rFonts w:ascii="Times New Roman"/>
          <w:b w:val="false"/>
          <w:i w:val="false"/>
          <w:color w:val="000000"/>
          <w:sz w:val="28"/>
        </w:rPr>
        <w:t xml:space="preserve">
      3) участвуют на первом этапе тендера с использованием двухэтапных процедур. </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44-1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21" w:id="24"/>
    <w:p>
      <w:pPr>
        <w:spacing w:after="0"/>
        <w:ind w:left="0"/>
        <w:jc w:val="left"/>
      </w:pPr>
      <w:r>
        <w:rPr>
          <w:rFonts w:ascii="Times New Roman"/>
          <w:b/>
          <w:i w:val="false"/>
          <w:color w:val="000000"/>
        </w:rPr>
        <w:t xml:space="preserve"> 
Глава 13. Вскрытие конвертов с тендерными заявками </w:t>
      </w:r>
    </w:p>
    <w:bookmarkEnd w:id="24"/>
    <w:p>
      <w:pPr>
        <w:spacing w:after="0"/>
        <w:ind w:left="0"/>
        <w:jc w:val="both"/>
      </w:pPr>
      <w:r>
        <w:rPr>
          <w:rFonts w:ascii="Times New Roman"/>
          <w:b w:val="false"/>
          <w:i w:val="false"/>
          <w:color w:val="000000"/>
          <w:sz w:val="28"/>
        </w:rPr>
        <w:t>     45. Конверты с тендерными заявками вскрываются тендерной комиссией в срок и в месте, которые указаны в тендерной документации.</w:t>
      </w:r>
      <w:r>
        <w:br/>
      </w:r>
      <w:r>
        <w:rPr>
          <w:rFonts w:ascii="Times New Roman"/>
          <w:b w:val="false"/>
          <w:i w:val="false"/>
          <w:color w:val="000000"/>
          <w:sz w:val="28"/>
        </w:rPr>
        <w:t xml:space="preserve">
     Потенциальные поставщики либо их представители вправе присутствовать при вскрытии тендерных заявок и использовать средства видео- и аудиотехники.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46. 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 </w:t>
      </w:r>
      <w:r>
        <w:br/>
      </w:r>
      <w:r>
        <w:rPr>
          <w:rFonts w:ascii="Times New Roman"/>
          <w:b w:val="false"/>
          <w:i w:val="false"/>
          <w:color w:val="000000"/>
          <w:sz w:val="28"/>
        </w:rPr>
        <w:t xml:space="preserve">
     Копия протокола вскрытия конвертов с тендерными заявками выдается потенциальным поставщикам присутствующим при процедуре вскрытия, под роспись с указанием даты и времени получения, а отсутствующим - направляется в срок не позднее трех рабочих дней со дня получения от них соответствующего запроса. </w:t>
      </w:r>
      <w:r>
        <w:br/>
      </w:r>
      <w:r>
        <w:rPr>
          <w:rFonts w:ascii="Times New Roman"/>
          <w:b w:val="false"/>
          <w:i w:val="false"/>
          <w:color w:val="000000"/>
          <w:sz w:val="28"/>
        </w:rPr>
        <w:t>
</w:t>
      </w:r>
      <w:r>
        <w:rPr>
          <w:rFonts w:ascii="Times New Roman"/>
          <w:b w:val="false"/>
          <w:i w:val="false"/>
          <w:color w:val="ff0000"/>
          <w:sz w:val="28"/>
        </w:rPr>
        <w:t xml:space="preserve">    Сноска. В пункт 46 внесены изменения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46-1. Протокол вскрытия конвертов с тендерными заявками не составляется в случае отсутствия конвертов с тендерными заявками. </w:t>
      </w:r>
      <w:r>
        <w:br/>
      </w:r>
      <w:r>
        <w:rPr>
          <w:rFonts w:ascii="Times New Roman"/>
          <w:b w:val="false"/>
          <w:i w:val="false"/>
          <w:color w:val="000000"/>
          <w:sz w:val="28"/>
        </w:rPr>
        <w:t>
</w:t>
      </w:r>
      <w:r>
        <w:rPr>
          <w:rFonts w:ascii="Times New Roman"/>
          <w:b w:val="false"/>
          <w:i w:val="false"/>
          <w:color w:val="ff0000"/>
          <w:sz w:val="28"/>
        </w:rPr>
        <w:t xml:space="preserve">      Сноска. Глава 13 дополнена пунктом 46-1 в соответствии с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22" w:id="25"/>
    <w:p>
      <w:pPr>
        <w:spacing w:after="0"/>
        <w:ind w:left="0"/>
        <w:jc w:val="left"/>
      </w:pPr>
      <w:r>
        <w:rPr>
          <w:rFonts w:ascii="Times New Roman"/>
          <w:b/>
          <w:i w:val="false"/>
          <w:color w:val="000000"/>
        </w:rPr>
        <w:t xml:space="preserve"> 
Глава 14. Оценка и сопоставление тендерных заявок </w:t>
      </w:r>
    </w:p>
    <w:bookmarkEnd w:id="25"/>
    <w:p>
      <w:pPr>
        <w:spacing w:after="0"/>
        <w:ind w:left="0"/>
        <w:jc w:val="both"/>
      </w:pPr>
      <w:r>
        <w:rPr>
          <w:rFonts w:ascii="Times New Roman"/>
          <w:b w:val="false"/>
          <w:i w:val="false"/>
          <w:color w:val="000000"/>
          <w:sz w:val="28"/>
        </w:rPr>
        <w:t xml:space="preserve">     47. При оценке и сопоставлении тендерных заявок: </w:t>
      </w:r>
      <w:r>
        <w:br/>
      </w:r>
      <w:r>
        <w:rPr>
          <w:rFonts w:ascii="Times New Roman"/>
          <w:b w:val="false"/>
          <w:i w:val="false"/>
          <w:color w:val="000000"/>
          <w:sz w:val="28"/>
        </w:rPr>
        <w:t xml:space="preserve">
     1) тендерная комиссия вправе запрашивать у потенциальных поставщиков разъяснения в связи с их тендерными заявками; </w:t>
      </w:r>
      <w:r>
        <w:br/>
      </w:r>
      <w:r>
        <w:rPr>
          <w:rFonts w:ascii="Times New Roman"/>
          <w:b w:val="false"/>
          <w:i w:val="false"/>
          <w:color w:val="000000"/>
          <w:sz w:val="28"/>
        </w:rPr>
        <w:t xml:space="preserve">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 </w:t>
      </w:r>
      <w:r>
        <w:br/>
      </w:r>
      <w:r>
        <w:rPr>
          <w:rFonts w:ascii="Times New Roman"/>
          <w:b w:val="false"/>
          <w:i w:val="false"/>
          <w:color w:val="000000"/>
          <w:sz w:val="28"/>
        </w:rPr>
        <w:t xml:space="preserve">
     48. Тендерная комиссия отклоняет тендерную заявку, если: </w:t>
      </w:r>
      <w:r>
        <w:br/>
      </w:r>
      <w:r>
        <w:rPr>
          <w:rFonts w:ascii="Times New Roman"/>
          <w:b w:val="false"/>
          <w:i w:val="false"/>
          <w:color w:val="000000"/>
          <w:sz w:val="28"/>
        </w:rPr>
        <w:t xml:space="preserve">
     1) потенциальный поставщик не соответствует квалификационным требованиям; </w:t>
      </w:r>
      <w:r>
        <w:br/>
      </w:r>
      <w:r>
        <w:rPr>
          <w:rFonts w:ascii="Times New Roman"/>
          <w:b w:val="false"/>
          <w:i w:val="false"/>
          <w:color w:val="000000"/>
          <w:sz w:val="28"/>
        </w:rPr>
        <w:t>
     2) потенциальный поставщик не внес обеспечение тендерной заявки в форме, объеме и на условиях, предусмотренных в тендерной документации;</w:t>
      </w:r>
      <w:r>
        <w:br/>
      </w:r>
      <w:r>
        <w:rPr>
          <w:rFonts w:ascii="Times New Roman"/>
          <w:b w:val="false"/>
          <w:i w:val="false"/>
          <w:color w:val="000000"/>
          <w:sz w:val="28"/>
        </w:rPr>
        <w:t xml:space="preserve">
     3) данная тендерная заявка не отвечает требованиям тендерной документации; </w:t>
      </w:r>
      <w:r>
        <w:br/>
      </w:r>
      <w:r>
        <w:rPr>
          <w:rFonts w:ascii="Times New Roman"/>
          <w:b w:val="false"/>
          <w:i w:val="false"/>
          <w:color w:val="000000"/>
          <w:sz w:val="28"/>
        </w:rPr>
        <w:t xml:space="preserve">
     4) цены тендерных заявок потенциальных поставщиков, допущенных к участию в тендере, превышают сумму, выделенную для закупки данных товаров, работ и услуг. </w:t>
      </w:r>
      <w:r>
        <w:br/>
      </w:r>
      <w:r>
        <w:rPr>
          <w:rFonts w:ascii="Times New Roman"/>
          <w:b w:val="false"/>
          <w:i w:val="false"/>
          <w:color w:val="000000"/>
          <w:sz w:val="28"/>
        </w:rPr>
        <w:t xml:space="preserve">
     48-1. Тендерная заявка, отклоненная тендерной комиссией, не может быть принята к оценке и сопоставлению тендерных заявок. </w:t>
      </w:r>
      <w:r>
        <w:br/>
      </w: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48-1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49. Тендерная комиссия признает тендер или закупки по лоту несостоявшимся в случае, если: </w:t>
      </w:r>
      <w:r>
        <w:br/>
      </w:r>
      <w:r>
        <w:rPr>
          <w:rFonts w:ascii="Times New Roman"/>
          <w:b w:val="false"/>
          <w:i w:val="false"/>
          <w:color w:val="000000"/>
          <w:sz w:val="28"/>
        </w:rPr>
        <w:t xml:space="preserve">
     1) на участие в тендере представили тендерные заявки менее двух потенциальных поставщиков, удовлетворяющих квалификационным требованиям; </w:t>
      </w:r>
      <w:r>
        <w:br/>
      </w:r>
      <w:r>
        <w:rPr>
          <w:rFonts w:ascii="Times New Roman"/>
          <w:b w:val="false"/>
          <w:i w:val="false"/>
          <w:color w:val="000000"/>
          <w:sz w:val="28"/>
        </w:rPr>
        <w:t xml:space="preserve">
     1-1) на участие в тендере представлено менее двух тендерных заявок, отвечающих требованиям тендерной документации; </w:t>
      </w:r>
      <w:r>
        <w:br/>
      </w:r>
      <w:r>
        <w:rPr>
          <w:rFonts w:ascii="Times New Roman"/>
          <w:b w:val="false"/>
          <w:i w:val="false"/>
          <w:color w:val="000000"/>
          <w:sz w:val="28"/>
        </w:rPr>
        <w:t xml:space="preserve">
     2) все представленные тендерные заявки были отклонены как не отвечающие требованиям тендерной документации; </w:t>
      </w:r>
      <w:r>
        <w:br/>
      </w:r>
      <w:r>
        <w:rPr>
          <w:rFonts w:ascii="Times New Roman"/>
          <w:b w:val="false"/>
          <w:i w:val="false"/>
          <w:color w:val="000000"/>
          <w:sz w:val="28"/>
        </w:rPr>
        <w:t xml:space="preserve">
     3) на участие в тендере представил заявку только один потенциальный поставщик. Конверт с тендерной заявкой возвращается потенциальному поставщику невскрытым.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Пункт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50. Если тендер признан несостоявшимся в целом или по какому-либо лоту, то заказчик: </w:t>
      </w:r>
      <w:r>
        <w:br/>
      </w:r>
      <w:r>
        <w:rPr>
          <w:rFonts w:ascii="Times New Roman"/>
          <w:b w:val="false"/>
          <w:i w:val="false"/>
          <w:color w:val="000000"/>
          <w:sz w:val="28"/>
        </w:rPr>
        <w:t xml:space="preserve">
     1) в случае необходимости изменяет содержание тендерной документации и проводит повторный тендер; </w:t>
      </w:r>
      <w:r>
        <w:br/>
      </w:r>
      <w:r>
        <w:rPr>
          <w:rFonts w:ascii="Times New Roman"/>
          <w:b w:val="false"/>
          <w:i w:val="false"/>
          <w:color w:val="000000"/>
          <w:sz w:val="28"/>
        </w:rPr>
        <w:t xml:space="preserve">
     2) проводит тендер с использованием двухэтапных процедур. </w:t>
      </w:r>
      <w:r>
        <w:br/>
      </w:r>
      <w:r>
        <w:rPr>
          <w:rFonts w:ascii="Times New Roman"/>
          <w:b w:val="false"/>
          <w:i w:val="false"/>
          <w:color w:val="000000"/>
          <w:sz w:val="28"/>
        </w:rPr>
        <w:t xml:space="preserve">
     Действия, указанные в настоящем пункте, оформляются решением или приказом (приказами) первого руководителя заказчика или лица, исполняющего его обязанности. </w:t>
      </w:r>
      <w:r>
        <w:br/>
      </w:r>
      <w:r>
        <w:rPr>
          <w:rFonts w:ascii="Times New Roman"/>
          <w:b w:val="false"/>
          <w:i w:val="false"/>
          <w:color w:val="000000"/>
          <w:sz w:val="28"/>
        </w:rPr>
        <w:t xml:space="preserve">
     При необходимости проведения повторного открытого тендера заказчик публикует объявление в периодической печати не позднее, чем за десять календарных дней до дня окончания приема тендерных заявок.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приказами Председателя Агентства РК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51. Тендерная комиссия оценивает и сопоставляет тендерные заявки, не отклоненные тендерной комиссией, и определяет выигравшую тендерную заявку на основе самой низкой цены или с учетом следующих критериев: </w:t>
      </w:r>
      <w:r>
        <w:br/>
      </w:r>
      <w:r>
        <w:rPr>
          <w:rFonts w:ascii="Times New Roman"/>
          <w:b w:val="false"/>
          <w:i w:val="false"/>
          <w:color w:val="000000"/>
          <w:sz w:val="28"/>
        </w:rPr>
        <w:t xml:space="preserve">
     1) расходы на эксплуатацию, техническое обслуживание и ремонт; </w:t>
      </w:r>
      <w:r>
        <w:br/>
      </w:r>
      <w:r>
        <w:rPr>
          <w:rFonts w:ascii="Times New Roman"/>
          <w:b w:val="false"/>
          <w:i w:val="false"/>
          <w:color w:val="000000"/>
          <w:sz w:val="28"/>
        </w:rPr>
        <w:t xml:space="preserve">
     2) сроки поставки товаров, работ и услуг; </w:t>
      </w:r>
      <w:r>
        <w:br/>
      </w:r>
      <w:r>
        <w:rPr>
          <w:rFonts w:ascii="Times New Roman"/>
          <w:b w:val="false"/>
          <w:i w:val="false"/>
          <w:color w:val="000000"/>
          <w:sz w:val="28"/>
        </w:rPr>
        <w:t xml:space="preserve">
     3) функциональные, технические и качественные характеристики материальных ресурсов; </w:t>
      </w:r>
      <w:r>
        <w:br/>
      </w:r>
      <w:r>
        <w:rPr>
          <w:rFonts w:ascii="Times New Roman"/>
          <w:b w:val="false"/>
          <w:i w:val="false"/>
          <w:color w:val="000000"/>
          <w:sz w:val="28"/>
        </w:rPr>
        <w:t xml:space="preserve">
     4) условия платежа; </w:t>
      </w:r>
      <w:r>
        <w:br/>
      </w:r>
      <w:r>
        <w:rPr>
          <w:rFonts w:ascii="Times New Roman"/>
          <w:b w:val="false"/>
          <w:i w:val="false"/>
          <w:color w:val="000000"/>
          <w:sz w:val="28"/>
        </w:rPr>
        <w:t xml:space="preserve">
     5) условия гарантий на товары, работы и услуги; </w:t>
      </w:r>
      <w:r>
        <w:br/>
      </w:r>
      <w:r>
        <w:rPr>
          <w:rFonts w:ascii="Times New Roman"/>
          <w:b w:val="false"/>
          <w:i w:val="false"/>
          <w:color w:val="000000"/>
          <w:sz w:val="28"/>
        </w:rPr>
        <w:t xml:space="preserve">
     6) поддержка потенциальных поставщиков - отечественных товаропроизводителей; </w:t>
      </w:r>
      <w:r>
        <w:br/>
      </w:r>
      <w:r>
        <w:rPr>
          <w:rFonts w:ascii="Times New Roman"/>
          <w:b w:val="false"/>
          <w:i w:val="false"/>
          <w:color w:val="000000"/>
          <w:sz w:val="28"/>
        </w:rPr>
        <w:t xml:space="preserve">
     7) квалификационные данные потенциального поставщика. </w:t>
      </w:r>
      <w:r>
        <w:br/>
      </w: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51-1.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w:t>
      </w:r>
      <w:r>
        <w:br/>
      </w:r>
      <w:r>
        <w:rPr>
          <w:rFonts w:ascii="Times New Roman"/>
          <w:b w:val="false"/>
          <w:i w:val="false"/>
          <w:color w:val="000000"/>
          <w:sz w:val="28"/>
        </w:rPr>
        <w:t xml:space="preserve">
     52. Тендерная комиссия при определении выигравшей тендерной заявки условно уменьшает цену тендерной заявки потенциальных поставщиков, являющихся отечественными товаропроизводителями на 20 процентов. </w:t>
      </w:r>
      <w:r>
        <w:br/>
      </w:r>
      <w:r>
        <w:rPr>
          <w:rFonts w:ascii="Times New Roman"/>
          <w:b w:val="false"/>
          <w:i w:val="false"/>
          <w:color w:val="000000"/>
          <w:sz w:val="28"/>
        </w:rPr>
        <w:t xml:space="preserve">
     Отечественный товаропроизводитель - юридическое или физическое лицо, являющееся резидентом Республики Казахстан и производящее на территории Республики Казахстан товары, готовые к употреблению (применению), использующее не менее 85 процентов местных трудовых резервов. </w:t>
      </w:r>
      <w:r>
        <w:br/>
      </w:r>
      <w:r>
        <w:rPr>
          <w:rFonts w:ascii="Times New Roman"/>
          <w:b w:val="false"/>
          <w:i w:val="false"/>
          <w:color w:val="000000"/>
          <w:sz w:val="28"/>
        </w:rPr>
        <w:t xml:space="preserve">
     53. Тендерная комиссия подводит итоги тендера в срок не более двадцати календарных дней со дня вскрытия конвертов с тендерными заявками.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3 марта 2006 года N 63-ОД. </w:t>
      </w:r>
      <w:r>
        <w:br/>
      </w:r>
      <w:r>
        <w:rPr>
          <w:rFonts w:ascii="Times New Roman"/>
          <w:b w:val="false"/>
          <w:i w:val="false"/>
          <w:color w:val="000000"/>
          <w:sz w:val="28"/>
        </w:rPr>
        <w:t xml:space="preserve">
     54. Заказчик в течение семи рабочих дней со дня подведения итогов тендера (закупок из одного источника) извещает всех принявших участие потенциальных поставщиков путем опубликования в периодическом издании, в котором публиковалось объявление о проведении тендера, результатов тендера с указанием его названия, победителя, наименования и цены единицы товара, работ и услуг, предложенных победителем тендера. </w:t>
      </w:r>
      <w:r>
        <w:br/>
      </w: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55. </w:t>
      </w:r>
      <w:r>
        <w:rPr>
          <w:rFonts w:ascii="Times New Roman"/>
          <w:b w:val="false"/>
          <w:i w:val="false"/>
          <w:color w:val="ff0000"/>
          <w:sz w:val="28"/>
        </w:rPr>
        <w:t xml:space="preserve">(исключен -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204-ОД</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N 321-ОД</w:t>
      </w:r>
      <w:r>
        <w:rPr>
          <w:rFonts w:ascii="Times New Roman"/>
          <w:b w:val="false"/>
          <w:i w:val="false"/>
          <w:color w:val="ff0000"/>
          <w:sz w:val="28"/>
        </w:rPr>
        <w:t xml:space="preserve">; от 5 марта 2005 года N </w:t>
      </w:r>
      <w:r>
        <w:rPr>
          <w:rFonts w:ascii="Times New Roman"/>
          <w:b w:val="false"/>
          <w:i w:val="false"/>
          <w:color w:val="000000"/>
          <w:sz w:val="28"/>
        </w:rPr>
        <w:t>73-ОД</w:t>
      </w:r>
      <w:r>
        <w:rPr>
          <w:rFonts w:ascii="Times New Roman"/>
          <w:b w:val="false"/>
          <w:i w:val="false"/>
          <w:color w:val="ff0000"/>
          <w:sz w:val="28"/>
        </w:rPr>
        <w:t xml:space="preserve">; </w:t>
      </w:r>
      <w:r>
        <w:rPr>
          <w:rFonts w:ascii="Times New Roman"/>
          <w:b w:val="false"/>
          <w:i w:val="false"/>
          <w:color w:val="000000"/>
          <w:sz w:val="28"/>
        </w:rPr>
        <w:t>приказом</w:t>
      </w:r>
      <w:r>
        <w:rPr>
          <w:rFonts w:ascii="Times New Roman"/>
          <w:b w:val="false"/>
          <w:i w:val="false"/>
          <w:color w:val="ff0000"/>
          <w:sz w:val="28"/>
        </w:rPr>
        <w:t> </w:t>
      </w:r>
      <w:r>
        <w:rPr>
          <w:rFonts w:ascii="Times New Roman"/>
          <w:b w:val="false"/>
          <w:i w:val="false"/>
          <w:color w:val="ff0000"/>
          <w:sz w:val="28"/>
        </w:rPr>
        <w:t>Председателя Агентства РК по регулированию естественных монополий от 28 декабря 2005 года N 374-ОД.</w:t>
      </w:r>
    </w:p>
    <w:bookmarkStart w:name="z23" w:id="26"/>
    <w:p>
      <w:pPr>
        <w:spacing w:after="0"/>
        <w:ind w:left="0"/>
        <w:jc w:val="left"/>
      </w:pPr>
      <w:r>
        <w:rPr>
          <w:rFonts w:ascii="Times New Roman"/>
          <w:b/>
          <w:i w:val="false"/>
          <w:color w:val="000000"/>
        </w:rPr>
        <w:t xml:space="preserve"> 
Глава 15. Протокол об итогах тендера </w:t>
      </w:r>
    </w:p>
    <w:bookmarkEnd w:id="26"/>
    <w:p>
      <w:pPr>
        <w:spacing w:after="0"/>
        <w:ind w:left="0"/>
        <w:jc w:val="both"/>
      </w:pPr>
      <w:r>
        <w:rPr>
          <w:rFonts w:ascii="Times New Roman"/>
          <w:b w:val="false"/>
          <w:i w:val="false"/>
          <w:color w:val="000000"/>
          <w:sz w:val="28"/>
        </w:rPr>
        <w:t xml:space="preserve">     56. При осуществлении закупок посредством тендера тендерная комиссия обязана оформить протокол об итогах тендера, в котором должна содержаться следующая информация: </w:t>
      </w:r>
      <w:r>
        <w:br/>
      </w:r>
      <w:r>
        <w:rPr>
          <w:rFonts w:ascii="Times New Roman"/>
          <w:b w:val="false"/>
          <w:i w:val="false"/>
          <w:color w:val="000000"/>
          <w:sz w:val="28"/>
        </w:rPr>
        <w:t>
     1) наименования и краткие описания закупаемых товаров, работ и услуг;</w:t>
      </w:r>
      <w:r>
        <w:br/>
      </w:r>
      <w:r>
        <w:rPr>
          <w:rFonts w:ascii="Times New Roman"/>
          <w:b w:val="false"/>
          <w:i w:val="false"/>
          <w:color w:val="000000"/>
          <w:sz w:val="28"/>
        </w:rPr>
        <w:t xml:space="preserve">
     2) наименования и места нахождения потенциальных поставщиков, представивших тендерные заявки; </w:t>
      </w:r>
      <w:r>
        <w:br/>
      </w:r>
      <w:r>
        <w:rPr>
          <w:rFonts w:ascii="Times New Roman"/>
          <w:b w:val="false"/>
          <w:i w:val="false"/>
          <w:color w:val="000000"/>
          <w:sz w:val="28"/>
        </w:rPr>
        <w:t xml:space="preserve">
     3) квалификационные данные потенциальных поставщиков, представивших тендерные заявки; </w:t>
      </w:r>
      <w:r>
        <w:br/>
      </w:r>
      <w:r>
        <w:rPr>
          <w:rFonts w:ascii="Times New Roman"/>
          <w:b w:val="false"/>
          <w:i w:val="false"/>
          <w:color w:val="000000"/>
          <w:sz w:val="28"/>
        </w:rPr>
        <w:t xml:space="preserve">
     4) цена и другие основные условия каждой тендерной заявки; </w:t>
      </w:r>
      <w:r>
        <w:br/>
      </w:r>
      <w:r>
        <w:rPr>
          <w:rFonts w:ascii="Times New Roman"/>
          <w:b w:val="false"/>
          <w:i w:val="false"/>
          <w:color w:val="000000"/>
          <w:sz w:val="28"/>
        </w:rPr>
        <w:t xml:space="preserve">
     5) изложение оценки и сопоставления тендерных заявок; </w:t>
      </w:r>
      <w:r>
        <w:br/>
      </w:r>
      <w:r>
        <w:rPr>
          <w:rFonts w:ascii="Times New Roman"/>
          <w:b w:val="false"/>
          <w:i w:val="false"/>
          <w:color w:val="000000"/>
          <w:sz w:val="28"/>
        </w:rPr>
        <w:t xml:space="preserve">
     6) в случае отклонения тендерных заявок - основания для их отклонения; </w:t>
      </w:r>
      <w:r>
        <w:br/>
      </w:r>
      <w:r>
        <w:rPr>
          <w:rFonts w:ascii="Times New Roman"/>
          <w:b w:val="false"/>
          <w:i w:val="false"/>
          <w:color w:val="000000"/>
          <w:sz w:val="28"/>
        </w:rPr>
        <w:t xml:space="preserve">
     7) наименование и местонахождение победителя тендера по каждому лоту и условия, по которым определен победитель; </w:t>
      </w:r>
      <w:r>
        <w:br/>
      </w:r>
      <w:r>
        <w:rPr>
          <w:rFonts w:ascii="Times New Roman"/>
          <w:b w:val="false"/>
          <w:i w:val="false"/>
          <w:color w:val="000000"/>
          <w:sz w:val="28"/>
        </w:rPr>
        <w:t xml:space="preserve">
     8) если в результате тендера не определен победитель - основания для принятия такого решения тендерной комиссией; </w:t>
      </w:r>
      <w:r>
        <w:br/>
      </w:r>
      <w:r>
        <w:rPr>
          <w:rFonts w:ascii="Times New Roman"/>
          <w:b w:val="false"/>
          <w:i w:val="false"/>
          <w:color w:val="000000"/>
          <w:sz w:val="28"/>
        </w:rPr>
        <w:t xml:space="preserve">
     9)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 </w:t>
      </w:r>
      <w:r>
        <w:br/>
      </w:r>
      <w:r>
        <w:rPr>
          <w:rFonts w:ascii="Times New Roman"/>
          <w:b w:val="false"/>
          <w:i w:val="false"/>
          <w:color w:val="000000"/>
          <w:sz w:val="28"/>
        </w:rPr>
        <w:t xml:space="preserve">
     10) срок, в течение которого должен быть подписан договор закупки (но не более десяти рабочих дней с момента получения уведомления победителем тендера); </w:t>
      </w:r>
      <w:r>
        <w:br/>
      </w:r>
      <w:r>
        <w:rPr>
          <w:rFonts w:ascii="Times New Roman"/>
          <w:b w:val="false"/>
          <w:i w:val="false"/>
          <w:color w:val="000000"/>
          <w:sz w:val="28"/>
        </w:rPr>
        <w:t xml:space="preserve">
     11) информация о привлечении технических экспертов; </w:t>
      </w:r>
      <w:r>
        <w:br/>
      </w:r>
      <w:r>
        <w:rPr>
          <w:rFonts w:ascii="Times New Roman"/>
          <w:b w:val="false"/>
          <w:i w:val="false"/>
          <w:color w:val="000000"/>
          <w:sz w:val="28"/>
        </w:rPr>
        <w:t xml:space="preserve">
     12) в случае если конкурс состоялся, то сумма, выделенная Заказчиком для закупки данных товаров, работ, услуг, предусмотренная Перечнем.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w:t>
      </w:r>
      <w:r>
        <w:br/>
      </w:r>
      <w:r>
        <w:rPr>
          <w:rFonts w:ascii="Times New Roman"/>
          <w:b w:val="false"/>
          <w:i w:val="false"/>
          <w:color w:val="000000"/>
          <w:sz w:val="28"/>
        </w:rPr>
        <w:t xml:space="preserve">
     57. По требованию участника тендера ему должна быть представлена исчерпывающая письменная информация о его результатах и причинах выбора победителя. </w:t>
      </w:r>
      <w:r>
        <w:br/>
      </w:r>
      <w:r>
        <w:rPr>
          <w:rFonts w:ascii="Times New Roman"/>
          <w:b w:val="false"/>
          <w:i w:val="false"/>
          <w:color w:val="000000"/>
          <w:sz w:val="28"/>
        </w:rPr>
        <w:t xml:space="preserve">
     57-1. Потенциальный поставщик вправе обжаловать в уполномоченный орган неправомерные действия заказчика тендерной комиссии, секретаря тендерной комиссии (секретариата) и технических экспертов. </w:t>
      </w:r>
      <w:r>
        <w:br/>
      </w:r>
      <w:r>
        <w:rPr>
          <w:rFonts w:ascii="Times New Roman"/>
          <w:b w:val="false"/>
          <w:i w:val="false"/>
          <w:color w:val="000000"/>
          <w:sz w:val="28"/>
        </w:rPr>
        <w:t xml:space="preserve">
     57-2. </w:t>
      </w:r>
      <w:r>
        <w:rPr>
          <w:rFonts w:ascii="Times New Roman"/>
          <w:b w:val="false"/>
          <w:i w:val="false"/>
          <w:color w:val="ff0000"/>
          <w:sz w:val="28"/>
        </w:rPr>
        <w:t xml:space="preserve">(исключен приказом Председателя Агентства РК по регулированию естественных монополий от 16 июля 2007 г. N </w:t>
      </w:r>
      <w:r>
        <w:rPr>
          <w:rFonts w:ascii="Times New Roman"/>
          <w:b w:val="false"/>
          <w:i w:val="false"/>
          <w:color w:val="000000"/>
          <w:sz w:val="28"/>
        </w:rPr>
        <w:t>189-ОД</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пунктами 57-1, 57-2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24" w:id="27"/>
    <w:p>
      <w:pPr>
        <w:spacing w:after="0"/>
        <w:ind w:left="0"/>
        <w:jc w:val="left"/>
      </w:pPr>
      <w:r>
        <w:rPr>
          <w:rFonts w:ascii="Times New Roman"/>
          <w:b/>
          <w:i w:val="false"/>
          <w:color w:val="000000"/>
        </w:rPr>
        <w:t xml:space="preserve"> 
Раздел 3. Осуществление закупок другими способами  Глава 16. Закрытый тендер </w:t>
      </w:r>
    </w:p>
    <w:bookmarkEnd w:id="27"/>
    <w:p>
      <w:pPr>
        <w:spacing w:after="0"/>
        <w:ind w:left="0"/>
        <w:jc w:val="both"/>
      </w:pPr>
      <w:r>
        <w:rPr>
          <w:rFonts w:ascii="Times New Roman"/>
          <w:b w:val="false"/>
          <w:i w:val="false"/>
          <w:color w:val="000000"/>
          <w:sz w:val="28"/>
        </w:rPr>
        <w:t xml:space="preserve">      58. Закрытый тендер проводится при закупке товаров, работ и услуг, имеющихся только у ограниченного числа потенциальных поставщиков, которые заранее известны заказчику. </w:t>
      </w:r>
      <w:r>
        <w:br/>
      </w:r>
      <w:r>
        <w:rPr>
          <w:rFonts w:ascii="Times New Roman"/>
          <w:b w:val="false"/>
          <w:i w:val="false"/>
          <w:color w:val="000000"/>
          <w:sz w:val="28"/>
        </w:rPr>
        <w:t>
</w:t>
      </w:r>
      <w:r>
        <w:rPr>
          <w:rFonts w:ascii="Times New Roman"/>
          <w:b w:val="false"/>
          <w:i w:val="false"/>
          <w:color w:val="ff0000"/>
          <w:sz w:val="28"/>
        </w:rPr>
        <w:t xml:space="preserve">      Сноска. Пункт 58 в редакции </w:t>
      </w:r>
      <w:r>
        <w:rPr>
          <w:rFonts w:ascii="Times New Roman"/>
          <w:b w:val="false"/>
          <w:i w:val="false"/>
          <w:color w:val="ff0000"/>
          <w:sz w:val="28"/>
        </w:rPr>
        <w:t xml:space="preserve">приказа Председателя Агентства РК по регулированию естественных монополий от 16 июля 2007 г. N </w:t>
      </w:r>
      <w:r>
        <w:rPr>
          <w:rFonts w:ascii="Times New Roman"/>
          <w:b w:val="false"/>
          <w:i w:val="false"/>
          <w:color w:val="000000"/>
          <w:sz w:val="28"/>
        </w:rPr>
        <w:t>189-ОД</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58-1. </w:t>
      </w:r>
      <w:r>
        <w:rPr>
          <w:rFonts w:ascii="Times New Roman"/>
          <w:b w:val="false"/>
          <w:i w:val="false"/>
          <w:color w:val="ff0000"/>
          <w:sz w:val="28"/>
        </w:rPr>
        <w:t xml:space="preserve">(исключен </w:t>
      </w:r>
      <w:r>
        <w:rPr>
          <w:rFonts w:ascii="Times New Roman"/>
          <w:b w:val="false"/>
          <w:i w:val="false"/>
          <w:color w:val="ff0000"/>
          <w:sz w:val="28"/>
        </w:rPr>
        <w:t xml:space="preserve">приказом Председателя Агентства РК по регулированию естественных монополий от 16 июля 2007 г. N </w:t>
      </w:r>
      <w:r>
        <w:rPr>
          <w:rFonts w:ascii="Times New Roman"/>
          <w:b w:val="false"/>
          <w:i w:val="false"/>
          <w:color w:val="000000"/>
          <w:sz w:val="28"/>
        </w:rPr>
        <w:t>189-ОД</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59. Уведомление о проведении закрытого тендера должно быть направлено всем потенциальным поставщикам, у которых имеются в наличии закупаемые товары, работы и услуги, в срок не позднее, чем за двадцать календарных дней до дня окончания приема заявок на участие в этом тендере. </w:t>
      </w:r>
      <w:r>
        <w:br/>
      </w:r>
      <w:r>
        <w:rPr>
          <w:rFonts w:ascii="Times New Roman"/>
          <w:b w:val="false"/>
          <w:i w:val="false"/>
          <w:color w:val="000000"/>
          <w:sz w:val="28"/>
        </w:rPr>
        <w:t xml:space="preserve">
      Список потенциальных поставщиков, которым направляется уведомление, утверждается руководителем заказчика. </w:t>
      </w:r>
      <w:r>
        <w:br/>
      </w:r>
      <w:r>
        <w:rPr>
          <w:rFonts w:ascii="Times New Roman"/>
          <w:b w:val="false"/>
          <w:i w:val="false"/>
          <w:color w:val="000000"/>
          <w:sz w:val="28"/>
        </w:rPr>
        <w:t xml:space="preserve">
      60. При осуществлении закупок способом закрытого тендера применяются нормы, предусмотренные разделом 2 настоящих Правил, если иное не установлено настоящей главой. </w:t>
      </w:r>
    </w:p>
    <w:bookmarkStart w:name="z25" w:id="28"/>
    <w:p>
      <w:pPr>
        <w:spacing w:after="0"/>
        <w:ind w:left="0"/>
        <w:jc w:val="left"/>
      </w:pPr>
      <w:r>
        <w:rPr>
          <w:rFonts w:ascii="Times New Roman"/>
          <w:b/>
          <w:i w:val="false"/>
          <w:color w:val="000000"/>
        </w:rPr>
        <w:t xml:space="preserve"> 
Глава 17. Тендер с применением двухэтапных процедур </w:t>
      </w:r>
    </w:p>
    <w:bookmarkEnd w:id="28"/>
    <w:p>
      <w:pPr>
        <w:spacing w:after="0"/>
        <w:ind w:left="0"/>
        <w:jc w:val="both"/>
      </w:pPr>
      <w:r>
        <w:rPr>
          <w:rFonts w:ascii="Times New Roman"/>
          <w:b w:val="false"/>
          <w:i w:val="false"/>
          <w:color w:val="000000"/>
          <w:sz w:val="28"/>
        </w:rPr>
        <w:t xml:space="preserve">     61. Тендер с применением двухэтапных процедур применяется в случаях, когда: </w:t>
      </w:r>
      <w:r>
        <w:br/>
      </w:r>
      <w:r>
        <w:rPr>
          <w:rFonts w:ascii="Times New Roman"/>
          <w:b w:val="false"/>
          <w:i w:val="false"/>
          <w:color w:val="000000"/>
          <w:sz w:val="28"/>
        </w:rPr>
        <w:t xml:space="preserve">
     1) сложно сформулировать подробные спецификации закупаемых товаров, работ и услуг, а также определить их технические характеристики и качественные показатели; </w:t>
      </w:r>
      <w:r>
        <w:br/>
      </w:r>
      <w:r>
        <w:rPr>
          <w:rFonts w:ascii="Times New Roman"/>
          <w:b w:val="false"/>
          <w:i w:val="false"/>
          <w:color w:val="000000"/>
          <w:sz w:val="28"/>
        </w:rPr>
        <w:t xml:space="preserve">
     2) необходимо проведение научных исследований, экспериментов, изысканий или разработок; </w:t>
      </w:r>
      <w:r>
        <w:br/>
      </w:r>
      <w:r>
        <w:rPr>
          <w:rFonts w:ascii="Times New Roman"/>
          <w:b w:val="false"/>
          <w:i w:val="false"/>
          <w:color w:val="000000"/>
          <w:sz w:val="28"/>
        </w:rPr>
        <w:t xml:space="preserve">
     3) одноэтапный открытый тендер или закрытый тендер не привел к определению победителя тендера. </w:t>
      </w:r>
      <w:r>
        <w:br/>
      </w:r>
      <w:r>
        <w:rPr>
          <w:rFonts w:ascii="Times New Roman"/>
          <w:b w:val="false"/>
          <w:i w:val="false"/>
          <w:color w:val="000000"/>
          <w:sz w:val="28"/>
        </w:rPr>
        <w:t xml:space="preserve">
     62. Тендер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xml:space="preserve">
     1) запрос на основе тендерной документации у потенциальных поставщиков предложений, касающихся технических, качественных или иных характеристик закупаемых товаров, работ и услуг, договорных условий их поставки (выполнения, оказания); рассмотрение первоначальных тендерных заявок без указания цен, представленных потенциальными поставщиками в соответствии с тендерной документацией; рассмотрение квалификационных данных потенциальных поставщиков; обсуждение при необходимости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оказания); </w:t>
      </w:r>
      <w:r>
        <w:br/>
      </w:r>
      <w:r>
        <w:rPr>
          <w:rFonts w:ascii="Times New Roman"/>
          <w:b w:val="false"/>
          <w:i w:val="false"/>
          <w:color w:val="000000"/>
          <w:sz w:val="28"/>
        </w:rPr>
        <w:t>
     2) внесение заказчиком изменений в тендерную документацию на основе представленных потенциальными поставщиками технических, качественных или иных характеристик товаров, работ и услуг; представление потенциальными поставщиками, прошедшими первый этап тендера, окончательных тендерных заявок; их оценка и сопоставление с учетом ценовых предложений и критериев оценки; подведение итогов тендера.</w:t>
      </w:r>
      <w:r>
        <w:br/>
      </w:r>
      <w:r>
        <w:rPr>
          <w:rFonts w:ascii="Times New Roman"/>
          <w:b w:val="false"/>
          <w:i w:val="false"/>
          <w:color w:val="000000"/>
          <w:sz w:val="28"/>
        </w:rPr>
        <w:t xml:space="preserve">
     63. Тендерная комиссия подводит итоги тендера с использованием двухэтапных процедур в срок не более десяти календарных дней со дня вскрытия конвертов с окончательными тендерными заявками. </w:t>
      </w:r>
    </w:p>
    <w:bookmarkStart w:name="z26" w:id="29"/>
    <w:p>
      <w:pPr>
        <w:spacing w:after="0"/>
        <w:ind w:left="0"/>
        <w:jc w:val="left"/>
      </w:pPr>
      <w:r>
        <w:rPr>
          <w:rFonts w:ascii="Times New Roman"/>
          <w:b/>
          <w:i w:val="false"/>
          <w:color w:val="000000"/>
        </w:rPr>
        <w:t xml:space="preserve"> 
Глава 18. Запрос ценовых предложений </w:t>
      </w:r>
    </w:p>
    <w:bookmarkEnd w:id="29"/>
    <w:p>
      <w:pPr>
        <w:spacing w:after="0"/>
        <w:ind w:left="0"/>
        <w:jc w:val="both"/>
      </w:pPr>
      <w:r>
        <w:rPr>
          <w:rFonts w:ascii="Times New Roman"/>
          <w:b w:val="false"/>
          <w:i w:val="false"/>
          <w:color w:val="000000"/>
          <w:sz w:val="28"/>
        </w:rPr>
        <w:t xml:space="preserve">     64. Выбор поставщика с использованием запроса ценовых предложений проводится на имеющиеся в наличии у потенциальных поставщиков товары, работы и услуги, подробная спецификация которых не имеет для заказчика существенного значения, при этом решающим условием является цена.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64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xml:space="preserve">
     65. Запрос ценовых предложений используется только в случае, если годовой объем закупок товаров (работ, услуг) не превышает: для субъектов естественных монополий, включенных в республиканский раздел государственного регистра субъектов естественных монополий - четыре тысячи месячных расчетных показателей; для субъектов естественных монополий, включенных в местный раздел государственного регистра субъектов естественных монополий - две тысяча месячных расчетных показателей. </w:t>
      </w:r>
      <w:r>
        <w:br/>
      </w:r>
      <w:r>
        <w:rPr>
          <w:rFonts w:ascii="Times New Roman"/>
          <w:b w:val="false"/>
          <w:i w:val="false"/>
          <w:color w:val="000000"/>
          <w:sz w:val="28"/>
        </w:rPr>
        <w:t>
</w:t>
      </w:r>
      <w:r>
        <w:rPr>
          <w:rFonts w:ascii="Times New Roman"/>
          <w:b w:val="false"/>
          <w:i w:val="false"/>
          <w:color w:val="ff0000"/>
          <w:sz w:val="28"/>
        </w:rPr>
        <w:t xml:space="preserve">     Сноска. Пункт 65 в редакции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66.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 </w:t>
      </w:r>
      <w:r>
        <w:br/>
      </w:r>
      <w:r>
        <w:rPr>
          <w:rFonts w:ascii="Times New Roman"/>
          <w:b w:val="false"/>
          <w:i w:val="false"/>
          <w:color w:val="000000"/>
          <w:sz w:val="28"/>
        </w:rPr>
        <w:t>
</w:t>
      </w:r>
      <w:r>
        <w:rPr>
          <w:rFonts w:ascii="Times New Roman"/>
          <w:b w:val="false"/>
          <w:i w:val="false"/>
          <w:color w:val="ff0000"/>
          <w:sz w:val="28"/>
        </w:rPr>
        <w:t xml:space="preserve">     Сноска. В пункт 66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br/>
      </w:r>
      <w:r>
        <w:rPr>
          <w:rFonts w:ascii="Times New Roman"/>
          <w:b w:val="false"/>
          <w:i w:val="false"/>
          <w:color w:val="000000"/>
          <w:sz w:val="28"/>
        </w:rPr>
        <w:t xml:space="preserve">
     67. Заказчик запрашивает письменные ценовые предложения на закупаемые материальные ресурсы не менее чем у двух неаффилиированных с заказчиком и/или между собой потенциальных поставщиков и рассматривает все поступившие в установленный срок ценовые предложения. Договор закупки заключается заказчиком с потенциальным поставщиком, представившим самое низкое ценовое предложение. </w:t>
      </w:r>
      <w:r>
        <w:br/>
      </w:r>
      <w:r>
        <w:rPr>
          <w:rFonts w:ascii="Times New Roman"/>
          <w:b w:val="false"/>
          <w:i w:val="false"/>
          <w:color w:val="000000"/>
          <w:sz w:val="28"/>
        </w:rPr>
        <w:t xml:space="preserve">
     67-1. Каждый потенциальный поставщик представляет только одно ценовое предложение, которое должно быть оформлено в письменном виде (счет на оплату, информация web-сайта и иное). Ценовое предложение физических лиц оформляется в виде заявления на имя руководителя заказчика с указанием номера удостоверения личности и банковских реквизитов, если они имеются. </w:t>
      </w:r>
      <w:r>
        <w:br/>
      </w:r>
      <w:r>
        <w:rPr>
          <w:rFonts w:ascii="Times New Roman"/>
          <w:b w:val="false"/>
          <w:i w:val="false"/>
          <w:color w:val="000000"/>
          <w:sz w:val="28"/>
        </w:rPr>
        <w:t xml:space="preserve">
     В случае, если деятельность на продажу и поставку закупаемых товаров (работ, услуг) подлежит обязательному лицензированию заказчик запрашивает нотариально засвидетельствованную копию такой лицензии. </w:t>
      </w:r>
      <w:r>
        <w:br/>
      </w:r>
      <w:r>
        <w:rPr>
          <w:rFonts w:ascii="Times New Roman"/>
          <w:b w:val="false"/>
          <w:i w:val="false"/>
          <w:color w:val="000000"/>
          <w:sz w:val="28"/>
        </w:rPr>
        <w:t>
</w:t>
      </w:r>
      <w:r>
        <w:rPr>
          <w:rFonts w:ascii="Times New Roman"/>
          <w:b w:val="false"/>
          <w:i w:val="false"/>
          <w:color w:val="ff0000"/>
          <w:sz w:val="28"/>
        </w:rPr>
        <w:t xml:space="preserve">     Сноска. Глава 18 дополнена пунктом 67-1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bookmarkStart w:name="z27" w:id="30"/>
    <w:p>
      <w:pPr>
        <w:spacing w:after="0"/>
        <w:ind w:left="0"/>
        <w:jc w:val="left"/>
      </w:pPr>
      <w:r>
        <w:rPr>
          <w:rFonts w:ascii="Times New Roman"/>
          <w:b/>
          <w:i w:val="false"/>
          <w:color w:val="000000"/>
        </w:rPr>
        <w:t xml:space="preserve"> 
Глава 19. Закупки из одного источника и условия их применения </w:t>
      </w:r>
    </w:p>
    <w:bookmarkEnd w:id="30"/>
    <w:p>
      <w:pPr>
        <w:spacing w:after="0"/>
        <w:ind w:left="0"/>
        <w:jc w:val="both"/>
      </w:pPr>
      <w:r>
        <w:rPr>
          <w:rFonts w:ascii="Times New Roman"/>
          <w:b w:val="false"/>
          <w:i w:val="false"/>
          <w:color w:val="000000"/>
          <w:sz w:val="28"/>
        </w:rPr>
        <w:t xml:space="preserve">     68. Закупки из одного источника - это способ закупок без применения тендера и проводятся только в случаях когда: </w:t>
      </w:r>
      <w:r>
        <w:br/>
      </w:r>
      <w:r>
        <w:rPr>
          <w:rFonts w:ascii="Times New Roman"/>
          <w:b w:val="false"/>
          <w:i w:val="false"/>
          <w:color w:val="000000"/>
          <w:sz w:val="28"/>
        </w:rPr>
        <w:t xml:space="preserve">
     1) закупаемые товары, работы и услуги имеются в наличии только у потенциального поставщика, являющегося субъектом естественной монополии, или какой-либо субъект рынка является единственным потенциальным поставщиком соответствующего вида товара, работ и услуг, или закупаемые товары, работы и услуги имеются в наличии только у субъекта рынка, занимающего монопольное положение на определенном товарном рынке, или какой-либо конкретный потенциальный поставщик обладает исключительными правами в отношении данных товаров, работ и услуг; </w:t>
      </w:r>
      <w:r>
        <w:br/>
      </w:r>
      <w:r>
        <w:rPr>
          <w:rFonts w:ascii="Times New Roman"/>
          <w:b w:val="false"/>
          <w:i w:val="false"/>
          <w:color w:val="000000"/>
          <w:sz w:val="28"/>
        </w:rPr>
        <w:t xml:space="preserve">
     2) вследствие возникновения чрезвычайных ситуаций, вызванных стихийными бедствиями (землетрясения, сели, лавины, наводнения и другие), природными пожарами, эпидемиями и эпизоотиями, поражениями сельскохозяйственных растений и лесов болезнями и вредителями, а также аварийных ситуаций, вызванных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в порядке, установленном законодательством Республики Казахстан, возникает срочная потребность в данных товарах, работах и услугах, что исключает возможность проведения тендеров; </w:t>
      </w:r>
      <w:r>
        <w:br/>
      </w:r>
      <w:r>
        <w:rPr>
          <w:rFonts w:ascii="Times New Roman"/>
          <w:b w:val="false"/>
          <w:i w:val="false"/>
          <w:color w:val="000000"/>
          <w:sz w:val="28"/>
        </w:rPr>
        <w:t xml:space="preserve">
     3) у заказчика, закупившего товары, работы, услуги у какого-либо поставщика, возникает необходимость приобретения у того же поставщика товаров, работ и услуг к данным товарам, работам, услугам в целях унификации, стандартизации или обеспечения совместимости; </w:t>
      </w:r>
      <w:r>
        <w:br/>
      </w:r>
      <w:r>
        <w:rPr>
          <w:rFonts w:ascii="Times New Roman"/>
          <w:b w:val="false"/>
          <w:i w:val="false"/>
          <w:color w:val="000000"/>
          <w:sz w:val="28"/>
        </w:rPr>
        <w:t xml:space="preserve">
     4) тендер признан несостоявшимся два раза и предпринятые заказчиком меры, предусмотренные подпунктами 1) и (или) 2) пунктом 50 настоящих Правил, не привели к заключению договора закупок; </w:t>
      </w:r>
      <w:r>
        <w:br/>
      </w:r>
      <w:r>
        <w:rPr>
          <w:rFonts w:ascii="Times New Roman"/>
          <w:b w:val="false"/>
          <w:i w:val="false"/>
          <w:color w:val="000000"/>
          <w:sz w:val="28"/>
        </w:rPr>
        <w:t xml:space="preserve">
     4-1) тендер признан не состоявшимся в связи с отсутствием заявок потенциальных поставщиков; </w:t>
      </w:r>
      <w:r>
        <w:br/>
      </w:r>
      <w:r>
        <w:rPr>
          <w:rFonts w:ascii="Times New Roman"/>
          <w:b w:val="false"/>
          <w:i w:val="false"/>
          <w:color w:val="000000"/>
          <w:sz w:val="28"/>
        </w:rPr>
        <w:t xml:space="preserve">
     5) </w:t>
      </w:r>
      <w:r>
        <w:rPr>
          <w:rFonts w:ascii="Times New Roman"/>
          <w:b w:val="false"/>
          <w:i w:val="false"/>
          <w:color w:val="ff0000"/>
          <w:sz w:val="28"/>
        </w:rPr>
        <w:t xml:space="preserve">(исключен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204-ОД</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 приказом Председателя Агентства РК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от 5 марта 2005 года N </w:t>
      </w:r>
      <w:r>
        <w:rPr>
          <w:rFonts w:ascii="Times New Roman"/>
          <w:b w:val="false"/>
          <w:i w:val="false"/>
          <w:color w:val="000000"/>
          <w:sz w:val="28"/>
        </w:rPr>
        <w:t>73-ОД</w:t>
      </w:r>
      <w:r>
        <w:rPr>
          <w:rFonts w:ascii="Times New Roman"/>
          <w:b w:val="false"/>
          <w:i w:val="false"/>
          <w:color w:val="ff0000"/>
          <w:sz w:val="28"/>
        </w:rPr>
        <w:t xml:space="preserve">; </w:t>
      </w:r>
      <w:r>
        <w:rPr>
          <w:rFonts w:ascii="Times New Roman"/>
          <w:b w:val="false"/>
          <w:i w:val="false"/>
          <w:color w:val="000000"/>
          <w:sz w:val="28"/>
        </w:rPr>
        <w:t>приказом</w:t>
      </w:r>
      <w:r>
        <w:rPr>
          <w:rFonts w:ascii="Times New Roman"/>
          <w:b w:val="false"/>
          <w:i w:val="false"/>
          <w:color w:val="ff0000"/>
          <w:sz w:val="28"/>
        </w:rPr>
        <w:t> </w:t>
      </w:r>
      <w:r>
        <w:rPr>
          <w:rFonts w:ascii="Times New Roman"/>
          <w:b w:val="false"/>
          <w:i w:val="false"/>
          <w:color w:val="ff0000"/>
          <w:sz w:val="28"/>
        </w:rPr>
        <w:t xml:space="preserve">Председателя Агентства РК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68-1. Основания приобретения товаров, работ и услуг из одного источника подтверждаются следующими документами: </w:t>
      </w:r>
      <w:r>
        <w:br/>
      </w:r>
      <w:r>
        <w:rPr>
          <w:rFonts w:ascii="Times New Roman"/>
          <w:b w:val="false"/>
          <w:i w:val="false"/>
          <w:color w:val="000000"/>
          <w:sz w:val="28"/>
        </w:rPr>
        <w:t xml:space="preserve">
      1) для подтверждения необходимости закупки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необходимости закупки заказчиком данных товаров, работ, услуг, документы, подтверждающие, что данный поставщик является единственным потенциальным поставщиком соответствующих товаров, работ, услуг; </w:t>
      </w:r>
      <w:r>
        <w:br/>
      </w:r>
      <w:r>
        <w:rPr>
          <w:rFonts w:ascii="Times New Roman"/>
          <w:b w:val="false"/>
          <w:i w:val="false"/>
          <w:color w:val="000000"/>
          <w:sz w:val="28"/>
        </w:rPr>
        <w:t xml:space="preserve">
      2) для подтверждения необходимости закупки в целях унификации, стандартизации или обеспечения совместимости с имеющимися товарами, работами или услугами - договор, в соответствии с которым у потенциального поставщика были первоначально закуплены товары, работы или услуги, заключение компетентного органа о необходимости закупки заказчиком данных товаров, работ и услуг в целях унификации, стандартизации или обеспечения совместимости, с указанием объемов закупаемых товаров, работ и услуг в количественном и стоимостном выражении, а также техническую спецификацию и (или) иную документацию, подтверждающую необходимость стандартизации, унификации, и обеспечения совместимости с имеющимися товарами, работами и услугами; </w:t>
      </w:r>
      <w:r>
        <w:br/>
      </w:r>
      <w:r>
        <w:rPr>
          <w:rFonts w:ascii="Times New Roman"/>
          <w:b w:val="false"/>
          <w:i w:val="false"/>
          <w:color w:val="000000"/>
          <w:sz w:val="28"/>
        </w:rPr>
        <w:t xml:space="preserve">
      3) для подтверждения необходимости закупки в связи с признанием двух открытых тендеров несостоявшимися - документы по данным тендерам: приказов о создании тендерных комиссий; тендерных документаций; протоколов вскрытия конвертов с тендерными заявками; протоколов об итогах тендеров; тендерных заявок потенциальных поставщиков с приложениями; объявлений в периодической печати о проведении тендеров с датами публикаций; </w:t>
      </w:r>
      <w:r>
        <w:br/>
      </w:r>
      <w:r>
        <w:rPr>
          <w:rFonts w:ascii="Times New Roman"/>
          <w:b w:val="false"/>
          <w:i w:val="false"/>
          <w:color w:val="000000"/>
          <w:sz w:val="28"/>
        </w:rPr>
        <w:t xml:space="preserve">
      3-1) для подтверждения необходимости закупки в связи с отсутствием тендерных заявок от потенциальных поставщиков при проведении открытого тендера - документы по данному тендеру: приказа о создании тендерной комиссии, тендерной документации, протокола об итогах тендера, объявления в периодической печати о проведении тендера с датой публикации, при этом основанием для отказа в согласовании и принятия мер реагирования будет являться нарушение тендерных процедур; </w:t>
      </w:r>
      <w:r>
        <w:br/>
      </w:r>
      <w:r>
        <w:rPr>
          <w:rFonts w:ascii="Times New Roman"/>
          <w:b w:val="false"/>
          <w:i w:val="false"/>
          <w:color w:val="000000"/>
          <w:sz w:val="28"/>
        </w:rPr>
        <w:t xml:space="preserve">
      4) </w:t>
      </w:r>
      <w:r>
        <w:rPr>
          <w:rFonts w:ascii="Times New Roman"/>
          <w:b w:val="false"/>
          <w:i w:val="false"/>
          <w:color w:val="ff0000"/>
          <w:sz w:val="28"/>
        </w:rPr>
        <w:t xml:space="preserve">(исключен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204-ОД</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xml:space="preserve">
      При осуществлении закупок из одного источника потенциальный поставщик должен соответствовать квалификационным требованиям, предусмотренным пунктом 13 настоящих Правил, за исключением случаев, предусмотренных подпунктами 1) и 2) настоящего пункта.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68-1 -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внесены изменения -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69. При осуществлении закупок из одного источника заказчик запрашивает у потенциального поставщика все необходимые обоснования предлагаемой этим потенциальным поставщиком цены на товары, работы и услуги. </w:t>
      </w:r>
      <w:r>
        <w:br/>
      </w:r>
      <w:r>
        <w:rPr>
          <w:rFonts w:ascii="Times New Roman"/>
          <w:b w:val="false"/>
          <w:i w:val="false"/>
          <w:color w:val="000000"/>
          <w:sz w:val="28"/>
        </w:rPr>
        <w:t xml:space="preserve">
     70. При осуществлении закупок из одного источника заказчик должен составить протокол, в котором должна содержаться следующая информация: </w:t>
      </w:r>
      <w:r>
        <w:br/>
      </w:r>
      <w:r>
        <w:rPr>
          <w:rFonts w:ascii="Times New Roman"/>
          <w:b w:val="false"/>
          <w:i w:val="false"/>
          <w:color w:val="000000"/>
          <w:sz w:val="28"/>
        </w:rPr>
        <w:t xml:space="preserve">
     1) обоснование применения способа закупок из одного источника; </w:t>
      </w:r>
      <w:r>
        <w:br/>
      </w:r>
      <w:r>
        <w:rPr>
          <w:rFonts w:ascii="Times New Roman"/>
          <w:b w:val="false"/>
          <w:i w:val="false"/>
          <w:color w:val="000000"/>
          <w:sz w:val="28"/>
        </w:rPr>
        <w:t xml:space="preserve">
     2) краткое описание закупаемых товаров, работ и услуг; </w:t>
      </w:r>
      <w:r>
        <w:br/>
      </w:r>
      <w:r>
        <w:rPr>
          <w:rFonts w:ascii="Times New Roman"/>
          <w:b w:val="false"/>
          <w:i w:val="false"/>
          <w:color w:val="000000"/>
          <w:sz w:val="28"/>
        </w:rPr>
        <w:t xml:space="preserve">
     3) наименование и место нахождения потенциального поставщика, с которым будет заключен договор закупки и цена такого договора. </w:t>
      </w:r>
    </w:p>
    <w:bookmarkStart w:name="z28" w:id="31"/>
    <w:p>
      <w:pPr>
        <w:spacing w:after="0"/>
        <w:ind w:left="0"/>
        <w:jc w:val="left"/>
      </w:pPr>
      <w:r>
        <w:rPr>
          <w:rFonts w:ascii="Times New Roman"/>
          <w:b/>
          <w:i w:val="false"/>
          <w:color w:val="000000"/>
        </w:rPr>
        <w:t xml:space="preserve"> 
Глава 20. Закупки через открытые товарные биржи </w:t>
      </w:r>
    </w:p>
    <w:bookmarkEnd w:id="31"/>
    <w:p>
      <w:pPr>
        <w:spacing w:after="0"/>
        <w:ind w:left="0"/>
        <w:jc w:val="both"/>
      </w:pPr>
      <w:r>
        <w:rPr>
          <w:rFonts w:ascii="Times New Roman"/>
          <w:b w:val="false"/>
          <w:i w:val="false"/>
          <w:color w:val="000000"/>
          <w:sz w:val="28"/>
        </w:rPr>
        <w:t>     71. В случае, если в процессе закупок приобретаются товары, включенные в </w:t>
      </w:r>
      <w:r>
        <w:rPr>
          <w:rFonts w:ascii="Times New Roman"/>
          <w:b w:val="false"/>
          <w:i w:val="false"/>
          <w:color w:val="000000"/>
          <w:sz w:val="28"/>
        </w:rPr>
        <w:t>перечень</w:t>
      </w:r>
      <w:r>
        <w:rPr>
          <w:rFonts w:ascii="Times New Roman"/>
          <w:b w:val="false"/>
          <w:i w:val="false"/>
          <w:color w:val="000000"/>
          <w:sz w:val="28"/>
        </w:rPr>
        <w:t xml:space="preserve"> биржевых товаров, подлежащих реализации только через открытые товарные биржи, закупки производятся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 </w:t>
      </w:r>
    </w:p>
    <w:bookmarkStart w:name="z29" w:id="32"/>
    <w:p>
      <w:pPr>
        <w:spacing w:after="0"/>
        <w:ind w:left="0"/>
        <w:jc w:val="left"/>
      </w:pPr>
      <w:r>
        <w:rPr>
          <w:rFonts w:ascii="Times New Roman"/>
          <w:b/>
          <w:i w:val="false"/>
          <w:color w:val="000000"/>
        </w:rPr>
        <w:t xml:space="preserve"> 
Глава 21. Договор закупки </w:t>
      </w:r>
    </w:p>
    <w:bookmarkEnd w:id="32"/>
    <w:p>
      <w:pPr>
        <w:spacing w:after="0"/>
        <w:ind w:left="0"/>
        <w:jc w:val="both"/>
      </w:pPr>
      <w:r>
        <w:rPr>
          <w:rFonts w:ascii="Times New Roman"/>
          <w:b w:val="false"/>
          <w:i w:val="false"/>
          <w:color w:val="000000"/>
          <w:sz w:val="28"/>
        </w:rPr>
        <w:t xml:space="preserve">     72. 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рабочих дней со дня подведения итогов тендера. </w:t>
      </w:r>
      <w:r>
        <w:br/>
      </w:r>
      <w:r>
        <w:rPr>
          <w:rFonts w:ascii="Times New Roman"/>
          <w:b w:val="false"/>
          <w:i w:val="false"/>
          <w:color w:val="000000"/>
          <w:sz w:val="28"/>
        </w:rPr>
        <w:t xml:space="preserve">
     Договор закупки вступает в силу с момента подписания его уполномоченными представителями сторон. </w:t>
      </w:r>
      <w:r>
        <w:br/>
      </w:r>
      <w:r>
        <w:rPr>
          <w:rFonts w:ascii="Times New Roman"/>
          <w:b w:val="false"/>
          <w:i w:val="false"/>
          <w:color w:val="000000"/>
          <w:sz w:val="28"/>
        </w:rPr>
        <w:t>
</w:t>
      </w:r>
      <w:r>
        <w:rPr>
          <w:rFonts w:ascii="Times New Roman"/>
          <w:b w:val="false"/>
          <w:i w:val="false"/>
          <w:color w:val="ff0000"/>
          <w:sz w:val="28"/>
        </w:rPr>
        <w:t xml:space="preserve">     Сноска. В пункт 72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28 декабря 2005 года N 374-ОД. </w:t>
      </w:r>
      <w:r>
        <w:br/>
      </w:r>
      <w:r>
        <w:rPr>
          <w:rFonts w:ascii="Times New Roman"/>
          <w:b w:val="false"/>
          <w:i w:val="false"/>
          <w:color w:val="000000"/>
          <w:sz w:val="28"/>
        </w:rPr>
        <w:t xml:space="preserve">
     73.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 </w:t>
      </w:r>
      <w:r>
        <w:br/>
      </w:r>
      <w:r>
        <w:rPr>
          <w:rFonts w:ascii="Times New Roman"/>
          <w:b w:val="false"/>
          <w:i w:val="false"/>
          <w:color w:val="000000"/>
          <w:sz w:val="28"/>
        </w:rPr>
        <w:t>
</w:t>
      </w:r>
      <w:r>
        <w:rPr>
          <w:rFonts w:ascii="Times New Roman"/>
          <w:b w:val="false"/>
          <w:i w:val="false"/>
          <w:color w:val="ff0000"/>
          <w:sz w:val="28"/>
        </w:rPr>
        <w:t xml:space="preserve">     Сноска. В пункт 73 внесены изменения - приказом и.о. Председателя Агентства РК по регулированию естественных монополий от 5 марта 2005 года N </w:t>
      </w:r>
      <w:r>
        <w:rPr>
          <w:rFonts w:ascii="Times New Roman"/>
          <w:b w:val="false"/>
          <w:i w:val="false"/>
          <w:color w:val="000000"/>
          <w:sz w:val="28"/>
        </w:rPr>
        <w:t xml:space="preserve">73-ОД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от 28 декабря 2005 года N 374-ОД; приказом и.о. Председателя Агентства РК по регулированию естественных монополий от 14 августа 2006 года N </w:t>
      </w:r>
      <w:r>
        <w:rPr>
          <w:rFonts w:ascii="Times New Roman"/>
          <w:b w:val="false"/>
          <w:i w:val="false"/>
          <w:color w:val="00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74. Если потенциальный поставщик признан победителем тендера и не подписывает договор закупки в сроки, установленные пунктом 73 Правил, то заказчик вправе заключить договор закупки с другим участником тендера, предложение которого, согласно критериям, установленными пунктом 51 Правил, является для заказчика наиболее предпочтительным после предложения победителя, что подтверждается протоколом об итогах тендера. </w:t>
      </w:r>
      <w:r>
        <w:br/>
      </w:r>
      <w:r>
        <w:rPr>
          <w:rFonts w:ascii="Times New Roman"/>
          <w:b w:val="false"/>
          <w:i w:val="false"/>
          <w:color w:val="000000"/>
          <w:sz w:val="28"/>
        </w:rPr>
        <w:t xml:space="preserve">
      74-1. Договоры закупок, тендерная документация, протоколы закупок, заявки потенциальных поставщиков и иные материалы по проведенным закупкам хранятся у заказчика не менее пяти лет. </w:t>
      </w:r>
      <w:r>
        <w:br/>
      </w: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74-1 в соответствии с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регулированию естественных монополий и защите конкуренции от 16 июля 2007 г. N </w:t>
      </w:r>
      <w:r>
        <w:rPr>
          <w:rFonts w:ascii="Times New Roman"/>
          <w:b w:val="false"/>
          <w:i w:val="false"/>
          <w:color w:val="00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xml:space="preserve">
     75. Не допускается вносить какие-либо изменения и/или новые условия в проект договора о закупке или в подписанный договор о закупке (за исключением уменьшения цены),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xml:space="preserve">
     Допускается внесение изменений в проект договора о закупке или в подписанный договор о закупке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xml:space="preserve">
     Заказчик до подписания договора о закупке вправе провести переговоры с потенциальным поставщиком, признанным победителем тендера с целью уменьшения цены договора. При этом потенциальный поставщик вправе не согласиться на такое уменьшение, что не предоставляет заказчику право на уклонение от подписания договора с потенциальным поставщиком, признанным победителем тендера по закупке товаров, работ, услуг. </w:t>
      </w:r>
      <w:r>
        <w:br/>
      </w:r>
      <w:r>
        <w:rPr>
          <w:rFonts w:ascii="Times New Roman"/>
          <w:b w:val="false"/>
          <w:i w:val="false"/>
          <w:color w:val="000000"/>
          <w:sz w:val="28"/>
        </w:rPr>
        <w:t xml:space="preserve">
     В случае, если в процессе исполнения договора о закупке товаров, работ, услуг цены на аналогичные закупаемым товарам, работ, услуг изменились в сторону уменьшения, то по обоюдному согласию заказчика и поставщика в договор о закупке могут быть внесены соответствующие изменения с учетом положений настоящего пункта.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75 в новой редакции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w:t>
      </w:r>
      <w:r>
        <w:br/>
      </w:r>
      <w:r>
        <w:rPr>
          <w:rFonts w:ascii="Times New Roman"/>
          <w:b w:val="false"/>
          <w:i w:val="false"/>
          <w:color w:val="000000"/>
          <w:sz w:val="28"/>
        </w:rPr>
        <w:t xml:space="preserve">
     76. Уполномоченный орган вправе до заключения субъектом естественной монополии договора с победителем тендера, проведенного с нарушениями законодательства Республики Казахстан о естественных монополиях, отменить его результаты и обязать субъект естественной монополии провести повторный тендер. </w:t>
      </w:r>
      <w:r>
        <w:br/>
      </w:r>
      <w:r>
        <w:rPr>
          <w:rFonts w:ascii="Times New Roman"/>
          <w:b w:val="false"/>
          <w:i w:val="false"/>
          <w:color w:val="000000"/>
          <w:sz w:val="28"/>
        </w:rPr>
        <w:t xml:space="preserve">
     77. К договору закупки применяются нормы </w:t>
      </w:r>
      <w:r>
        <w:rPr>
          <w:rFonts w:ascii="Times New Roman"/>
          <w:b w:val="false"/>
          <w:i w:val="false"/>
          <w:color w:val="000000"/>
          <w:sz w:val="28"/>
          <w:u w:val="single"/>
        </w:rPr>
        <w:t xml:space="preserve">Гражданского кодекса </w:t>
      </w:r>
      <w:r>
        <w:rPr>
          <w:rFonts w:ascii="Times New Roman"/>
          <w:b w:val="false"/>
          <w:i w:val="false"/>
          <w:color w:val="000000"/>
          <w:sz w:val="28"/>
        </w:rPr>
        <w:t xml:space="preserve">Республики Казахстан. </w:t>
      </w:r>
    </w:p>
    <w:bookmarkStart w:name="z30" w:id="33"/>
    <w:p>
      <w:pPr>
        <w:spacing w:after="0"/>
        <w:ind w:left="0"/>
        <w:jc w:val="left"/>
      </w:pPr>
      <w:r>
        <w:rPr>
          <w:rFonts w:ascii="Times New Roman"/>
          <w:b/>
          <w:i w:val="false"/>
          <w:color w:val="000000"/>
        </w:rPr>
        <w:t xml:space="preserve"> 
Глава 22. Ответственность за нарушение настоящих Правил </w:t>
      </w:r>
    </w:p>
    <w:bookmarkEnd w:id="33"/>
    <w:p>
      <w:pPr>
        <w:spacing w:after="0"/>
        <w:ind w:left="0"/>
        <w:jc w:val="both"/>
      </w:pPr>
      <w:r>
        <w:rPr>
          <w:rFonts w:ascii="Times New Roman"/>
          <w:b w:val="false"/>
          <w:i w:val="false"/>
          <w:color w:val="000000"/>
          <w:sz w:val="28"/>
        </w:rPr>
        <w:t xml:space="preserve">     78. Уполномоченный орган вправе отклонить заявку субъекта естественной монополии на утверждение тарифов (цен, ставок сборов) в случае нарушения им требований о проведении тендера, установленных настоящими Правилами. </w:t>
      </w:r>
      <w:r>
        <w:br/>
      </w:r>
      <w:r>
        <w:rPr>
          <w:rFonts w:ascii="Times New Roman"/>
          <w:b w:val="false"/>
          <w:i w:val="false"/>
          <w:color w:val="000000"/>
          <w:sz w:val="28"/>
        </w:rPr>
        <w:t xml:space="preserve">
     78-1. Затраты на закупку товаров, работ, услуг, которые были закуплены по результатам тендеров, проведенных с нарушением процедур, установленных настоящими Правилами, уполномоченным органом не включаются в тариф субъекта естественной монополии.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78-1 - приказом Председателя Агентства Республики Казахстан по регулированию естественных монополий и защите конкуренции от 12 декабря 2003 года </w:t>
      </w:r>
      <w:r>
        <w:rPr>
          <w:rFonts w:ascii="Times New Roman"/>
          <w:b w:val="false"/>
          <w:i w:val="false"/>
          <w:color w:val="000000"/>
          <w:sz w:val="28"/>
        </w:rPr>
        <w:t xml:space="preserve">N 321-ОД </w:t>
      </w:r>
      <w:r>
        <w:rPr>
          <w:rFonts w:ascii="Times New Roman"/>
          <w:b w:val="false"/>
          <w:i w:val="false"/>
          <w:color w:val="ff0000"/>
          <w:sz w:val="28"/>
        </w:rPr>
        <w:t xml:space="preserve">. </w:t>
      </w:r>
      <w:r>
        <w:br/>
      </w:r>
      <w:r>
        <w:rPr>
          <w:rFonts w:ascii="Times New Roman"/>
          <w:b w:val="false"/>
          <w:i w:val="false"/>
          <w:color w:val="000000"/>
          <w:sz w:val="28"/>
        </w:rPr>
        <w:t>
     79. Лица, виновные в нарушении настоящих Правил,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31"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предельных </w:t>
      </w:r>
      <w:r>
        <w:br/>
      </w:r>
      <w:r>
        <w:rPr>
          <w:rFonts w:ascii="Times New Roman"/>
          <w:b w:val="false"/>
          <w:i w:val="false"/>
          <w:color w:val="000000"/>
          <w:sz w:val="28"/>
        </w:rPr>
        <w:t xml:space="preserve">
уровней и тарифных смет на             </w:t>
      </w:r>
      <w:r>
        <w:br/>
      </w:r>
      <w:r>
        <w:rPr>
          <w:rFonts w:ascii="Times New Roman"/>
          <w:b w:val="false"/>
          <w:i w:val="false"/>
          <w:color w:val="000000"/>
          <w:sz w:val="28"/>
        </w:rPr>
        <w:t xml:space="preserve">
регулируемые услуги                    </w:t>
      </w:r>
    </w:p>
    <w:bookmarkEnd w:id="34"/>
    <w:p>
      <w:pPr>
        <w:spacing w:after="0"/>
        <w:ind w:left="0"/>
        <w:jc w:val="both"/>
      </w:pPr>
      <w:r>
        <w:rPr>
          <w:rFonts w:ascii="Times New Roman"/>
          <w:b w:val="false"/>
          <w:i w:val="false"/>
          <w:color w:val="ff0000"/>
          <w:sz w:val="28"/>
        </w:rPr>
        <w:t xml:space="preserve">      Сноска. Приложение 1 в редакции приказа и.о. Председателя Агентства РК по регулированию естественных монополий от 14 августа 2006 года N </w:t>
      </w:r>
      <w:r>
        <w:rPr>
          <w:rFonts w:ascii="Times New Roman"/>
          <w:b w:val="false"/>
          <w:i w:val="false"/>
          <w:color w:val="ff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Приложение с изменениями, внесенными приказом Председателя Агентства РК по регулированию естественных монополий и защите конкуренции от 16 июля 2007 г. N </w:t>
      </w:r>
      <w:r>
        <w:rPr>
          <w:rFonts w:ascii="Times New Roman"/>
          <w:b w:val="false"/>
          <w:i w:val="false"/>
          <w:color w:val="ff0000"/>
          <w:sz w:val="28"/>
        </w:rPr>
        <w:t xml:space="preserve">189-ОД </w:t>
      </w:r>
      <w:r>
        <w:rPr>
          <w:rFonts w:ascii="Times New Roman"/>
          <w:b w:val="false"/>
          <w:i w:val="false"/>
          <w:color w:val="ff0000"/>
          <w:sz w:val="28"/>
        </w:rPr>
        <w:t xml:space="preserve">(вводится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xml:space="preserve">                    Форма объявления о предстоящем тендере </w:t>
      </w:r>
    </w:p>
    <w:p>
      <w:pPr>
        <w:spacing w:after="0"/>
        <w:ind w:left="0"/>
        <w:jc w:val="both"/>
      </w:pPr>
      <w:r>
        <w:rPr>
          <w:rFonts w:ascii="Times New Roman"/>
          <w:b w:val="false"/>
          <w:i w:val="false"/>
          <w:color w:val="000000"/>
          <w:sz w:val="28"/>
        </w:rPr>
        <w:t xml:space="preserve">___________________________________________ объявляет о проведении </w:t>
      </w:r>
      <w:r>
        <w:br/>
      </w:r>
      <w:r>
        <w:rPr>
          <w:rFonts w:ascii="Times New Roman"/>
          <w:b w:val="false"/>
          <w:i w:val="false"/>
          <w:color w:val="000000"/>
          <w:sz w:val="28"/>
        </w:rPr>
        <w:t xml:space="preserve">
        (полное наименование заказчика) </w:t>
      </w:r>
      <w:r>
        <w:br/>
      </w:r>
      <w:r>
        <w:rPr>
          <w:rFonts w:ascii="Times New Roman"/>
          <w:b w:val="false"/>
          <w:i w:val="false"/>
          <w:color w:val="000000"/>
          <w:sz w:val="28"/>
        </w:rPr>
        <w:t xml:space="preserve">
  </w:t>
      </w:r>
      <w:r>
        <w:br/>
      </w:r>
      <w:r>
        <w:rPr>
          <w:rFonts w:ascii="Times New Roman"/>
          <w:b w:val="false"/>
          <w:i w:val="false"/>
          <w:color w:val="000000"/>
          <w:sz w:val="28"/>
        </w:rPr>
        <w:t xml:space="preserve">
открытого (повторного) тендера по закупкам следующих товаров, работ и услуг: (краткое описание товаров, работ и услуг и их количество (объем) без указания стоимости); (при закупке в одном тендере пяти и более наименований товаров, работ и услуг, объявление о проведении тендера должно содержать ссылку, что полный перечень закупаемых товаров, работ и услуг указан в тендерной документации заказчика. При наличии у заказчика web-сайта, последний указывает полный перечень закупаемых товаров, работ и услуг на web-сайте). </w:t>
      </w:r>
      <w:r>
        <w:br/>
      </w:r>
      <w:r>
        <w:rPr>
          <w:rFonts w:ascii="Times New Roman"/>
          <w:b w:val="false"/>
          <w:i w:val="false"/>
          <w:color w:val="000000"/>
          <w:sz w:val="28"/>
        </w:rPr>
        <w:t xml:space="preserve">
      Товары, работы, услуги должны быть доставлены (выполнены/оказаны):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(указать место поставки товаров, выполнения работ или оказания услуг). </w:t>
      </w:r>
      <w:r>
        <w:br/>
      </w:r>
      <w:r>
        <w:rPr>
          <w:rFonts w:ascii="Times New Roman"/>
          <w:b w:val="false"/>
          <w:i w:val="false"/>
          <w:color w:val="000000"/>
          <w:sz w:val="28"/>
        </w:rPr>
        <w:t xml:space="preserve">
      Требуемый срок поставки (выполнения, оказания) _________ </w:t>
      </w:r>
      <w:r>
        <w:br/>
      </w:r>
      <w:r>
        <w:rPr>
          <w:rFonts w:ascii="Times New Roman"/>
          <w:b w:val="false"/>
          <w:i w:val="false"/>
          <w:color w:val="000000"/>
          <w:sz w:val="28"/>
        </w:rPr>
        <w:t>
      К участию в тендере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13</w:t>
      </w:r>
      <w:r>
        <w:rPr>
          <w:rFonts w:ascii="Times New Roman"/>
          <w:b w:val="false"/>
          <w:i w:val="false"/>
          <w:color w:val="000000"/>
          <w:sz w:val="28"/>
        </w:rPr>
        <w:t>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 6 июня 2003 года N 149-ОД. </w:t>
      </w:r>
      <w:r>
        <w:br/>
      </w:r>
      <w:r>
        <w:rPr>
          <w:rFonts w:ascii="Times New Roman"/>
          <w:b w:val="false"/>
          <w:i w:val="false"/>
          <w:color w:val="000000"/>
          <w:sz w:val="28"/>
        </w:rPr>
        <w:t xml:space="preserve">
      Пакет тендерной документации можно получить в срок до _____ часов ____ минут "__" _______ ___ г. (указать время и дату за 24 часа до вскрытия конвертов с тендерными заявками) включительно по адресу _____________, комната N ___ с ___ до ___ часов. </w:t>
      </w:r>
      <w:r>
        <w:br/>
      </w:r>
      <w:r>
        <w:rPr>
          <w:rFonts w:ascii="Times New Roman"/>
          <w:b w:val="false"/>
          <w:i w:val="false"/>
          <w:color w:val="000000"/>
          <w:sz w:val="28"/>
        </w:rPr>
        <w:t xml:space="preserve">
      Стоимость пакета тендерной документации составляет тенге и вносится на счет (указать соответствующий счет заказчика) либо в бухгалтерию.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 </w:t>
      </w:r>
      <w:r>
        <w:br/>
      </w:r>
      <w:r>
        <w:rPr>
          <w:rFonts w:ascii="Times New Roman"/>
          <w:b w:val="false"/>
          <w:i w:val="false"/>
          <w:color w:val="000000"/>
          <w:sz w:val="28"/>
        </w:rPr>
        <w:t xml:space="preserve">
(в случае, если взимание платы за предоставление тендерной документации не предусмотрено, в объявлении следует указать что тендерная документация предоставляется бесплатно). </w:t>
      </w:r>
      <w:r>
        <w:br/>
      </w:r>
      <w:r>
        <w:rPr>
          <w:rFonts w:ascii="Times New Roman"/>
          <w:b w:val="false"/>
          <w:i w:val="false"/>
          <w:color w:val="000000"/>
          <w:sz w:val="28"/>
        </w:rPr>
        <w:t xml:space="preserve">
      Тендерные заявки на участие в тендере, запечатанные в конверты, представляются потенциальными поставщиками в _____________________________________________ </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по адресу: ________________ комната N ____. </w:t>
      </w:r>
      <w:r>
        <w:br/>
      </w:r>
      <w:r>
        <w:rPr>
          <w:rFonts w:ascii="Times New Roman"/>
          <w:b w:val="false"/>
          <w:i w:val="false"/>
          <w:color w:val="000000"/>
          <w:sz w:val="28"/>
        </w:rPr>
        <w:t xml:space="preserve">
      Окончательный срок представления тендерных заявок до _____ часов ____ минут "___" ________ ____ года. </w:t>
      </w:r>
      <w:r>
        <w:br/>
      </w:r>
      <w:r>
        <w:rPr>
          <w:rFonts w:ascii="Times New Roman"/>
          <w:b w:val="false"/>
          <w:i w:val="false"/>
          <w:color w:val="000000"/>
          <w:sz w:val="28"/>
        </w:rPr>
        <w:t xml:space="preserve">
      Конверты с тендерными заявками будут вскрываться тендерной комиссией в _____ часов _____ минут "___" _______ ____ года по следующему адресу: _______________ комната N ____ </w:t>
      </w:r>
      <w:r>
        <w:br/>
      </w:r>
      <w:r>
        <w:rPr>
          <w:rFonts w:ascii="Times New Roman"/>
          <w:b w:val="false"/>
          <w:i w:val="false"/>
          <w:color w:val="000000"/>
          <w:sz w:val="28"/>
        </w:rPr>
        <w:t xml:space="preserve">
      Потенциальные поставщики и их представители могут присутствовать при вскрытии конвертов с тендерными заявками. </w:t>
      </w:r>
      <w:r>
        <w:br/>
      </w:r>
      <w:r>
        <w:rPr>
          <w:rFonts w:ascii="Times New Roman"/>
          <w:b w:val="false"/>
          <w:i w:val="false"/>
          <w:color w:val="000000"/>
          <w:sz w:val="28"/>
        </w:rPr>
        <w:t xml:space="preserve">
      Потребители услуг (товаров, работ) субъекта естественной монополии вправе участвовать в качестве наблюдателей в проводимом ______________________________ </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тендере по закупке товаров (работ, услуг). </w:t>
      </w:r>
      <w:r>
        <w:br/>
      </w:r>
      <w:r>
        <w:rPr>
          <w:rFonts w:ascii="Times New Roman"/>
          <w:b w:val="false"/>
          <w:i w:val="false"/>
          <w:color w:val="000000"/>
          <w:sz w:val="28"/>
        </w:rPr>
        <w:t xml:space="preserve">
      Дополнительную информацию и справки можно получить по телефону: (указать код города и номер телефона). </w:t>
      </w:r>
    </w:p>
    <w:bookmarkStart w:name="z32"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предельных </w:t>
      </w:r>
      <w:r>
        <w:br/>
      </w:r>
      <w:r>
        <w:rPr>
          <w:rFonts w:ascii="Times New Roman"/>
          <w:b w:val="false"/>
          <w:i w:val="false"/>
          <w:color w:val="000000"/>
          <w:sz w:val="28"/>
        </w:rPr>
        <w:t xml:space="preserve">
уровней и тарифных смет на </w:t>
      </w:r>
      <w:r>
        <w:br/>
      </w:r>
      <w:r>
        <w:rPr>
          <w:rFonts w:ascii="Times New Roman"/>
          <w:b w:val="false"/>
          <w:i w:val="false"/>
          <w:color w:val="000000"/>
          <w:sz w:val="28"/>
        </w:rPr>
        <w:t xml:space="preserve">
регулируемые услуги </w:t>
      </w:r>
    </w:p>
    <w:bookmarkEnd w:id="35"/>
    <w:p>
      <w:pPr>
        <w:spacing w:after="0"/>
        <w:ind w:left="0"/>
        <w:jc w:val="left"/>
      </w:pPr>
      <w:r>
        <w:rPr>
          <w:rFonts w:ascii="Times New Roman"/>
          <w:b/>
          <w:i w:val="false"/>
          <w:color w:val="000000"/>
        </w:rPr>
        <w:t xml:space="preserve"> Форма уведомления о проведении закрытого тендера </w:t>
      </w:r>
    </w:p>
    <w:p>
      <w:pPr>
        <w:spacing w:after="0"/>
        <w:ind w:left="0"/>
        <w:jc w:val="both"/>
      </w:pPr>
      <w:r>
        <w:rPr>
          <w:rFonts w:ascii="Times New Roman"/>
          <w:b w:val="false"/>
          <w:i w:val="false"/>
          <w:color w:val="000000"/>
          <w:sz w:val="28"/>
        </w:rPr>
        <w:t xml:space="preserve">     Кому 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____________________________________________________ уведомляет Вас </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о проведении закрытого тендера по закупкам следующих товаров, работ и услуг: (краткое описание товаров, работ и услуг и их количество (объем); (заказчик вправе сделать ссылку, что полный перечень закупаемых товаров, работ и услуг, их количество и подробная спецификация указаны в тендерной документации) и приглашает Вас принять в нем участие. </w:t>
      </w:r>
      <w:r>
        <w:br/>
      </w:r>
      <w:r>
        <w:rPr>
          <w:rFonts w:ascii="Times New Roman"/>
          <w:b w:val="false"/>
          <w:i w:val="false"/>
          <w:color w:val="000000"/>
          <w:sz w:val="28"/>
        </w:rPr>
        <w:t xml:space="preserve">
     Материальные, финансовые ресурсы должны быть доставлены (работы или услуги должны быть выполнены/оказаны): (указать место поставки материальных, финансовых ресурсов, выполнения/оказания работ или услуг). </w:t>
      </w:r>
      <w:r>
        <w:br/>
      </w:r>
      <w:r>
        <w:rPr>
          <w:rFonts w:ascii="Times New Roman"/>
          <w:b w:val="false"/>
          <w:i w:val="false"/>
          <w:color w:val="000000"/>
          <w:sz w:val="28"/>
        </w:rPr>
        <w:t xml:space="preserve">
     Требуемый срок поставки (выполнения/оказания) __________. </w:t>
      </w:r>
      <w:r>
        <w:br/>
      </w: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пункте 13 Правил. </w:t>
      </w:r>
      <w:r>
        <w:br/>
      </w:r>
      <w:r>
        <w:rPr>
          <w:rFonts w:ascii="Times New Roman"/>
          <w:b w:val="false"/>
          <w:i w:val="false"/>
          <w:color w:val="000000"/>
          <w:sz w:val="28"/>
        </w:rPr>
        <w:t xml:space="preserve">
     Пакет тендерной документации можно получить в срок до "___"___________ ____г. (указать время и дату за 24 часа до вскрытия конвертов с тендерными заявками) включительно по адресу ____________, комната N ___ с __ до __ часов или по электронной почте по адресу _________________ после представления потенциальным поставщиком документа об оплате тендерной документации. </w:t>
      </w:r>
      <w:r>
        <w:br/>
      </w:r>
      <w:r>
        <w:rPr>
          <w:rFonts w:ascii="Times New Roman"/>
          <w:b w:val="false"/>
          <w:i w:val="false"/>
          <w:color w:val="000000"/>
          <w:sz w:val="28"/>
        </w:rPr>
        <w:t xml:space="preserve">
     Стоимость пакета тендерной документации составляет _________ тенге (убрать данный абзац, если оплата не предусмотрена). </w:t>
      </w:r>
      <w:r>
        <w:br/>
      </w:r>
      <w:r>
        <w:rPr>
          <w:rFonts w:ascii="Times New Roman"/>
          <w:b w:val="false"/>
          <w:i w:val="false"/>
          <w:color w:val="000000"/>
          <w:sz w:val="28"/>
        </w:rPr>
        <w:t xml:space="preserve">
     Тендерные заявки на участие в тендере, запечатанные в конверты, представляются (направляются) потенциальными поставщиками в (указать наименование заказчика) по адресу (указать полный адрес, N ком.). </w:t>
      </w:r>
      <w:r>
        <w:br/>
      </w:r>
      <w:r>
        <w:rPr>
          <w:rFonts w:ascii="Times New Roman"/>
          <w:b w:val="false"/>
          <w:i w:val="false"/>
          <w:color w:val="000000"/>
          <w:sz w:val="28"/>
        </w:rPr>
        <w:t xml:space="preserve">
     Окончательный срок представления тендерных заявок до (указать время и дату). </w:t>
      </w:r>
      <w:r>
        <w:br/>
      </w:r>
      <w:r>
        <w:rPr>
          <w:rFonts w:ascii="Times New Roman"/>
          <w:b w:val="false"/>
          <w:i w:val="false"/>
          <w:color w:val="000000"/>
          <w:sz w:val="28"/>
        </w:rPr>
        <w:t xml:space="preserve">
     Конверты с тендерными заявками будут вскрываться в (указать время и дату) по следующему адресу: (указать полный адрес, N ком.). Потенциальные поставщики могут присутствовать при вскрытии конвертов с тендерными заявками. </w:t>
      </w:r>
      <w:r>
        <w:br/>
      </w:r>
      <w:r>
        <w:rPr>
          <w:rFonts w:ascii="Times New Roman"/>
          <w:b w:val="false"/>
          <w:i w:val="false"/>
          <w:color w:val="000000"/>
          <w:sz w:val="28"/>
        </w:rPr>
        <w:t xml:space="preserve">
     Дополнительную информацию и справку можно получить по телефону: (указать номер телефона). </w:t>
      </w:r>
    </w:p>
    <w:bookmarkStart w:name="z33"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смет </w:t>
      </w:r>
      <w:r>
        <w:br/>
      </w:r>
      <w:r>
        <w:rPr>
          <w:rFonts w:ascii="Times New Roman"/>
          <w:b w:val="false"/>
          <w:i w:val="false"/>
          <w:color w:val="000000"/>
          <w:sz w:val="28"/>
        </w:rPr>
        <w:t xml:space="preserve">
на регулируемые услуги </w:t>
      </w:r>
    </w:p>
    <w:bookmarkEnd w:id="36"/>
    <w:p>
      <w:pPr>
        <w:spacing w:after="0"/>
        <w:ind w:left="0"/>
        <w:jc w:val="both"/>
      </w:pPr>
      <w:r>
        <w:rPr>
          <w:rFonts w:ascii="Times New Roman"/>
          <w:b w:val="false"/>
          <w:i w:val="false"/>
          <w:color w:val="000000"/>
          <w:sz w:val="28"/>
        </w:rPr>
        <w:t xml:space="preserve">(Кому)___________________________________________________ </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(От кого) 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i w:val="false"/>
          <w:color w:val="000000"/>
          <w:sz w:val="28"/>
        </w:rPr>
        <w:t xml:space="preserve">                 Заявка на участие в тендере </w:t>
      </w:r>
      <w:r>
        <w:br/>
      </w:r>
      <w:r>
        <w:rPr>
          <w:rFonts w:ascii="Times New Roman"/>
          <w:b w:val="false"/>
          <w:i w:val="false"/>
          <w:color w:val="000000"/>
          <w:sz w:val="28"/>
        </w:rPr>
        <w:t xml:space="preserve">
                    (для юридических лиц) </w:t>
      </w:r>
    </w:p>
    <w:p>
      <w:pPr>
        <w:spacing w:after="0"/>
        <w:ind w:left="0"/>
        <w:jc w:val="both"/>
      </w:pPr>
      <w:r>
        <w:rPr>
          <w:rFonts w:ascii="Times New Roman"/>
          <w:b w:val="false"/>
          <w:i w:val="false"/>
          <w:color w:val="000000"/>
          <w:sz w:val="28"/>
        </w:rPr>
        <w:t xml:space="preserve">     Рассмотрев тендерную документацию по проведению тендера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получение которой настоящим удостоверяется,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xml:space="preserve">предлагает осуществить поставку товаров (выполнение работ, оказание </w:t>
      </w:r>
      <w:r>
        <w:br/>
      </w:r>
      <w:r>
        <w:rPr>
          <w:rFonts w:ascii="Times New Roman"/>
          <w:b w:val="false"/>
          <w:i w:val="false"/>
          <w:color w:val="000000"/>
          <w:sz w:val="28"/>
        </w:rPr>
        <w:t xml:space="preserve">
услуг) по следующим лотам: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(подробное описание товаров, работ и услуг </w:t>
      </w:r>
      <w:r>
        <w:br/>
      </w:r>
      <w:r>
        <w:rPr>
          <w:rFonts w:ascii="Times New Roman"/>
          <w:b w:val="false"/>
          <w:i w:val="false"/>
          <w:color w:val="000000"/>
          <w:sz w:val="28"/>
        </w:rPr>
        <w:t xml:space="preserve">
                            по лотам) </w:t>
      </w:r>
      <w:r>
        <w:br/>
      </w:r>
      <w:r>
        <w:rPr>
          <w:rFonts w:ascii="Times New Roman"/>
          <w:b w:val="false"/>
          <w:i w:val="false"/>
          <w:color w:val="000000"/>
          <w:sz w:val="28"/>
        </w:rPr>
        <w:t xml:space="preserve">
в соответствии с тендерной документацией на общую сумму____________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Настоящая тендерная заявка состоит из: </w:t>
      </w:r>
      <w:r>
        <w:br/>
      </w:r>
      <w:r>
        <w:rPr>
          <w:rFonts w:ascii="Times New Roman"/>
          <w:b w:val="false"/>
          <w:i w:val="false"/>
          <w:color w:val="000000"/>
          <w:sz w:val="28"/>
        </w:rPr>
        <w:t xml:space="preserve">
     1. _____________________________________________________ </w:t>
      </w:r>
      <w:r>
        <w:br/>
      </w:r>
      <w:r>
        <w:rPr>
          <w:rFonts w:ascii="Times New Roman"/>
          <w:b w:val="false"/>
          <w:i w:val="false"/>
          <w:color w:val="000000"/>
          <w:sz w:val="28"/>
        </w:rPr>
        <w:t xml:space="preserve">
     2. _____________________________________________________ </w:t>
      </w:r>
      <w:r>
        <w:br/>
      </w:r>
      <w:r>
        <w:rPr>
          <w:rFonts w:ascii="Times New Roman"/>
          <w:b w:val="false"/>
          <w:i w:val="false"/>
          <w:color w:val="000000"/>
          <w:sz w:val="28"/>
        </w:rPr>
        <w:t xml:space="preserve">
     3. _____________________________________________________ </w:t>
      </w:r>
      <w:r>
        <w:br/>
      </w:r>
      <w:r>
        <w:rPr>
          <w:rFonts w:ascii="Times New Roman"/>
          <w:b w:val="false"/>
          <w:i w:val="false"/>
          <w:color w:val="000000"/>
          <w:sz w:val="28"/>
        </w:rPr>
        <w:t xml:space="preserve">
     4. _____________________________________________________ </w:t>
      </w:r>
      <w:r>
        <w:br/>
      </w:r>
      <w:r>
        <w:rPr>
          <w:rFonts w:ascii="Times New Roman"/>
          <w:b w:val="false"/>
          <w:i w:val="false"/>
          <w:color w:val="000000"/>
          <w:sz w:val="28"/>
        </w:rPr>
        <w:t xml:space="preserve">
     5. _____________________________________________________ </w:t>
      </w:r>
      <w:r>
        <w:br/>
      </w:r>
      <w:r>
        <w:rPr>
          <w:rFonts w:ascii="Times New Roman"/>
          <w:b w:val="false"/>
          <w:i w:val="false"/>
          <w:color w:val="000000"/>
          <w:sz w:val="28"/>
        </w:rPr>
        <w:t xml:space="preserve">
     6. _____________________________________________________ </w:t>
      </w:r>
      <w:r>
        <w:br/>
      </w:r>
      <w:r>
        <w:rPr>
          <w:rFonts w:ascii="Times New Roman"/>
          <w:b w:val="false"/>
          <w:i w:val="false"/>
          <w:color w:val="000000"/>
          <w:sz w:val="28"/>
        </w:rPr>
        <w:t xml:space="preserve">
     7. _____________________________________________________ </w:t>
      </w:r>
      <w:r>
        <w:br/>
      </w:r>
      <w:r>
        <w:rPr>
          <w:rFonts w:ascii="Times New Roman"/>
          <w:b w:val="false"/>
          <w:i w:val="false"/>
          <w:color w:val="000000"/>
          <w:sz w:val="28"/>
        </w:rPr>
        <w:t xml:space="preserve">
     8. _____________________________________________________ </w:t>
      </w:r>
      <w:r>
        <w:br/>
      </w:r>
      <w:r>
        <w:rPr>
          <w:rFonts w:ascii="Times New Roman"/>
          <w:b w:val="false"/>
          <w:i w:val="false"/>
          <w:color w:val="000000"/>
          <w:sz w:val="28"/>
        </w:rPr>
        <w:t xml:space="preserve">
     9. _____________________________________________________ </w:t>
      </w:r>
      <w:r>
        <w:br/>
      </w:r>
      <w:r>
        <w:rPr>
          <w:rFonts w:ascii="Times New Roman"/>
          <w:b w:val="false"/>
          <w:i w:val="false"/>
          <w:color w:val="000000"/>
          <w:sz w:val="28"/>
        </w:rPr>
        <w:t xml:space="preserve">
     10. ____________________________________________________ </w:t>
      </w:r>
    </w:p>
    <w:p>
      <w:pPr>
        <w:spacing w:after="0"/>
        <w:ind w:left="0"/>
        <w:jc w:val="both"/>
      </w:pPr>
      <w:r>
        <w:rPr>
          <w:rFonts w:ascii="Times New Roman"/>
          <w:b w:val="false"/>
          <w:i w:val="false"/>
          <w:color w:val="000000"/>
          <w:sz w:val="28"/>
        </w:rPr>
        <w:t xml:space="preserve">     Мы обязуемся, в случае признания нашей тендерной заявки </w:t>
      </w:r>
      <w:r>
        <w:br/>
      </w:r>
      <w:r>
        <w:rPr>
          <w:rFonts w:ascii="Times New Roman"/>
          <w:b w:val="false"/>
          <w:i w:val="false"/>
          <w:color w:val="000000"/>
          <w:sz w:val="28"/>
        </w:rPr>
        <w:t xml:space="preserve">
выигравшей, начать поставку материальных, финансовых ресурсов </w:t>
      </w:r>
      <w:r>
        <w:br/>
      </w:r>
      <w:r>
        <w:rPr>
          <w:rFonts w:ascii="Times New Roman"/>
          <w:b w:val="false"/>
          <w:i w:val="false"/>
          <w:color w:val="000000"/>
          <w:sz w:val="28"/>
        </w:rPr>
        <w:t xml:space="preserve">
(выполнения работ, оказания услуг) в течение __________ дней и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завершить поставку всех материальных, финансовых ресурсов </w:t>
      </w:r>
      <w:r>
        <w:br/>
      </w:r>
      <w:r>
        <w:rPr>
          <w:rFonts w:ascii="Times New Roman"/>
          <w:b w:val="false"/>
          <w:i w:val="false"/>
          <w:color w:val="000000"/>
          <w:sz w:val="28"/>
        </w:rPr>
        <w:t xml:space="preserve">
(выполнить работу, оказать услугу), указанных в настоящей </w:t>
      </w:r>
      <w:r>
        <w:br/>
      </w:r>
      <w:r>
        <w:rPr>
          <w:rFonts w:ascii="Times New Roman"/>
          <w:b w:val="false"/>
          <w:i w:val="false"/>
          <w:color w:val="000000"/>
          <w:sz w:val="28"/>
        </w:rPr>
        <w:t xml:space="preserve">
тендерной заявке, в течение ________ дней с момента получения от Вас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уведомления о признании нашей тендерной заявки выигравшей. </w:t>
      </w:r>
      <w:r>
        <w:br/>
      </w:r>
      <w:r>
        <w:rPr>
          <w:rFonts w:ascii="Times New Roman"/>
          <w:b w:val="false"/>
          <w:i w:val="false"/>
          <w:color w:val="000000"/>
          <w:sz w:val="28"/>
        </w:rPr>
        <w:t xml:space="preserve">
     Мы согласны с Вашими условиями платежа, оговоренными в </w:t>
      </w:r>
      <w:r>
        <w:br/>
      </w:r>
      <w:r>
        <w:rPr>
          <w:rFonts w:ascii="Times New Roman"/>
          <w:b w:val="false"/>
          <w:i w:val="false"/>
          <w:color w:val="000000"/>
          <w:sz w:val="28"/>
        </w:rPr>
        <w:t xml:space="preserve">
тендерной документации. Предлагаем следующие альтернативные условия </w:t>
      </w:r>
      <w:r>
        <w:br/>
      </w:r>
      <w:r>
        <w:rPr>
          <w:rFonts w:ascii="Times New Roman"/>
          <w:b w:val="false"/>
          <w:i w:val="false"/>
          <w:color w:val="000000"/>
          <w:sz w:val="28"/>
        </w:rPr>
        <w:t xml:space="preserve">
платежа ___________________________________________________________ </w:t>
      </w:r>
      <w:r>
        <w:br/>
      </w:r>
      <w:r>
        <w:rPr>
          <w:rFonts w:ascii="Times New Roman"/>
          <w:b w:val="false"/>
          <w:i w:val="false"/>
          <w:color w:val="000000"/>
          <w:sz w:val="28"/>
        </w:rPr>
        <w:t xml:space="preserve">
            (перечисляются альтернативные условия платежа,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если таковые имеются) </w:t>
      </w:r>
      <w:r>
        <w:br/>
      </w:r>
      <w:r>
        <w:rPr>
          <w:rFonts w:ascii="Times New Roman"/>
          <w:b w:val="false"/>
          <w:i w:val="false"/>
          <w:color w:val="000000"/>
          <w:sz w:val="28"/>
        </w:rPr>
        <w:t xml:space="preserve">
или другие условия (перечислить:__________________________________) </w:t>
      </w:r>
      <w:r>
        <w:br/>
      </w:r>
      <w:r>
        <w:rPr>
          <w:rFonts w:ascii="Times New Roman"/>
          <w:b w:val="false"/>
          <w:i w:val="false"/>
          <w:color w:val="000000"/>
          <w:sz w:val="28"/>
        </w:rPr>
        <w:t xml:space="preserve">
при этом предоставляем ценовую скидку в размере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в денежном выражении, прописью) </w:t>
      </w:r>
    </w:p>
    <w:p>
      <w:pPr>
        <w:spacing w:after="0"/>
        <w:ind w:left="0"/>
        <w:jc w:val="both"/>
      </w:pPr>
      <w:r>
        <w:rPr>
          <w:rFonts w:ascii="Times New Roman"/>
          <w:b w:val="false"/>
          <w:i w:val="false"/>
          <w:color w:val="000000"/>
          <w:sz w:val="28"/>
        </w:rPr>
        <w:t xml:space="preserve">     Настоящая тендерная заявка действует в течение 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дней со дня вскрытия конвертов с тендерными заявками. </w:t>
      </w:r>
      <w:r>
        <w:br/>
      </w:r>
      <w:r>
        <w:rPr>
          <w:rFonts w:ascii="Times New Roman"/>
          <w:b w:val="false"/>
          <w:i w:val="false"/>
          <w:color w:val="000000"/>
          <w:sz w:val="28"/>
        </w:rPr>
        <w:t xml:space="preserve">
     До момента заключения договора о закупках настоящая тендерная </w:t>
      </w:r>
      <w:r>
        <w:br/>
      </w:r>
      <w:r>
        <w:rPr>
          <w:rFonts w:ascii="Times New Roman"/>
          <w:b w:val="false"/>
          <w:i w:val="false"/>
          <w:color w:val="000000"/>
          <w:sz w:val="28"/>
        </w:rPr>
        <w:t xml:space="preserve">
заявка вместе с Вашим уведомлением о признании ее выигравшей будет </w:t>
      </w:r>
      <w:r>
        <w:br/>
      </w:r>
      <w:r>
        <w:rPr>
          <w:rFonts w:ascii="Times New Roman"/>
          <w:b w:val="false"/>
          <w:i w:val="false"/>
          <w:color w:val="000000"/>
          <w:sz w:val="28"/>
        </w:rPr>
        <w:t xml:space="preserve">
выполнять роль обязательного договора между нами. </w:t>
      </w:r>
    </w:p>
    <w:p>
      <w:pPr>
        <w:spacing w:after="0"/>
        <w:ind w:left="0"/>
        <w:jc w:val="both"/>
      </w:pPr>
      <w:r>
        <w:rPr>
          <w:rFonts w:ascii="Times New Roman"/>
          <w:b w:val="false"/>
          <w:i w:val="false"/>
          <w:color w:val="000000"/>
          <w:sz w:val="28"/>
        </w:rPr>
        <w:t xml:space="preserve">     _______________        __________________________ </w:t>
      </w:r>
      <w:r>
        <w:br/>
      </w:r>
      <w:r>
        <w:rPr>
          <w:rFonts w:ascii="Times New Roman"/>
          <w:b w:val="false"/>
          <w:i w:val="false"/>
          <w:color w:val="000000"/>
          <w:sz w:val="28"/>
        </w:rPr>
        <w:t xml:space="preserve">
     (Подпись, дата)        (Должность, фамилия, 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Имеющий все полномочия подписать тендерную заявку от имени </w:t>
      </w:r>
      <w:r>
        <w:br/>
      </w:r>
      <w:r>
        <w:rPr>
          <w:rFonts w:ascii="Times New Roman"/>
          <w:b w:val="false"/>
          <w:i w:val="false"/>
          <w:color w:val="000000"/>
          <w:sz w:val="28"/>
        </w:rPr>
        <w:t xml:space="preserve">
и по поручению _____________________________________________________ </w:t>
      </w:r>
      <w:r>
        <w:br/>
      </w:r>
      <w:r>
        <w:rPr>
          <w:rFonts w:ascii="Times New Roman"/>
          <w:b w:val="false"/>
          <w:i w:val="false"/>
          <w:color w:val="000000"/>
          <w:sz w:val="28"/>
        </w:rPr>
        <w:t xml:space="preserve">
                   (наименование потенциального поставщика) </w:t>
      </w:r>
    </w:p>
    <w:bookmarkStart w:name="z34"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предельных </w:t>
      </w:r>
      <w:r>
        <w:br/>
      </w:r>
      <w:r>
        <w:rPr>
          <w:rFonts w:ascii="Times New Roman"/>
          <w:b w:val="false"/>
          <w:i w:val="false"/>
          <w:color w:val="000000"/>
          <w:sz w:val="28"/>
        </w:rPr>
        <w:t xml:space="preserve">
уровней и тарифных смет на </w:t>
      </w:r>
      <w:r>
        <w:br/>
      </w:r>
      <w:r>
        <w:rPr>
          <w:rFonts w:ascii="Times New Roman"/>
          <w:b w:val="false"/>
          <w:i w:val="false"/>
          <w:color w:val="000000"/>
          <w:sz w:val="28"/>
        </w:rPr>
        <w:t xml:space="preserve">
регулируемые услуги </w:t>
      </w:r>
    </w:p>
    <w:bookmarkEnd w:id="37"/>
    <w:p>
      <w:pPr>
        <w:spacing w:after="0"/>
        <w:ind w:left="0"/>
        <w:jc w:val="both"/>
      </w:pPr>
      <w:r>
        <w:rPr>
          <w:rFonts w:ascii="Times New Roman"/>
          <w:b/>
          <w:i w:val="false"/>
          <w:color w:val="000000"/>
          <w:sz w:val="28"/>
        </w:rPr>
        <w:t xml:space="preserve">                           Таблица цен </w:t>
      </w:r>
      <w:r>
        <w:br/>
      </w:r>
      <w:r>
        <w:rPr>
          <w:rFonts w:ascii="Times New Roman"/>
          <w:b w:val="false"/>
          <w:i w:val="false"/>
          <w:color w:val="000000"/>
          <w:sz w:val="28"/>
        </w:rPr>
        <w:t xml:space="preserve">
            тендерной заявки потенциального поставщика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xml:space="preserve">(заполняется отдельно на каждый лот)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1. Краткое описание </w:t>
      </w:r>
      <w:r>
        <w:br/>
      </w:r>
      <w:r>
        <w:rPr>
          <w:rFonts w:ascii="Times New Roman"/>
          <w:b w:val="false"/>
          <w:i w:val="false"/>
          <w:color w:val="000000"/>
          <w:sz w:val="28"/>
        </w:rPr>
        <w:t xml:space="preserve">
2. Страна происхождения (при закупках </w:t>
      </w:r>
      <w:r>
        <w:br/>
      </w:r>
      <w:r>
        <w:rPr>
          <w:rFonts w:ascii="Times New Roman"/>
          <w:b w:val="false"/>
          <w:i w:val="false"/>
          <w:color w:val="000000"/>
          <w:sz w:val="28"/>
        </w:rPr>
        <w:t xml:space="preserve">
работ исключить) </w:t>
      </w:r>
      <w:r>
        <w:br/>
      </w:r>
      <w:r>
        <w:rPr>
          <w:rFonts w:ascii="Times New Roman"/>
          <w:b w:val="false"/>
          <w:i w:val="false"/>
          <w:color w:val="000000"/>
          <w:sz w:val="28"/>
        </w:rPr>
        <w:t xml:space="preserve">
3. Завод-изготовитель (при закупках </w:t>
      </w:r>
      <w:r>
        <w:br/>
      </w:r>
      <w:r>
        <w:rPr>
          <w:rFonts w:ascii="Times New Roman"/>
          <w:b w:val="false"/>
          <w:i w:val="false"/>
          <w:color w:val="000000"/>
          <w:sz w:val="28"/>
        </w:rPr>
        <w:t xml:space="preserve">
работ и услуг исключить) </w:t>
      </w:r>
      <w:r>
        <w:br/>
      </w:r>
      <w:r>
        <w:rPr>
          <w:rFonts w:ascii="Times New Roman"/>
          <w:b w:val="false"/>
          <w:i w:val="false"/>
          <w:color w:val="000000"/>
          <w:sz w:val="28"/>
        </w:rPr>
        <w:t xml:space="preserve">
4. Единица измерения </w:t>
      </w:r>
      <w:r>
        <w:br/>
      </w:r>
      <w:r>
        <w:rPr>
          <w:rFonts w:ascii="Times New Roman"/>
          <w:b w:val="false"/>
          <w:i w:val="false"/>
          <w:color w:val="000000"/>
          <w:sz w:val="28"/>
        </w:rPr>
        <w:t xml:space="preserve">
5. Цена ________ за единицу в _________ </w:t>
      </w:r>
      <w:r>
        <w:br/>
      </w:r>
      <w:r>
        <w:rPr>
          <w:rFonts w:ascii="Times New Roman"/>
          <w:b w:val="false"/>
          <w:i w:val="false"/>
          <w:color w:val="000000"/>
          <w:sz w:val="28"/>
        </w:rPr>
        <w:t xml:space="preserve">
на условиях _________(пункт назначения) </w:t>
      </w:r>
      <w:r>
        <w:br/>
      </w:r>
      <w:r>
        <w:rPr>
          <w:rFonts w:ascii="Times New Roman"/>
          <w:b w:val="false"/>
          <w:i w:val="false"/>
          <w:color w:val="000000"/>
          <w:sz w:val="28"/>
        </w:rPr>
        <w:t xml:space="preserve">
ИНКОТЕРМС 2000 </w:t>
      </w:r>
      <w:r>
        <w:br/>
      </w:r>
      <w:r>
        <w:rPr>
          <w:rFonts w:ascii="Times New Roman"/>
          <w:b w:val="false"/>
          <w:i w:val="false"/>
          <w:color w:val="000000"/>
          <w:sz w:val="28"/>
        </w:rPr>
        <w:t xml:space="preserve">
6. Количество (объем) </w:t>
      </w:r>
      <w:r>
        <w:br/>
      </w:r>
      <w:r>
        <w:rPr>
          <w:rFonts w:ascii="Times New Roman"/>
          <w:b w:val="false"/>
          <w:i w:val="false"/>
          <w:color w:val="000000"/>
          <w:sz w:val="28"/>
        </w:rPr>
        <w:t xml:space="preserve">
7. Всего цена = стр.5 х стр.6, в_______ </w:t>
      </w:r>
      <w:r>
        <w:br/>
      </w:r>
      <w:r>
        <w:rPr>
          <w:rFonts w:ascii="Times New Roman"/>
          <w:b w:val="false"/>
          <w:i w:val="false"/>
          <w:color w:val="000000"/>
          <w:sz w:val="28"/>
        </w:rPr>
        <w:t xml:space="preserve">
8. Общая цена, в __________ на условиях </w:t>
      </w:r>
      <w:r>
        <w:br/>
      </w:r>
      <w:r>
        <w:rPr>
          <w:rFonts w:ascii="Times New Roman"/>
          <w:b w:val="false"/>
          <w:i w:val="false"/>
          <w:color w:val="000000"/>
          <w:sz w:val="28"/>
        </w:rPr>
        <w:t xml:space="preserve">
__________ (пункт назначения) ИНКОТЕРМС </w:t>
      </w:r>
      <w:r>
        <w:br/>
      </w:r>
      <w:r>
        <w:rPr>
          <w:rFonts w:ascii="Times New Roman"/>
          <w:b w:val="false"/>
          <w:i w:val="false"/>
          <w:color w:val="000000"/>
          <w:sz w:val="28"/>
        </w:rPr>
        <w:t xml:space="preserve">
2000, включая все расходы потенциаль- </w:t>
      </w:r>
      <w:r>
        <w:br/>
      </w:r>
      <w:r>
        <w:rPr>
          <w:rFonts w:ascii="Times New Roman"/>
          <w:b w:val="false"/>
          <w:i w:val="false"/>
          <w:color w:val="000000"/>
          <w:sz w:val="28"/>
        </w:rPr>
        <w:t xml:space="preserve">
ного поставщика на транспортировку, </w:t>
      </w:r>
      <w:r>
        <w:br/>
      </w:r>
      <w:r>
        <w:rPr>
          <w:rFonts w:ascii="Times New Roman"/>
          <w:b w:val="false"/>
          <w:i w:val="false"/>
          <w:color w:val="000000"/>
          <w:sz w:val="28"/>
        </w:rPr>
        <w:t xml:space="preserve">
страхование, уплату таможенных пошлин, </w:t>
      </w:r>
      <w:r>
        <w:br/>
      </w:r>
      <w:r>
        <w:rPr>
          <w:rFonts w:ascii="Times New Roman"/>
          <w:b w:val="false"/>
          <w:i w:val="false"/>
          <w:color w:val="000000"/>
          <w:sz w:val="28"/>
        </w:rPr>
        <w:t xml:space="preserve">
НДС и других налогов, платежей и </w:t>
      </w:r>
      <w:r>
        <w:br/>
      </w:r>
      <w:r>
        <w:rPr>
          <w:rFonts w:ascii="Times New Roman"/>
          <w:b w:val="false"/>
          <w:i w:val="false"/>
          <w:color w:val="000000"/>
          <w:sz w:val="28"/>
        </w:rPr>
        <w:t xml:space="preserve">
сборов, стоимость комплектующих </w:t>
      </w:r>
      <w:r>
        <w:br/>
      </w:r>
      <w:r>
        <w:rPr>
          <w:rFonts w:ascii="Times New Roman"/>
          <w:b w:val="false"/>
          <w:i w:val="false"/>
          <w:color w:val="000000"/>
          <w:sz w:val="28"/>
        </w:rPr>
        <w:t xml:space="preserve">
деталей, обязательных запасных частей </w:t>
      </w:r>
      <w:r>
        <w:br/>
      </w:r>
      <w:r>
        <w:rPr>
          <w:rFonts w:ascii="Times New Roman"/>
          <w:b w:val="false"/>
          <w:i w:val="false"/>
          <w:color w:val="000000"/>
          <w:sz w:val="28"/>
        </w:rPr>
        <w:t xml:space="preserve">
и обслуживания в течение начального </w:t>
      </w:r>
      <w:r>
        <w:br/>
      </w:r>
      <w:r>
        <w:rPr>
          <w:rFonts w:ascii="Times New Roman"/>
          <w:b w:val="false"/>
          <w:i w:val="false"/>
          <w:color w:val="000000"/>
          <w:sz w:val="28"/>
        </w:rPr>
        <w:t xml:space="preserve">
срока эксплуатации на единицу </w:t>
      </w:r>
      <w:r>
        <w:br/>
      </w:r>
      <w:r>
        <w:rPr>
          <w:rFonts w:ascii="Times New Roman"/>
          <w:b w:val="false"/>
          <w:i w:val="false"/>
          <w:color w:val="000000"/>
          <w:sz w:val="28"/>
        </w:rPr>
        <w:t xml:space="preserve">
измерения и другие расходы. </w:t>
      </w:r>
      <w:r>
        <w:br/>
      </w:r>
      <w:r>
        <w:rPr>
          <w:rFonts w:ascii="Times New Roman"/>
          <w:b w:val="false"/>
          <w:i w:val="false"/>
          <w:color w:val="000000"/>
          <w:sz w:val="28"/>
        </w:rPr>
        <w:t xml:space="preserve">
Потенциальный поставщик вправе указать </w:t>
      </w:r>
      <w:r>
        <w:br/>
      </w:r>
      <w:r>
        <w:rPr>
          <w:rFonts w:ascii="Times New Roman"/>
          <w:b w:val="false"/>
          <w:i w:val="false"/>
          <w:color w:val="000000"/>
          <w:sz w:val="28"/>
        </w:rPr>
        <w:t xml:space="preserve">
другие расходы, в том числе: </w:t>
      </w:r>
    </w:p>
    <w:p>
      <w:pPr>
        <w:spacing w:after="0"/>
        <w:ind w:left="0"/>
        <w:jc w:val="both"/>
      </w:pPr>
      <w:r>
        <w:rPr>
          <w:rFonts w:ascii="Times New Roman"/>
          <w:b w:val="false"/>
          <w:i w:val="false"/>
          <w:color w:val="000000"/>
          <w:sz w:val="28"/>
        </w:rPr>
        <w:t xml:space="preserve">8.1. </w:t>
      </w:r>
      <w:r>
        <w:br/>
      </w:r>
      <w:r>
        <w:rPr>
          <w:rFonts w:ascii="Times New Roman"/>
          <w:b w:val="false"/>
          <w:i w:val="false"/>
          <w:color w:val="000000"/>
          <w:sz w:val="28"/>
        </w:rPr>
        <w:t xml:space="preserve">
8.2. </w:t>
      </w:r>
      <w:r>
        <w:br/>
      </w:r>
      <w:r>
        <w:rPr>
          <w:rFonts w:ascii="Times New Roman"/>
          <w:b w:val="false"/>
          <w:i w:val="false"/>
          <w:color w:val="000000"/>
          <w:sz w:val="28"/>
        </w:rPr>
        <w:t xml:space="preserve">
9. Размер скидки в случае ее </w:t>
      </w:r>
      <w:r>
        <w:br/>
      </w:r>
      <w:r>
        <w:rPr>
          <w:rFonts w:ascii="Times New Roman"/>
          <w:b w:val="false"/>
          <w:i w:val="false"/>
          <w:color w:val="000000"/>
          <w:sz w:val="28"/>
        </w:rPr>
        <w:t xml:space="preserve">
  представления </w:t>
      </w:r>
      <w:r>
        <w:br/>
      </w:r>
      <w:r>
        <w:rPr>
          <w:rFonts w:ascii="Times New Roman"/>
          <w:b w:val="false"/>
          <w:i w:val="false"/>
          <w:color w:val="000000"/>
          <w:sz w:val="28"/>
        </w:rPr>
        <w:t xml:space="preserve">
9.1. </w:t>
      </w:r>
      <w:r>
        <w:br/>
      </w:r>
      <w:r>
        <w:rPr>
          <w:rFonts w:ascii="Times New Roman"/>
          <w:b w:val="false"/>
          <w:i w:val="false"/>
          <w:color w:val="000000"/>
          <w:sz w:val="28"/>
        </w:rPr>
        <w:t xml:space="preserve">
9.2.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 </w:t>
      </w:r>
    </w:p>
    <w:p>
      <w:pPr>
        <w:spacing w:after="0"/>
        <w:ind w:left="0"/>
        <w:jc w:val="both"/>
      </w:pPr>
      <w:r>
        <w:rPr>
          <w:rFonts w:ascii="Times New Roman"/>
          <w:b w:val="false"/>
          <w:i w:val="false"/>
          <w:color w:val="000000"/>
          <w:sz w:val="28"/>
        </w:rPr>
        <w:t xml:space="preserve">     _______________      _______________________________ </w:t>
      </w:r>
      <w:r>
        <w:br/>
      </w:r>
      <w:r>
        <w:rPr>
          <w:rFonts w:ascii="Times New Roman"/>
          <w:b w:val="false"/>
          <w:i w:val="false"/>
          <w:color w:val="000000"/>
          <w:sz w:val="28"/>
        </w:rPr>
        <w:t xml:space="preserve">
       (Подпись)            (Должность, фамилия, и.о.) </w:t>
      </w:r>
      <w:r>
        <w:br/>
      </w:r>
      <w:r>
        <w:rPr>
          <w:rFonts w:ascii="Times New Roman"/>
          <w:b w:val="false"/>
          <w:i w:val="false"/>
          <w:color w:val="000000"/>
          <w:sz w:val="28"/>
        </w:rPr>
        <w:t xml:space="preserve">
                    М.П. </w:t>
      </w:r>
    </w:p>
    <w:bookmarkStart w:name="z35" w:id="3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предельных </w:t>
      </w:r>
      <w:r>
        <w:br/>
      </w:r>
      <w:r>
        <w:rPr>
          <w:rFonts w:ascii="Times New Roman"/>
          <w:b w:val="false"/>
          <w:i w:val="false"/>
          <w:color w:val="000000"/>
          <w:sz w:val="28"/>
        </w:rPr>
        <w:t xml:space="preserve">
уровней и тарифных смет на регулируемые услуги </w:t>
      </w:r>
    </w:p>
    <w:bookmarkEnd w:id="38"/>
    <w:p>
      <w:pPr>
        <w:spacing w:after="0"/>
        <w:ind w:left="0"/>
        <w:jc w:val="both"/>
      </w:pPr>
      <w:r>
        <w:rPr>
          <w:rFonts w:ascii="Times New Roman"/>
          <w:b w:val="false"/>
          <w:i w:val="false"/>
          <w:color w:val="000000"/>
          <w:sz w:val="28"/>
        </w:rPr>
        <w:t xml:space="preserve">(Кому)_____________________________________________________________ </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(От кого)__________________________________________________________ </w:t>
      </w:r>
      <w:r>
        <w:br/>
      </w:r>
      <w:r>
        <w:rPr>
          <w:rFonts w:ascii="Times New Roman"/>
          <w:b w:val="false"/>
          <w:i w:val="false"/>
          <w:color w:val="000000"/>
          <w:sz w:val="28"/>
        </w:rPr>
        <w:t xml:space="preserve">
           (Фамилия, имя, отчество потенциального поставщика) </w:t>
      </w:r>
    </w:p>
    <w:p>
      <w:pPr>
        <w:spacing w:after="0"/>
        <w:ind w:left="0"/>
        <w:jc w:val="both"/>
      </w:pPr>
      <w:r>
        <w:rPr>
          <w:rFonts w:ascii="Times New Roman"/>
          <w:b/>
          <w:i w:val="false"/>
          <w:color w:val="000000"/>
          <w:sz w:val="28"/>
        </w:rPr>
        <w:t xml:space="preserve">                   Заявка на участие в тендере </w:t>
      </w:r>
      <w:r>
        <w:br/>
      </w:r>
      <w:r>
        <w:rPr>
          <w:rFonts w:ascii="Times New Roman"/>
          <w:b w:val="false"/>
          <w:i w:val="false"/>
          <w:color w:val="000000"/>
          <w:sz w:val="28"/>
        </w:rPr>
        <w:t xml:space="preserve">
     (для индивидуальных предпринимателей и физических лиц) </w:t>
      </w:r>
    </w:p>
    <w:p>
      <w:pPr>
        <w:spacing w:after="0"/>
        <w:ind w:left="0"/>
        <w:jc w:val="both"/>
      </w:pPr>
      <w:r>
        <w:rPr>
          <w:rFonts w:ascii="Times New Roman"/>
          <w:b w:val="false"/>
          <w:i w:val="false"/>
          <w:color w:val="000000"/>
          <w:sz w:val="28"/>
        </w:rPr>
        <w:t xml:space="preserve">     Рассмотрев тендерную документацию по проведению тендера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получение которой настоящим удостоверяется, предлагаю осуществить </w:t>
      </w:r>
      <w:r>
        <w:br/>
      </w:r>
      <w:r>
        <w:rPr>
          <w:rFonts w:ascii="Times New Roman"/>
          <w:b w:val="false"/>
          <w:i w:val="false"/>
          <w:color w:val="000000"/>
          <w:sz w:val="28"/>
        </w:rPr>
        <w:t xml:space="preserve">
поставку материальных, финансовых ресурсов (выполнение работ, </w:t>
      </w:r>
      <w:r>
        <w:br/>
      </w:r>
      <w:r>
        <w:rPr>
          <w:rFonts w:ascii="Times New Roman"/>
          <w:b w:val="false"/>
          <w:i w:val="false"/>
          <w:color w:val="000000"/>
          <w:sz w:val="28"/>
        </w:rPr>
        <w:t xml:space="preserve">
оказание услуг) по следующим лотам: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(подробное описание товаров, работ и услуг по лотам) </w:t>
      </w:r>
      <w:r>
        <w:br/>
      </w:r>
      <w:r>
        <w:rPr>
          <w:rFonts w:ascii="Times New Roman"/>
          <w:b w:val="false"/>
          <w:i w:val="false"/>
          <w:color w:val="000000"/>
          <w:sz w:val="28"/>
        </w:rPr>
        <w:t xml:space="preserve">
в соответствии с тендерной документацией на общую сумму____________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Настоящая тендерная заявка состоит из: </w:t>
      </w:r>
      <w:r>
        <w:br/>
      </w:r>
      <w:r>
        <w:rPr>
          <w:rFonts w:ascii="Times New Roman"/>
          <w:b w:val="false"/>
          <w:i w:val="false"/>
          <w:color w:val="000000"/>
          <w:sz w:val="28"/>
        </w:rPr>
        <w:t xml:space="preserve">
     1. _____________________________________________________ </w:t>
      </w:r>
      <w:r>
        <w:br/>
      </w:r>
      <w:r>
        <w:rPr>
          <w:rFonts w:ascii="Times New Roman"/>
          <w:b w:val="false"/>
          <w:i w:val="false"/>
          <w:color w:val="000000"/>
          <w:sz w:val="28"/>
        </w:rPr>
        <w:t xml:space="preserve">
     2. _____________________________________________________ </w:t>
      </w:r>
      <w:r>
        <w:br/>
      </w:r>
      <w:r>
        <w:rPr>
          <w:rFonts w:ascii="Times New Roman"/>
          <w:b w:val="false"/>
          <w:i w:val="false"/>
          <w:color w:val="000000"/>
          <w:sz w:val="28"/>
        </w:rPr>
        <w:t xml:space="preserve">
     3. _____________________________________________________ </w:t>
      </w:r>
      <w:r>
        <w:br/>
      </w:r>
      <w:r>
        <w:rPr>
          <w:rFonts w:ascii="Times New Roman"/>
          <w:b w:val="false"/>
          <w:i w:val="false"/>
          <w:color w:val="000000"/>
          <w:sz w:val="28"/>
        </w:rPr>
        <w:t xml:space="preserve">
     4. _____________________________________________________ </w:t>
      </w:r>
      <w:r>
        <w:br/>
      </w:r>
      <w:r>
        <w:rPr>
          <w:rFonts w:ascii="Times New Roman"/>
          <w:b w:val="false"/>
          <w:i w:val="false"/>
          <w:color w:val="000000"/>
          <w:sz w:val="28"/>
        </w:rPr>
        <w:t xml:space="preserve">
     5. _____________________________________________________ </w:t>
      </w:r>
      <w:r>
        <w:br/>
      </w:r>
      <w:r>
        <w:rPr>
          <w:rFonts w:ascii="Times New Roman"/>
          <w:b w:val="false"/>
          <w:i w:val="false"/>
          <w:color w:val="000000"/>
          <w:sz w:val="28"/>
        </w:rPr>
        <w:t xml:space="preserve">
     6. _____________________________________________________ </w:t>
      </w:r>
      <w:r>
        <w:br/>
      </w:r>
      <w:r>
        <w:rPr>
          <w:rFonts w:ascii="Times New Roman"/>
          <w:b w:val="false"/>
          <w:i w:val="false"/>
          <w:color w:val="000000"/>
          <w:sz w:val="28"/>
        </w:rPr>
        <w:t xml:space="preserve">
     7. _____________________________________________________ </w:t>
      </w:r>
      <w:r>
        <w:br/>
      </w:r>
      <w:r>
        <w:rPr>
          <w:rFonts w:ascii="Times New Roman"/>
          <w:b w:val="false"/>
          <w:i w:val="false"/>
          <w:color w:val="000000"/>
          <w:sz w:val="28"/>
        </w:rPr>
        <w:t xml:space="preserve">
     8. _____________________________________________________ </w:t>
      </w:r>
      <w:r>
        <w:br/>
      </w:r>
      <w:r>
        <w:rPr>
          <w:rFonts w:ascii="Times New Roman"/>
          <w:b w:val="false"/>
          <w:i w:val="false"/>
          <w:color w:val="000000"/>
          <w:sz w:val="28"/>
        </w:rPr>
        <w:t xml:space="preserve">
     9. _____________________________________________________ </w:t>
      </w:r>
      <w:r>
        <w:br/>
      </w:r>
      <w:r>
        <w:rPr>
          <w:rFonts w:ascii="Times New Roman"/>
          <w:b w:val="false"/>
          <w:i w:val="false"/>
          <w:color w:val="000000"/>
          <w:sz w:val="28"/>
        </w:rPr>
        <w:t xml:space="preserve">
     10. ____________________________________________________ </w:t>
      </w:r>
    </w:p>
    <w:p>
      <w:pPr>
        <w:spacing w:after="0"/>
        <w:ind w:left="0"/>
        <w:jc w:val="both"/>
      </w:pPr>
      <w:r>
        <w:rPr>
          <w:rFonts w:ascii="Times New Roman"/>
          <w:b w:val="false"/>
          <w:i w:val="false"/>
          <w:color w:val="000000"/>
          <w:sz w:val="28"/>
        </w:rPr>
        <w:t xml:space="preserve">     Я обязуюсь, в случае признания моей тендерной заявки выигравшей, </w:t>
      </w:r>
      <w:r>
        <w:br/>
      </w:r>
      <w:r>
        <w:rPr>
          <w:rFonts w:ascii="Times New Roman"/>
          <w:b w:val="false"/>
          <w:i w:val="false"/>
          <w:color w:val="000000"/>
          <w:sz w:val="28"/>
        </w:rPr>
        <w:t xml:space="preserve">
начать поставку материальных, финансовых ресурсов (выполнения работ, </w:t>
      </w:r>
      <w:r>
        <w:br/>
      </w:r>
      <w:r>
        <w:rPr>
          <w:rFonts w:ascii="Times New Roman"/>
          <w:b w:val="false"/>
          <w:i w:val="false"/>
          <w:color w:val="000000"/>
          <w:sz w:val="28"/>
        </w:rPr>
        <w:t xml:space="preserve">
оказания услуг) в течение __________ дней и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завершить поставку всех материальных, финансовых ресурсов </w:t>
      </w:r>
      <w:r>
        <w:br/>
      </w:r>
      <w:r>
        <w:rPr>
          <w:rFonts w:ascii="Times New Roman"/>
          <w:b w:val="false"/>
          <w:i w:val="false"/>
          <w:color w:val="000000"/>
          <w:sz w:val="28"/>
        </w:rPr>
        <w:t xml:space="preserve">
(выполнить работу, оказать услугу), указанных в настоящей тендерной </w:t>
      </w:r>
      <w:r>
        <w:br/>
      </w:r>
      <w:r>
        <w:rPr>
          <w:rFonts w:ascii="Times New Roman"/>
          <w:b w:val="false"/>
          <w:i w:val="false"/>
          <w:color w:val="000000"/>
          <w:sz w:val="28"/>
        </w:rPr>
        <w:t xml:space="preserve">
заявке, в течение ____________ дней с момента получения от Вас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уведомления о признании моей тендерной заявки выигравшей. </w:t>
      </w:r>
      <w:r>
        <w:br/>
      </w:r>
      <w:r>
        <w:rPr>
          <w:rFonts w:ascii="Times New Roman"/>
          <w:b w:val="false"/>
          <w:i w:val="false"/>
          <w:color w:val="000000"/>
          <w:sz w:val="28"/>
        </w:rPr>
        <w:t xml:space="preserve">
     Я согласен(-на) с Вашими условиями платежа, оговоренными в </w:t>
      </w:r>
      <w:r>
        <w:br/>
      </w:r>
      <w:r>
        <w:rPr>
          <w:rFonts w:ascii="Times New Roman"/>
          <w:b w:val="false"/>
          <w:i w:val="false"/>
          <w:color w:val="000000"/>
          <w:sz w:val="28"/>
        </w:rPr>
        <w:t xml:space="preserve">
тендерной документации. Предлагаю следующие альтернативные условия </w:t>
      </w:r>
      <w:r>
        <w:br/>
      </w:r>
      <w:r>
        <w:rPr>
          <w:rFonts w:ascii="Times New Roman"/>
          <w:b w:val="false"/>
          <w:i w:val="false"/>
          <w:color w:val="000000"/>
          <w:sz w:val="28"/>
        </w:rPr>
        <w:t xml:space="preserve">
платежа __________________________________________________________ </w:t>
      </w:r>
      <w:r>
        <w:br/>
      </w:r>
      <w:r>
        <w:rPr>
          <w:rFonts w:ascii="Times New Roman"/>
          <w:b w:val="false"/>
          <w:i w:val="false"/>
          <w:color w:val="000000"/>
          <w:sz w:val="28"/>
        </w:rPr>
        <w:t xml:space="preserve">
          (перечисляются альтернативные условия платежа, если </w:t>
      </w:r>
      <w:r>
        <w:br/>
      </w:r>
      <w:r>
        <w:rPr>
          <w:rFonts w:ascii="Times New Roman"/>
          <w:b w:val="false"/>
          <w:i w:val="false"/>
          <w:color w:val="000000"/>
          <w:sz w:val="28"/>
        </w:rPr>
        <w:t xml:space="preserve">
_______________________________________________ или другие условия </w:t>
      </w:r>
      <w:r>
        <w:br/>
      </w:r>
      <w:r>
        <w:rPr>
          <w:rFonts w:ascii="Times New Roman"/>
          <w:b w:val="false"/>
          <w:i w:val="false"/>
          <w:color w:val="000000"/>
          <w:sz w:val="28"/>
        </w:rPr>
        <w:t xml:space="preserve">
                 таковые имеются) </w:t>
      </w:r>
      <w:r>
        <w:br/>
      </w:r>
      <w:r>
        <w:rPr>
          <w:rFonts w:ascii="Times New Roman"/>
          <w:b w:val="false"/>
          <w:i w:val="false"/>
          <w:color w:val="000000"/>
          <w:sz w:val="28"/>
        </w:rPr>
        <w:t xml:space="preserve">
(перечислить:____________________________________________________) </w:t>
      </w:r>
      <w:r>
        <w:br/>
      </w:r>
      <w:r>
        <w:rPr>
          <w:rFonts w:ascii="Times New Roman"/>
          <w:b w:val="false"/>
          <w:i w:val="false"/>
          <w:color w:val="000000"/>
          <w:sz w:val="28"/>
        </w:rPr>
        <w:t xml:space="preserve">
и при этом предоставляю ценовую скидку в размере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в денежном выражении, прописью) </w:t>
      </w:r>
    </w:p>
    <w:p>
      <w:pPr>
        <w:spacing w:after="0"/>
        <w:ind w:left="0"/>
        <w:jc w:val="both"/>
      </w:pPr>
      <w:r>
        <w:rPr>
          <w:rFonts w:ascii="Times New Roman"/>
          <w:b w:val="false"/>
          <w:i w:val="false"/>
          <w:color w:val="000000"/>
          <w:sz w:val="28"/>
        </w:rPr>
        <w:t xml:space="preserve">     Настоящая тендерная заявка действует в течение 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дней со дня вскрытия конвертов с тендерными заявками. </w:t>
      </w:r>
      <w:r>
        <w:br/>
      </w:r>
      <w:r>
        <w:rPr>
          <w:rFonts w:ascii="Times New Roman"/>
          <w:b w:val="false"/>
          <w:i w:val="false"/>
          <w:color w:val="000000"/>
          <w:sz w:val="28"/>
        </w:rPr>
        <w:t xml:space="preserve">
     До момента заключения договора о закупках настоящая тендерная </w:t>
      </w:r>
      <w:r>
        <w:br/>
      </w:r>
      <w:r>
        <w:rPr>
          <w:rFonts w:ascii="Times New Roman"/>
          <w:b w:val="false"/>
          <w:i w:val="false"/>
          <w:color w:val="000000"/>
          <w:sz w:val="28"/>
        </w:rPr>
        <w:t xml:space="preserve">
заявка вместе с Вашим уведомлением о признании ее выигравшей будет </w:t>
      </w:r>
      <w:r>
        <w:br/>
      </w:r>
      <w:r>
        <w:rPr>
          <w:rFonts w:ascii="Times New Roman"/>
          <w:b w:val="false"/>
          <w:i w:val="false"/>
          <w:color w:val="000000"/>
          <w:sz w:val="28"/>
        </w:rPr>
        <w:t xml:space="preserve">
выполнять роль обязательного договора между нами. </w:t>
      </w:r>
    </w:p>
    <w:p>
      <w:pPr>
        <w:spacing w:after="0"/>
        <w:ind w:left="0"/>
        <w:jc w:val="both"/>
      </w:pPr>
      <w:r>
        <w:rPr>
          <w:rFonts w:ascii="Times New Roman"/>
          <w:b w:val="false"/>
          <w:i w:val="false"/>
          <w:color w:val="000000"/>
          <w:sz w:val="28"/>
        </w:rPr>
        <w:t xml:space="preserve">        _______________        ______________________ </w:t>
      </w:r>
      <w:r>
        <w:br/>
      </w:r>
      <w:r>
        <w:rPr>
          <w:rFonts w:ascii="Times New Roman"/>
          <w:b w:val="false"/>
          <w:i w:val="false"/>
          <w:color w:val="000000"/>
          <w:sz w:val="28"/>
        </w:rPr>
        <w:t xml:space="preserve">
        (Подпись, дата)           (Фамилия, и.о.)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xml:space="preserve">
учитываются при утверждении тарифов   </w:t>
      </w:r>
      <w:r>
        <w:br/>
      </w:r>
      <w:r>
        <w:rPr>
          <w:rFonts w:ascii="Times New Roman"/>
          <w:b w:val="false"/>
          <w:i w:val="false"/>
          <w:color w:val="000000"/>
          <w:sz w:val="28"/>
        </w:rPr>
        <w:t xml:space="preserve">
(цен, ставок сборов) или их предельных </w:t>
      </w:r>
      <w:r>
        <w:br/>
      </w:r>
      <w:r>
        <w:rPr>
          <w:rFonts w:ascii="Times New Roman"/>
          <w:b w:val="false"/>
          <w:i w:val="false"/>
          <w:color w:val="000000"/>
          <w:sz w:val="28"/>
        </w:rPr>
        <w:t xml:space="preserve">
уровней и тарифных смет на            </w:t>
      </w:r>
      <w:r>
        <w:br/>
      </w:r>
      <w:r>
        <w:rPr>
          <w:rFonts w:ascii="Times New Roman"/>
          <w:b w:val="false"/>
          <w:i w:val="false"/>
          <w:color w:val="000000"/>
          <w:sz w:val="28"/>
        </w:rPr>
        <w:t xml:space="preserve">
регулируемые услуги                   </w:t>
      </w:r>
    </w:p>
    <w:p>
      <w:pPr>
        <w:spacing w:after="0"/>
        <w:ind w:left="0"/>
        <w:jc w:val="both"/>
      </w:pPr>
      <w:r>
        <w:rPr>
          <w:rFonts w:ascii="Times New Roman"/>
          <w:b w:val="false"/>
          <w:i w:val="false"/>
          <w:color w:val="ff0000"/>
          <w:sz w:val="28"/>
        </w:rPr>
        <w:t xml:space="preserve">      Сноска. Приложение 6 в редакции приказа и.о. Председателя Агентства РК по регулированию естественных монополий от 14 августа 2006 года N </w:t>
      </w:r>
      <w:r>
        <w:rPr>
          <w:rFonts w:ascii="Times New Roman"/>
          <w:b w:val="false"/>
          <w:i w:val="false"/>
          <w:color w:val="ff0000"/>
          <w:sz w:val="28"/>
        </w:rPr>
        <w:t xml:space="preserve">204-ОД </w:t>
      </w:r>
      <w:r>
        <w:rPr>
          <w:rFonts w:ascii="Times New Roman"/>
          <w:b w:val="false"/>
          <w:i w:val="false"/>
          <w:color w:val="ff0000"/>
          <w:sz w:val="28"/>
        </w:rPr>
        <w:t xml:space="preserve">(вводится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xml:space="preserve">                        Информация о проведенных закупках за квартал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713"/>
        <w:gridCol w:w="1493"/>
        <w:gridCol w:w="1473"/>
        <w:gridCol w:w="1233"/>
        <w:gridCol w:w="1473"/>
        <w:gridCol w:w="1713"/>
        <w:gridCol w:w="19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закупки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товара и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Перечне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и услуг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выде-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для </w:t>
            </w:r>
            <w:r>
              <w:br/>
            </w:r>
            <w:r>
              <w:rPr>
                <w:rFonts w:ascii="Times New Roman"/>
                <w:b w:val="false"/>
                <w:i w:val="false"/>
                <w:color w:val="000000"/>
                <w:sz w:val="20"/>
              </w:rPr>
              <w:t xml:space="preserve">
закупки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за- </w:t>
            </w:r>
            <w:r>
              <w:br/>
            </w:r>
            <w:r>
              <w:rPr>
                <w:rFonts w:ascii="Times New Roman"/>
                <w:b w:val="false"/>
                <w:i w:val="false"/>
                <w:color w:val="000000"/>
                <w:sz w:val="20"/>
              </w:rPr>
              <w:t xml:space="preserve">
купки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(в </w:t>
            </w:r>
            <w:r>
              <w:br/>
            </w:r>
            <w:r>
              <w:rPr>
                <w:rFonts w:ascii="Times New Roman"/>
                <w:b w:val="false"/>
                <w:i w:val="false"/>
                <w:color w:val="000000"/>
                <w:sz w:val="20"/>
              </w:rPr>
              <w:t xml:space="preserve">
случае </w:t>
            </w:r>
            <w:r>
              <w:br/>
            </w:r>
            <w:r>
              <w:rPr>
                <w:rFonts w:ascii="Times New Roman"/>
                <w:b w:val="false"/>
                <w:i w:val="false"/>
                <w:color w:val="000000"/>
                <w:sz w:val="20"/>
              </w:rPr>
              <w:t xml:space="preserve">
если </w:t>
            </w:r>
            <w:r>
              <w:br/>
            </w:r>
            <w:r>
              <w:rPr>
                <w:rFonts w:ascii="Times New Roman"/>
                <w:b w:val="false"/>
                <w:i w:val="false"/>
                <w:color w:val="000000"/>
                <w:sz w:val="20"/>
              </w:rPr>
              <w:t xml:space="preserve">
закупка </w:t>
            </w:r>
            <w:r>
              <w:br/>
            </w:r>
            <w:r>
              <w:rPr>
                <w:rFonts w:ascii="Times New Roman"/>
                <w:b w:val="false"/>
                <w:i w:val="false"/>
                <w:color w:val="000000"/>
                <w:sz w:val="20"/>
              </w:rPr>
              <w:t xml:space="preserve">
состоя- </w:t>
            </w:r>
            <w:r>
              <w:br/>
            </w:r>
            <w:r>
              <w:rPr>
                <w:rFonts w:ascii="Times New Roman"/>
                <w:b w:val="false"/>
                <w:i w:val="false"/>
                <w:color w:val="000000"/>
                <w:sz w:val="20"/>
              </w:rPr>
              <w:t xml:space="preserve">
лась)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постав- </w:t>
            </w:r>
            <w:r>
              <w:br/>
            </w:r>
            <w:r>
              <w:rPr>
                <w:rFonts w:ascii="Times New Roman"/>
                <w:b w:val="false"/>
                <w:i w:val="false"/>
                <w:color w:val="000000"/>
                <w:sz w:val="20"/>
              </w:rPr>
              <w:t xml:space="preserve">
щика и </w:t>
            </w:r>
            <w:r>
              <w:br/>
            </w:r>
            <w:r>
              <w:rPr>
                <w:rFonts w:ascii="Times New Roman"/>
                <w:b w:val="false"/>
                <w:i w:val="false"/>
                <w:color w:val="000000"/>
                <w:sz w:val="20"/>
              </w:rPr>
              <w:t xml:space="preserve">
его рек- </w:t>
            </w:r>
            <w:r>
              <w:br/>
            </w:r>
            <w:r>
              <w:rPr>
                <w:rFonts w:ascii="Times New Roman"/>
                <w:b w:val="false"/>
                <w:i w:val="false"/>
                <w:color w:val="000000"/>
                <w:sz w:val="20"/>
              </w:rPr>
              <w:t xml:space="preserve">
визиты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 </w:t>
            </w:r>
            <w:r>
              <w:br/>
            </w:r>
            <w:r>
              <w:rPr>
                <w:rFonts w:ascii="Times New Roman"/>
                <w:b w:val="false"/>
                <w:i w:val="false"/>
                <w:color w:val="000000"/>
                <w:sz w:val="20"/>
              </w:rPr>
              <w:t xml:space="preserve">
ние,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ция 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вании </w:t>
            </w:r>
            <w:r>
              <w:br/>
            </w:r>
            <w:r>
              <w:rPr>
                <w:rFonts w:ascii="Times New Roman"/>
                <w:b w:val="false"/>
                <w:i w:val="false"/>
                <w:color w:val="000000"/>
                <w:sz w:val="20"/>
              </w:rPr>
              <w:t xml:space="preserve">
уполно- </w:t>
            </w:r>
            <w:r>
              <w:br/>
            </w:r>
            <w:r>
              <w:rPr>
                <w:rFonts w:ascii="Times New Roman"/>
                <w:b w:val="false"/>
                <w:i w:val="false"/>
                <w:color w:val="000000"/>
                <w:sz w:val="20"/>
              </w:rPr>
              <w:t xml:space="preserve">
моченным </w:t>
            </w:r>
            <w:r>
              <w:br/>
            </w:r>
            <w:r>
              <w:rPr>
                <w:rFonts w:ascii="Times New Roman"/>
                <w:b w:val="false"/>
                <w:i w:val="false"/>
                <w:color w:val="000000"/>
                <w:sz w:val="20"/>
              </w:rPr>
              <w:t xml:space="preserve">
органом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Фамилия, имя, отчество и подпись первого руководителя заказчика (организатора) или лица, исполняющего его обязанности, печать заказчика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