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0eab" w14:textId="53e0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
Республики Казахстан от 21 ноября 1998 года N 242 "Об утверждении Правил 
переводов денег в межбанковской системе переводов денег", зарегистрированное в Министерстве юстиции Республики Казахстан под N 711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мая 2003 года N 158. Зарегистрировано в Министерстве юстиции Республики Казахстан 20 июня 2003 года N 2369. Утратило силу постановлением Правления Национального Банка Республики Казахстан от 31 декабря 2015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функционирование платежной системы Республики Казахстан, Правление Национального Банка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21 ноября 1998 года N 242 "Об утверждении Правил переводов денег в межбанковской системе переводов денег" (зарегистрированное в Реестре государственной регистрации нормативных правовых актов Республики Казахстан под N 711, опубликованное 29 марта - 11 апреля 1999 года в изданиях Национального Банка Республики Казахстан "Казакстан Улттык Банкiнiн Хабаршысы" и "Вестник Национального Банка Казахстана", с изменениями и дополнениями, утвержденными постановлениями Правления Национального Банка Республики Казахстан от 20 апреля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106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зарегистрированными в Министерстве юстиции Республики Казахстан под N 1538, и от 2 сентября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362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зарегистрированными в Министерстве юстиции Республики Казахстан под N 1999)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переводов денег в межбанковской системе переводов денег,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"34. Переводы денег в системе производятся в течение операционного дня, устанавливаемого Национальным Банком.";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35 слова "контрольного срока" заменить словами "времени закрытия операционного дня";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48 слово "палаты" заменить словом "организации".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над исполнением настоящего постановления возложить на заместителя Председателя Национального Банка Республики Казахстан Жамишева Б.Б.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