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644f" w14:textId="5d76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31 декабря 1998 года N 341 "Об утверждении нормативных правовых актов по вопросам осуществления кастодиальной деятельности банков-кастодианов"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7 мая 2003 года N 150. Зарегистрировано в Министерстве юстиции Республики Казахстан 19 июня 2003 года N 2366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и в целях обеспечения сохранности пенсионных активов, защиты прав и интересов вкладчиков (получателей) накопительных пенсионных фондов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31 декабря 1998 года N 341 "Об утверждении нормативных правовых актов по вопросам осуществления кастодиальной деятельности банков-кастодианов"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банками второго уровня хранения и учета вверенных им накопительными пенсионными фондами денег и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"негосударственными"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Инструкцию о составлении и представлении банками второго уровня отчетов по хранению и учету вверенных им негосударственными накопительными пенсионными фондами денег и ценных бумаг"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банками второго уровня хранения и учета вверенных им негосударственными накопительными пенсионными фондами денег и ценных бумаг, утвержденных указанным постановлением (зарегистрированных в Реестре государственной регистрации нормативных правовых актов Республики Казахстан под N 706, опубликованных в апреле 1999 года в журналах "Вестник Национального Банка" и "Казакстан Улттык Банкiнiн Хабаршысы" N 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преамбуле слово "негосударственными"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слова "компании", "компанию", "компанией", "компаний" заменить соответственно словами "организации", "организацию", "организацией", "организаций";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Банк вправе оказывать услуги по хранению и учету вверенных ему пенсионных активов при наличии лицензии на осуществление кастодиальной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Банк-кастодиан не должен быть аффилиированным лицом пенсионного фонда и/или организации, осуществляющей инвестиционное управление пенсионными активами (далее - организация) данного пенсионного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слова "Национального Банка" заменить словами "государственного органа, осуществляющего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исполнение поручений организации (пенсионного фонда, самостоятельно осуществляющего деятельность по инвестиционному управлению пенсионными активами) в строгом соответствии с их содержанием, если они не противоречат законодательству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"компании" дополнить словами "(пенсионного фонда, самостоятельно осуществляющего деятельность по инвестиционному управлению пенсионными активами)";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"Национальной комиссии" заменить словами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предоставление пенсионным фондам информации о состоянии их счетов и управлении пенсионными активами в сроки и с периодичностью, установленными кастодиальным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регулярная сверка финансовых показателей с организацией в разрезе каждого пенсионного фонда (пенсионным фондом, самостоятельно осуществляющим деятельность по инвестиционному управлению пенсионными активами) в порядке, установленном настоящими Правилами;";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"Национального Банка и Национальной комиссии" заменить словами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"Кастодиальный договор составляется с учетом требований типового кастодиального договора, утвержденного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8, 9 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Банк-кастодиан предоставляет пенсионным фондам информацию о состоянии их счетов по форме согласно приложению 1 к настоящим Правилам в сроки и с периодичностью, установленными кастодиальным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Банк-кастодиан составляет Отчет о структуре пенсионных активов для представления организации, осуществляющей инвестиционное управление пенсионными активами, или накопительному пенсионному фонду, самостоятельно осуществляющему инвестиционное управление пенсионными активами (далее - Отчет) по форме согласно приложению 2 к настоящим Правилам в разрезе каждого пенсионного фонда и представляет его в организацию (пенсионный фонд, самостоятельно осуществляющий деятельность по инвестиционному управлению пенсионными активами) в сроки и с периодичностью, установленными кастодиальным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Банк-кастодиан сверяет данные собственного Отчета и аналогичного отчета, представленного организацией (пенсионным фондом, самостоятельно осуществляющим деятельность по инвестиционному управлению пенсионными активами).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данных отчетов банк-кастодиан составляет акт сверки о состоянии пенсионных накоплений (далее - Акт сверки). При наличии расхождений принимает меры по их устранению и незамедлительно доводит до сведения уполномоченного органа факт наличия расхождений и направляет ему копии отчетов.";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подпункта 2) пункта 11 слово "взносов" заменить словом "активов";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"Национальным Банком"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"компании" дополнить словами "(пенсионного фонда, самостоятельно осуществляющего деятельность по инвестиционному управлению пенсионными активами)";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"Национальной комиссии" заменить словами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Банки-кастодианы обязаны открывать отдельный счет по учету ценных бумаг в организации, осуществляющей депозитарную деятельность на основании соответствующей лицензии, каждому пенсионному фонду.";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словами "либо на банковский счет пенсионного фонда, самостоятельно осуществляющего деятельность по инвестиционному управлению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после слова "организации" дополнить словами "(пенсионного фонда, самостоятельно осуществляющего деятельность по инвестиционному управлению пенсионными активами)";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указанным Правилам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 второго уровня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учета вверенных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накопительными пенсионными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 денег и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 движении денег по инвестиционному счету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накопительного пенсионного фонда)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период с "___"___________ по "____"_______________200_г.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Символ  !            Статьи денежных потоков           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 !                       2                       !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 Остаток денег на начало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     Поступило денег всего,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     - пенсионные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     - пенсионные накопления из других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     - пеня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24     - фактически полученный инвестиционный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25     - невыясненные (ошибочно поступившие)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26     - возврат сумм со счета пенсионных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27     - сумма возврата банковских вкладов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28     - суммы от реализации ценных бумаг,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суммы от погашения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29     - прочие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     Инвестировано денег всего, в том числе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31     -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32     - вклады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     Выплаты всего,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41     - пенсионные выплаты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411     - наследникам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412     - в связи с выездом за пределы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413     - возврат ошибочно зачисленных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414     - отчисления комиссионных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415     - приобретение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416     -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42     Остаток денег на конец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Начисленный инвестиционный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Комиссионные вознаграждения от инвестиционного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Комиссионные вознаграждения от пенсионных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слово "негосударственными"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структуре пенсионных активов для представления организации, осуществляющей инвестиционное управление пенсионными активами, или накопительному пенсионному фонду, самостоятельно осуществляющему инвестиционное управление пенсионными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накопительного пенсионного фонда)";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 </w:t>
      </w:r>
      <w:r>
        <w:rPr>
          <w:rFonts w:ascii="Times New Roman"/>
          <w:b w:val="false"/>
          <w:i w:val="false"/>
          <w:color w:val="000000"/>
          <w:sz w:val="28"/>
        </w:rPr>
        <w:t>
 о составлении и представлении банками второго уровня отчетов по хранению и учету вверенных им негосударственными накопительными пенсионными фондами денег и ценных бумаг (зарегистрированную в Реестре государственной регистрации нормативных правовых актов Республики Казахстан под N 712, опубликованную в апреле 1999 года в журналах "Казакстан улттык БанкiнiН Хабаршысы" и "Вестник Национального Банка" N 8)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банков-кастодианов, организаций, осуществляющих инвестиционное управление пенсионными активами, накопительных пенсионных фондов и заинтересованных подразделений центрального аппарата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