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0894" w14:textId="b6b0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заполнения временной таможенной декларации и таможенного оформления с использованием процедуры временного декларирования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20 мая 2003 года N 218. Зарегистрирован в Министерстве юстиции Республики Казахстан 4 июня 2003 года N 2347. Утратил силу приказом и.о. Председателя Комитета таможенного контроля МФ РК от 27 июня 2006 года N 220 (вводится в действие по истечении одного месяца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Приказ Председателя Агентства таможенного контроля Республики Казахстан от 20 мая 2003 года N 218 утратил силу приказом и.о. Председателя Комитета таможенного контроля МФ РК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одного месяца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и упорядочения таможенного оформления товаров с использованием процедуры временного декларирования и заполнения временной таможенной декларации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заполнения временной таможенной декларации и таможенного оформления с использованием процедуры временного декларирования.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(Ансарова И.Ы.)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обеспечить опубликование настоящего приказа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организации таможенного контроля за энергоресурсами (Досмуратовой Н.Г.) обеспечить реализацию настоящего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заполнения временной таможенной декларации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таможенного оформления с использованием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процедуры временного декларирования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тексту Правил и приложений аббревиатура "ТУ" заменена на "ДТК" - приказом Председателя Агентства таможенного контроля РК от 8 июля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53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219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387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(далее - Кодекс) и определяют единый порядок заполнения и таможенного оформления товаров с использованием процедуры временного декларирования.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с учетом основных задач таможенных органов Республики Казахстан для осуществления таможенного контроля и таможенного оформления товаров, перемещаемых через таможенную границу Республики, и направлены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на таможенной территории Республики Казахстан Кодекса и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защиту экономических интересов и обеспечение экономической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взимание таможенных платежей и налогов;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 совершенствование таможенного оформления, создание условий, способствующих ускорению товарооборота через таможенную границу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Таможенное оформление товаров производится в определенных для этого местах в зоне деятельности таможенного органа по месту нахождения товаров. По мотивированному запросу декларанта таможенные операции по основному оформлению товаров могут совершаться вне места нахождения таможенного органа и вне времени работы. При осуществлении основного таможенного оформления вне зоны деятельности таможенного органа, в котором зарегистрирован получатель, отправитель товаров либо их структурное подразделение, декларант обязан подать уведомление о совершении таможенных операций в зоне деятельности другого таможенного органа.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в новой редакции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Товары подлежат декларированию таможенному органу, в котором производится таможенное оформление в соответствии с Кодексом, другими нормативными правовыми актами Республики Казахстан, а также настоящими Правилами.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Таможенными органами осуществляется контроль за фактическим перемещением товаров через таможенную границу Республики Казахстан,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 55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439 </w:t>
      </w:r>
      <w:r>
        <w:rPr>
          <w:rFonts w:ascii="Times New Roman"/>
          <w:b w:val="false"/>
          <w:i w:val="false"/>
          <w:color w:val="000000"/>
          <w:sz w:val="28"/>
        </w:rPr>
        <w:t>
 Кодекса, в пунктах пропуска и местах таможенного контроля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вопросам таможенного дела Республики Казахстан в некоторых случаях могут определяться конкретные пункты пропуска, места таможенного оформления и контроля некоторых видов товаров.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  Сноска. В пункт 5 внесены изменения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если перемещение товаров производится с использованием более одного вида транспортного средства, конкретное место таможенного оформления определяется уполномоченным органом по вопросам таможенного дела по мотивированному заявлению лица, перемещающего товары.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настоящих Правилах используются основные понятия в значениях, определенных Таможенным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а также следующие понятия для товаров, перемещаемых морским транспортом, магистральными трубопроводами и линиями электропередачи: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приема товаров - начальный пункт транспортировки товаров в одном направлении через пункты пропуска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сдачи товаров - конечный пункт транспортировки товаров, где происходит передача права собственности через пункты пропуска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места таможенного контроля - пункты пропуска и пункты приема-сдачи товаров, перемещаемых трубопроводным транспортом и по линиям электропередачи, находящиеся в местах установки приборов коммерческого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вес товара брутто - вес с балластом;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вес товара нетто - вес за вычетом балласта;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балласт - содержание массовой доли воды (%), массовой доли механических примесей (%) и других составляющих, определенных путем лабораторного анализа по действующим в Республике Казахстан государственным отраслевым стандартам (ГОСТ);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перевозчик - лицо, фактически перемещающее товары либо являющееся ответственным за использование транспортного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8-1) исполнитель - владелец линий электропередачи, осуществляющий передачу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энергетическая система (энергосистема) - совокупность электрических станций, линий электропередачи и подстанций, связанных между собой общим режимом технологического непрерывного процесса производства, передачи, распределения и потребления электрической мощности и электрической энергии при оперативно-диспетчерском управлении;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расчетный период - отрезок времени, по результатам которого составляется фактический баланс поставки-потребления электрической энергии (месяц);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фактический баланс - документ, устанавливающий адресное распределение объемов произведенной, поставленной и потребленной электрической энергии за расчетный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переток электрической энергии - передача электрической энергии по одной или нескольким линиям электропередачи в одном направлении;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сальдо-переток - алгебраическая сумма перетоков электроэнергии, перемещаемых в противоположных направлениях через таможенную границу по межгосударственным линиям электропередачи за расчетный период (месяц);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параллельная работа - совместная работа электроэнергетических систем или частей энергосистем с единой частотой. Целью параллельной работы является обеспечение необходимого уровня надежности энергоснабжения потребителей, ликвидации аварийных ситуаций в энергосистемах, повышение экономичности, уменьшение объемов резерва мощности, использование временно свободных мощностей;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аварийная ситуация - нарушение или угроза нарушения в работе транспортного и технологического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аварийная взаимопомощь -  передача электроэнергии из (в) энергосистемы зарубежных стран, осуществляемая с целью предотвращения или ликвидации аварийной ситуации.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перемещения товаров через таможенную границу Республики Казахстан для перевозчика и исполнителя является оформленная в установленном порядке временная грузовая таможенная декларация (далее - ВГТД).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8 внесены изменения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перемещающие товары с нарушением установленного порядка, несут ответственность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Предварительные операции и таможенные процедуры при перемещении товаров через таможенную границу Республики Казахстан трубопроводным транспортом и по линиям электропередачи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Заголовок в редакции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Предварительные операции при ввозе товаров, перемещаемых с использованием трубопроводного транспорта и по линиям электропередачи на таможенную территорию Республики Казахстан, осуществляются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уведомление таможенных органов о пересечении таможенной границы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пересечение таможенной границы Республики Казахстан в пунктах пропуска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доставка товаров, до места назначения и документов на них в таможенный орган оформления.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10 внесены изменения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Таможенные процедуры при вывозе товаров за пределы таможенной территории Республики Казахстан трубопроводным транспортом и по линиям электропередачи включает следующие таможенные операции: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уведомление таможенного органа отправления лицом, перемещающим товары, о намерении их вывоза за пределы таможенной территории Республики Казахстан, которое осуществляется путем представления временной таможенной декларации, документов и сведений;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таможенного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доставка товаров и транспортных средств до пункта пропуска на таможенной границе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уведомление таможенного органа назначения путем представления перевозчиком документов и сведений, необходимых для таможенных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фактический вывоз товаров за пределы таможенной территории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11 внесены изменения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Таможенное оформление товаров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декларировании путем подачи временной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грузовой таможенной декларации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Процедура временного декларирования применяется: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перемещении товаров с использованием трубопроводного транспорта либо по линиям электропередачи;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невозможности определения количества, качества перемещаемых товаров, их таможенной стоимости на дату регистрации ГТД.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12 внесены изменения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Как одну партию можно декларировать товары, заявленные к одному таможенному режиму, поставляемые по одному внешнеторговому договору (контракту), отправляемые одним отправителем в адрес одного получателя и перемещаемые через таможенную границу Республики Казахстан через один и тот же пункт пропуска одним видом транспорта, по линиям электропередачи в течение календарного месяца независимо от объема поставок.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с изменениями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13-1. Временная таможенная декларация представляется в таможенный орган до начала поставки.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Глава дополнена пунктом 13-1 -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Одновременно с подачей ВГТД в таможенный орган представляется ее электронная копия  и другие, установленные нормативными правовыми актами уполномоченного органа по вопросам таможенного дела документы и сведения, необходимые для производства таможенного оформления и проведения таможенного и валютного контроля.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декларировании партии товаров с применением процедуры временного декларирования, в графе 31 ВГТД декларантом дополнительно делается запись: "Перемещение в течение..." с указанием календарного месяца и года. Принятие товаров перевозчиком, для перемещения через таможенную границу, производится в местах таможенного контроля товаров только в течение периода заявленного в ВГТД.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декларировании товаров путем подачи ВГТД применяются соответствующие нормы законодательства РК, действующие на день регистрации таможенным органом ВГТД.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Подача ВГТД допускается как в месяц, предшествующий месяцу поставки, так и в месяц поставки до начала фактического перемещения товаров.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ВГТД заполняется в соответствии с порядком заполнения ГТД, действующим в отношении заявляемого таможенного режима, с учетом следующих особенностей: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третьем подразделе графы 1 "Тип декларации" указывается буквенный индекс "ВД" - "временная декларация";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указывается планируемое количество товаров без указания номеров и дат транспортных документов, другие сведения, зависящие от количества и качества, подлежащие заявлению в ГТД, указываются ориентировочно, с учетом планируемого количества товаров, подлежащих поставке;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стоимость товара заявляется декларантом с учетом цены внешнеторгового контракта (договора). Если в контракте (договоре) отсутствует фиксированная (точная, окончательная) цена товара и установлены лишь условия ее определения, а также если на дату подачи таможенной декларации отсутствует точная информация о качестве или количестве перемещаемого товара, используется либо предварительная (ориентировочная) цена, зафиксированная во внешнеторговом контракте (договоре) купли-продажи, либо расчетная цена, определенная на дату подачи ВГТД в соответствии с установленными внешнеторговым контрактом (договором) купли-продажи условиями расчета. При невозможности проведения таких расчетов условная оценка перемещаемого товара производится на основе имеющейся в распоряжении таможенного органа информации.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Прием и  регистрация ВГТД производится таможенным органом в соответствии с порядком, применяемым в отношении товаров декларируемых путем подачи ГТД. Регистрация ВГТД производится в журнале регистрации ГТД.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соответствии сведений, указанных в представленных  декларантом документах, должностное лицо таможенного органа отправления в транспортных и товаросопроводительных документах  производит запись (или проставляет штамп) "Выпуск разрешен" с указанием номера ВГТД и даты выпуска товаров, которые заверяются подписью и личной номерной печатью указанного должностного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Распределение листов ВГТД осуществляется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лист - остается в таможенном органе и хранится в специальном архиве;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второй лист - остается в таможенном органе и используется в целях таможенного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третий лист возвращается декларанту;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четвертый лист возвращается декларанту для передачи его перевозчику и является разрешением на транспортировку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пятый лист: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вывозе прикладывается к товаросопроводительным документам для представления таможенным органам других государств, через (на) таможенную территорию которых осуществляется перемещение казахстанских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ввозе товаров остаются в таможенном органе и используются в целях таможенного контроля.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21 внесены изменения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Фактическое количество перемещенных товаров не может превышать количество товаров, заявленных в ВГТД.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22 с изменениями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неосуществления фактического вывоза (ввоза) товаров в течение заявленного периода перемещения по ВГТД, ВГТД должна быть отозвана и подлежит аннулированию.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23 внесены изменения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Аннулирование ВГТД в случае неосуществления вывоза (ввоза) товаров, а также аннулирование оттисков таможенных штампов, печатей и записей, произведенных должностными лицами таможенных органов на транспортных и товаросопроводительных документах, производится после документального подтверждения перевозчика о неосуществлении поставки путем их перечеркивания и совершения записи в графе "С" ВГТД "Аннулировано", которая заверяется подписью и личной номерной печатью должностного лица таможенного органа, осуществляющего таможенное оформление.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Экземпляр ВГТД, находящийся у декларанта, транспортные и товаросопроводительные документы на такие товары с оттисками таможенных печатей, штампов и записями, произведенными должностными лицами таможенных органов, а также письменное объяснение лица о причине непоставки или недопоставки товара представляются в таможенный орган декларантом до или одновременно с последующим декларированием.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недопоставки подтверждением фактического вывоза (ввоза) товаров через таможенную границу Республики Казахстан  является копия ВГТД с записью в графе "С", заверенная личной номерной печатью должностного лица таможенного органа Республики Казахстан, в котором завершается перевозка товаров и транспортных средств под таможенным контролем, на основании документов, подтвержденных перевозчиком.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Оставшееся количество товаров подлежит таможенному оформлению в данном таможенном органе при их последующей поставке.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26 внесены изменения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Не позднее тридцати календарных дней после поставки заявленной во ВГТД партии товара, но не более девяноста календарных дней с даты регистрации ВГТД декларант обязан подать ПГТД.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товаров по договорам с условиями определения цены, при передаче права собственности за пределами таможенной территории Республики Казахстан указанный срок исчисляется со дня оформления коносомента, приема-сдаточного акта, используемых для определения цены и количества. В случае если на декларируемую партию составлялось несколько транспортных документов, указанный срок исчисляется с даты оформления последнего транспортного документа.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27 в новой редакции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ПГТД заполняется и подается декларантом, принимается и оформляется таможенным органом в соответствии с нормативными правовыми актами уполномоченного органа по вопросам таможенного дела, действующими на день регистрации таможенным органом ВГТД.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подачей ПГТД в таможенный орган декларант представляет ее электронную копию на магнитном носителе.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ПГТД заполняется с учетом следующих особенностей: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40 "Общая декларация/предшествующий документ" указывается справочный номер ВГТД;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В графе 31 ПГТД дополнительно делается запись: "Перемещение в течение ... " с указанием календарного месяца и года, а также количество товара фактически переданного покупателю.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"Д" "Таможенный контроль" должностное лицо таможенного органа дополнительно проставляет дату документа, используемого при исчислении цены товара, для природного газа и электроэнергии указывает дату последнего дня месяца, в котором осуществлялось перемещение товаров. Данная запись заверяется подписью должностного лица таможенного органа.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  Сноска. В пункт 28 внесены изменения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ПГТД присваивается тот же регистрационный номер, что и ВГТД, при этом они являются неотъемлемой частью друг друга. Справочный номер ПГТД формируется по следующей схеме: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99999/99999/9999999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 2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 1 - код таможенного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 2 - дата принятия ВГТД (день, месяц и последняя цифра текущего года);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 3 - регистрационный номер ВГТД, присваиваемый по журналу регистрации ГТД.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29 внесены изменения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подаче ПГТД товары, фактически переданные покупателю, подлежат таможенному оформлению вместе с изменениями количества и состояния вследствие естественного износа или убыли, либо естественных свойств товаров при нормальных условиях перевозки, транспортировки и хранения, изменения количества товаров вследствие наличия несливаемых остатков в транспортном средстве.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30 внесены изменения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случаях, когда условиями контракта предусмотрены расчеты за товары по весу "нетто" в графе 35 ПГТД указывается вес, зафиксированный в местах таможенного контроля товаров. В графе 38 ПГТД, соответственно, чистый вес за вычетом балласта, полученный расчетным путем.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расчетах необходимо руководствоваться сведениями, указанными в документах, удостоверяющих качественные характеристики перемещаемого товара.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если на момент подачи ВГТД не определен конкретный покупатель, то с разрешения таможенного органа подается одна ВГТД на поставку товаров в рамках одного внешнеторгового договора (контракта) с последующим представлением нескольких полных грузовых таможенных деклараций и договоров купли-продажи (контрактов) по количеству фактических покупателей.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Паспорта сделок оформляются на каждый контракт отдельно. При этом в регистрационном номере ПГТД вторая цифра обозначает признак предоставления нескольких ПГТД на одну ВГТД (Например, ВД N 50300/10011/0000007, ПД N 50300/15021/0100007, ПД N 50300/22021/0200007 и так далее).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товара, оформленный по нескольким ПГТД, не может превышать объема заявленного в ВГТД.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32 в редакции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Порядок оформления, указанный в пункте 32 настоящих Правил, распространяется также в случаях невозможности определения страны назначения и пунктов пропуска.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Пункт 33 в редакции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таможенной статистике внешней торговли и для осуществления валютного контроля учитываются только полные грузовые таможенные декларации.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Для обеспечения достоверности представленных при закрытии ПГТД сведений об объемах товаров таможенные органы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ведут ежедневный учет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получают от всех структурных подразделений перевозчика оперативные сведения о фактических объемах, зафиксированных в местах таможенного контроля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ежемесячно снимают показания приборов системы измерения и составляют акты о количестве перемещенных товаров (Приложения 4, 5 и 6), а также снимают показания с других средств измерения, необходимых для определения объемов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достоверности всех сведений и реквизитов, содержащихся в актах приема-сдачи товаров и подписей передающей и принимающей стороны, заверяют подписью и личной номерной печатью;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производят отбор проб и образцов товаров и проводят их исследование в соответствии с порядком, установленным Кодексом.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35-1. При подаче ПГТД товары, перемещаемые трубопроводным транспортом и линиями электропередачи, фактически переданные покупателю, подлежат таможенному оформлению вместе с изменениями количества и состояния вследствие естественного износа или убыли, либо естественных свойств товаров при нормальных условиях перевозки, транспортировки и хранения, изменения количества товаров вследствие наличия не сливаемых остатков в транспортном средстве, а также вместе с изменениями состояния товаров вследствие технологических особенностей транспортировки и специфических характеристик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ПГТД осуществляется в соответствии с количеством и объемом, зафиксированным в местах таможенного контроля товаров (приложение 1, 2, 3). При этом используются оперативные, коммерческие и транспортные документы, представляемые перевозчиком, экспортером (импортером), а также другие сведения по требованию таможенного органа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пунктом 35-1 -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35-2. Контроль за фактическим перемещением товаров через таможенную границу Республики Казахстан трубопроводным транспортом и линиями электропередачи таможенными органами осуществляется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55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439 </w:t>
      </w:r>
      <w:r>
        <w:rPr>
          <w:rFonts w:ascii="Times New Roman"/>
          <w:b w:val="false"/>
          <w:i w:val="false"/>
          <w:color w:val="000000"/>
          <w:sz w:val="28"/>
        </w:rPr>
        <w:t>
 Кодекса, в пунктах пропуска и местах таможенного контроля, определенных в приложениях 1, 2,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Глава дополнена пунктом 35-2 -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Некоторые особенности декларирования энергоресурсов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случае возникновения поставок электрической энергии, не согласованных с исполнителем, он в трехдневный срок уведомляет об этом таможенные органы.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36 в новой редакции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Декларирование по договорам о параллельной работе энергосистем при отсутствии коммерческих договоров и планировании нулевого сальдо-перетока электроэнергии производится при наличии письменного уведомления таможенного органа о включении энергосистем в параллельную работу с указанием межгосударственных линий электропередачи.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таможенное оформление внеплановых объемов электроэнергии, полученных за расчетный период при параллельной работе энергосистем, производится при условии заключении сделки, согласно гражданскому законодательству с предоставлением документов и сведений, необходимых для таможенных целей.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37 с дополнениями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Уведомление в этом случае рассматривается в качестве временной грузовой таможенной декларации. Не позднее 30 дней с момента окончания расчетного периода подается ГТД на внеплановые объемы электроэнергии, полученные одной из сторон. Грузовая таможенная декларация оформляется на основании фактического баланса электроэнергии и при условии предоставления акта сверки объемов переданной электрической энергии.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38 с изменениями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Электроэнергия, поставляемая при аварийных ситуациях, подлежит таможенному оформлению в приоритетном порядке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370 </w:t>
      </w:r>
      <w:r>
        <w:rPr>
          <w:rFonts w:ascii="Times New Roman"/>
          <w:b w:val="false"/>
          <w:i w:val="false"/>
          <w:color w:val="000000"/>
          <w:sz w:val="28"/>
        </w:rPr>
        <w:t>
 Кодекса. Диспетчерские заявки и заявление, подаваемые в таможенные органы в течение трех суток с момента возникновения аварийной ситуации, рассматриваются как временная таможенная декларация. В заявлении должны содержаться сведения об отправителях и получателях товаров, о странах отправления и назначения товаров, наименование, описание, количество и стоимость товаров, а также о таможенном режиме, под который предполагается поместить декларируемый товар, обязательство о предоставлении в установленные сроки грузовой таможенной декларации, документов и сведений, необходимых для таможенных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30 дней с последнего дня месяца поставки подается ГТД в таможенный орган, в зоне деятельности которого осуществлялась поставка.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40-41.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(Исключены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4-1. Транзит товаров перемещаемых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трубопроводным транспортом и линиями электропередачи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главой 4-1 -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41-1. Декларирование перетоков электроэнергии сопредельных стран через таможенную территорию Республики Казахстан по межгосударственным линиям электропередачи, равно как и перетоки казахстанской электроэнергии через таможенные территории сопредельных стран по их линиям электропередачи, при параллельной работе энергосистем, производится без представления декларантом ВГТД или ГТД в таможенном режиме "транзит товаров", путем представления сведений о владельце, об объемах перетоков за расчетный период и условной стоимости электроэнергии.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41-2. Декларирование транзита товаров, перемещаемых магистральными трубопроводами и линиями электропередачи, осуществляется отечественным перевозчиком или таможенным брокером в упрощенном порядке, путем представления уведомления в таможенные органы, по форме согласно приложению 9-1, до начала перемещения товаров с предоставлением сведений об отправителе (продавец), получателе (покупатель), стране отправления, стране назначения, количестве товара, стоимости и указанием мест таможенного контроля. При этом регистрация уведомлений производится в журнале установленной формы, согласно приложению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30 дней с последнего дня месяца перемещения товаров заполняется ГТД на партию транзитного объема товаров по каждому магистральному трубопроводу и линиям электропередачи за расчетный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Уплата таможенных платежей и налогов,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соблюдение мер нетарифного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регулирования и других ограничений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Соблюдение мер нетарифного регулирования и ограничений в отношении товаров, декларирование которых осуществляется путем подачи ВГТД, производится в соответствии с законодательством Республики Казахстан, действующим на день регистрации, таможенным органом, указанной во временной таможенной декларации, включая курс пересчета иностранной валюты в валюту Республики Казахстан по рыночному курсу обмена валют.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платежи и налоги уплачиваются в национальной валюте Республики Казахстан до или в день регистрации ВГТД.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Отсрочка уплаты налогов предоставляется в соответствии с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случае если по результатам поставки сумма начисленных и подлежащих уплате таможенных платежей и налогов увеличивается по сравнению с заявленной в ВГТД, производится их доплата. Доплата таможенных платежей и налогов производится плательщиком до или одновременно с регистрацией ПГТД таможенным органом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уменьшении сумм таможенных платежей и налогов, подлежащих уплате по ПГТД, излишне уплаченная сумма подлежит возврату в соответствии с таможенным и налоговым законодательствами Республики Казахстан или по заявлению плательщика засчитывается в счет уплаты платежей за последующие партии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 аннулировании ВГТД возврат таможенных сборов за таможенное оформление не производится, за исключением случаев, предусмотренных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531 </w:t>
      </w:r>
      <w:r>
        <w:rPr>
          <w:rFonts w:ascii="Times New Roman"/>
          <w:b w:val="false"/>
          <w:i w:val="false"/>
          <w:color w:val="000000"/>
          <w:sz w:val="28"/>
        </w:rPr>
        <w:t>
 Кодекса.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44 внесены изменения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Срок поступления валютной выручки исчисляется с дополнительно указанной должностным лицом таможенного органа в графе "Д" ПГТД даты документа, на основании которого установлена окончательная цена товара (для природного газа и электроэнергии - с даты последнего дня месяца, в котором осуществлялась поставка товара).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наложения средств идентификации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С целью предотвращения несанкционированного доступа и изменения информации в приборах учета перемещаемых товаров, исключения транспортировки товаров, минуя места установки приборов коммерческого учета, налагаются таможенные средства идентификации.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Наложение средств идентификации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476 </w:t>
      </w:r>
      <w:r>
        <w:rPr>
          <w:rFonts w:ascii="Times New Roman"/>
          <w:b w:val="false"/>
          <w:i w:val="false"/>
          <w:color w:val="000000"/>
          <w:sz w:val="28"/>
        </w:rPr>
        <w:t>
 Кодекса осуществляется должностным лицом таможенного органа в присутствии ответственных лиц перевозчиков.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Средства идентификации могут изменяться или уничтожаться только таможенными органами или с их разрешения, за исключением случаев, если существует реальная угроза нарушения нормальной работы системы измерения количества и качества товаров, либо аварийных и пожароопасных ситуациях, когда необходимо задействовать дополнительные технологические транспортные сети.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Диспетчерская служба перевозчика по имеющимся каналам связи извещает таможенный орган Республики Казахстан о производстве работ по ликвидации аварийной ситуации с последующим письменным объяснением причин, приведших к нарушению целостности наложенных средств идентификации.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случае проведения плановых работ по текущему либо капитальному ремонту оборудования, связанного с демонтажем и нарушением целостности наложенных средств идентификации, руководство перевозчика извещает таможенный орган не менее чем за 3 суток до начала проведения таких работ, с указанием даты и продолжительности производства этих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При наложении и снятии пломб таможни должностным лицом таможенного органа составляется акт (приложение 7) о наложении (снятии) средств идентификации таможни. Акт составляется в двух экземплярах, один из которых хранится в таможенном органе, второй экземпляр остается у перевозчика.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Передача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Перевозчик предоставляет в таможенные органы фактического контроля копии ВГТД, транспортные документы и другие сведения, необходимые для ведения оперативного и фактического контроля за перемещением товаров через таможенную границу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Таможенный орган оформления товаров предоставляет реестр оформленных ВГТД (Приложение 8), в уполномоченный орган по вопросам таможенного дела и таможенный орган назначения, осуществляющий фактический контроль за перемещением товаров через таможенную границу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Таможенный орган Республики Казахстан, осуществляющий контроль за фактическим перемещением товаров, в зоне деятельности которого расположены места таможенного контроля товаров, до 10-го числа месяца следующего за отчетным, направляют оформленные, подписанные и заверенные должностным лицом таможенного органа акты "О снятии показаний счетчиков", в таможенный орган, осуществляющий таможенное оформление товаров.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54 с изменениями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Таможенные органы Республики Казахстан, осуществляющие таможенное оформление товаров, перемещаемых через таможенную границу Республики Казахстан, до 20-го числа месяца, следующего за отчетным, передают в уполномоченный орган по вопросам таможенного дела "Реестр актов приема-сдачи товаров" (Приложение 9).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55 с изменениями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Лица, осуществляющие перемещение товаров ежемесячно в срок до 20 числа, следующего за отчетным, представляют в уполномоченный орган по вопросам таможенного дела балансы объемов товаров, перемещаемых через границу Республики Казахстан, по каждому магистральному трубопроводу и линиям электропередачи с указанием потребителей, а также планируемые объемы транспортировки товаров на предстоящий месяц.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в новой редакции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Места таможенного контроля электроэнергии,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перемещаемой через таможенную границу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  |Наименование места  |Наименование    |Наименование ЛЭП,|класс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места|таможенного контроля|энергосистемы   |количество       |нап-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тамо-|                    |                |                 |ряже-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жен- |                    |                |                 |ния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|                    |                |                 |ЛЭП,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конт-|                    |                |                 |кв.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роля |                    |            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Восточно-Казахстанская область - 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   пс Усть-Камен. 500  Восточный филиал  Усть-Камен.-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п.Предгорное ВКО     МЭС ОАО "КЕGОС"   Рубцовская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   ПC Горняк            Жезкентский       Жезкент-Горняк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(Россия)             ГОК филиала       Л-161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ОАО "Корпорации   Л-162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Казахмыс"         2-х цепная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"ВостокКазмедь"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   ПC Горняк            СФ "ЗАО ВКРЭК"    Красный аул-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(Россия)                               Горняк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разрезана)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Павлодарская область - Россия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005   ПС Экибастузская     Северное МЭС      Экибастуз-1150-  1150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1150 г. Экибастуз    ОАО "КЕGОС"       Барнаульская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Л-1104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отключена)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   ТОО "АЕS             Северные МЭС      АЕS Экибастуз-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Экибастуз" ОРУ-500   ОАО "КЕGОС"       Таврическая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г.Экибастуз                            Л-557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   ОАО "ЕЭК"            Северные МЭС      ОАО ЕЭК-Иртыш-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ОРУ-500 г.Аксу       ОАО "КЕGОС"       ская Л-553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   ОАО "ЕЭК"            Северные МЭС      ОАО ЕЭК-Рубцов-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ОРУ-500 г.Аксу       ОАО "КЕGОС"       ская Л-552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   ПС Мынкуль           Северные МЭС      Мынкуль-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п.Мынкуль            ОАО "КЕGОС"       Урожайная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   ПС Мынкуль           Северные МЭС      Мынкуль-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п.Мынкуль            ОАО "КЕGОС"       Иртышская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   ПС Валиханово        Северные МЭС      Валиханово-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п.Валиханово         ОАО "КЕGОС"       Иртышская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Л-225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   ПС Валиханово        Северные МЭС      Валиханово-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п.Валиханово         ОАО "КЕGОС"       Районная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Л-223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   ПС Павлодарская      Северные МЭС      Павлодар-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г.Павлодар           ОАО "КЕGОС"       Кулунда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 охр.напр.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110 кВ)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   ПС Кулунда           ОАО "Павлодар-    Маралды-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п.Кулунда            энергосервис"     Кулунда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Л-126/1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 напр.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110 кВ, на ПС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Кулунда - откл.)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   ПС Амангельды        ОАО "Павлодар-    Амангельды-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энергосервис"     Черноусовка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Северо-Казахстанская область - Россия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016   ПС Аврора           Акмолинские МЭС    Аврора-Курган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ОАО "КЕGОС"        Л-520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   ПС Аврора           Акмолинские МЭС    Аврора-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ОАО "КЕGОС"        Таврическая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018   ПС Аврора           Акмолинские МЭС    Аврора-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ОАО "КЕGОС"        Макушино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Л-275А)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   ППТЭЦ-2              ТОО "Аксесс-      ППТЭЦ-2-Ишим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(Учет               энерго СК РЭК"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отсутствует)                           Л-273А)Шлейфа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разрезаны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опоре N268-на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границе РФ 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   ПС Петухово (РФ)     ТОО "Аксесс-      Линейная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энерго СК РЭК"    Петухово-1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цепь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   ПС Петухово (РФ)     ТОО "Аксесс-      Линейная       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энерго СК РЭК"    Петухово-2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цепь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022   ПС Соколовка        ТОО "Аксесс-       Соколовка-    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энерго СК РЭК"     Казанка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023   пс. Булаева (РК)    ТОО "Аксесс-       Булаева-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пс. Юбилейная (РФ)  энерго СК РЭК"     Юбилейная ВЛ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цепь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024   пс. Булаева (РК)     СКРЭК             Булаева-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пс. Юбилейная (РФ)                     Юбилейная 2 цепь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025   пс. Железная (РК)   ТОО "Аксесс-       Пресновка-       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пс.Большеприютное   энерго СК РЭК"     Б.Приютное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(РФ)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026   ПС Юнино (РФ)       ТОО "Аксесс-       ВЛ-10 кВ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энерго СК РЭК"     ввод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027   ПС Юнино (РФ)       ТОО "Аксесс-       ВЛ-10 кВ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энерго СК РЭК"     ввод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028   ПС Горбуново (РФ)   ТОО "Аксесс-       ВЛ-10 кВ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энерго СК РЭК"     ввод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029   ПС Горбуново (РФ)   ТОО "Аксесс-       ВЛ-10 кВ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энерго СК РЭК"     ввод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Акмолинская область - 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   пс.Горьковская      ТОО "Кокшетау-     Горьковская-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энерго"            Полтавка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Костанайская область - Россия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   ПС Костанайская     Сарбайские МЭС     Костанайская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ОАО "КЕGОС"        1150-Челябин-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ская Л-1103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   пс. Сокол 500 (РК)  Сарбайские МЭС     Троицкая ГРЭС-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Троицкая ГРЭС (РФ)  ОАО "КЕGОС"        Сокол (Новый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номер Л-571)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033   Ириклинская ГРЭС    Сарбайские МЭС     Ириклинская ГРЭС- 500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(прием)             ОАО "КЕGОС"        Житикара-500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Житикара                 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(отдача)                               Л-573)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034   Троицкая ГРЭС       Сарбайские МЭС     Троицкая ГРЭС-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 ОАО "КЕGОС"        Приуральская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 номер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Л-207С)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035   пс.Баталы (РК)      ОАО"Костанай-      пс.Баталы-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Ракитная (РФ)    сбытэнерго"        пс.Ракитная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036   пс.Жетыкара         ОАО"Костанай-      Житикара-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сбытэнерго"        Бреды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монтирована)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037   пс. Комсомолец      ОАО"Костанай-      Троицкая ГРЭС-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Троицкая ГРЭС (РФ)  сбытэнерго"        Станционная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038   пс.Пригородная      ОАО"Костанай-      пс.Пригородная-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сбытэнерго"        пс.Восточная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039   пс. Кара-Оба (РК)   ОАО"Костанай-      пс.Кара-Оба-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 Карталы (РФ)     сбытэнерго"        пс.Карталы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   пс.Магнай-тяга      ГКП КЭСК           Магнай-Победа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(Троицк) (Линия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отключена-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несколько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пролетов)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041   пс.Магнай-тяга       ОАО"Костанай-     Магнай-тяга-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сбытэнерго"       Саламат-тяга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042   пс.Босколь-тяга      ОАО"Костанай-     пс.Босколь-тяга- 10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сбытэнерго"      РП-1 (Троицк)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 отключена-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разобрано несколько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полетов)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043   пс.Босколь-тяга      ОАО"Костанай-     Босколь-тяга-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сбытэнерго"       Саламат-тяга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044   пс.Магнай            ОАО"Костанай-     Магнай-       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сбытэнерго"       Магнайский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ХПП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045   пс.Босколь           ОАО"Костанай-     ПС Босколь-РП-2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сбытэнерго"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046   КТТП 723             ОАО"Костанай-     Скалистое-Жамбыл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сбытэнерго"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047   КТТП 727             ОАО"Костанай-     Скалистое-Жамбыл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сбытэнерго"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048   пос. Алтайка         ОАО"Костанай-     отп. от ВЛ-10 кВ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сбытэнерго"       Куличи-Ракитная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049   ТОО "Кеденсервис"    ТОО "Кеден-       отп. от ВЛ-10 кВ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сервис"           Зол. Сопка-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Бугристое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Южно-Казахстанская область -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   пс.Шымкент-500       Шымкентские       Таш ТЭС-Шымкент-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МЭС ОАО           500 Л-501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"КЕGОС"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   пс.Шымкент-220       Шымкентские       Таш ТЭС-Шымкент-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МЭС ОАО           ская Л-241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"КЕGОС"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241-Ю)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052   пс.Джилга            Шымкентские       Таш ТЭС-Жылга-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МЭС ОАО           Л-2-Д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"КЕGОС"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242-Ю)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053   ПС Полторацкое      ОАО                Л-Троицкая-2-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(Учет отсутст-      "Туркестанэнерго"  Полторацкое-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вует)              Сарыагашские       Майская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РЭС                (Разрыв линии-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054   ПС Полторацкое      ОАО                Л-Троицкая-1-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(Учет отсутст-      "Туркестанэнерго"  Полторацкое-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вует)              Сарыагашские       Майская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РЭС                (Разрыв линии-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055   ПС Кызыл-Аскер      ОАО                Кызыл-Аскер-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(Учет отсутст-      "Туркестанэнерго"  Кенес Л-22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вует)              Сарыагашские       (Разрыв линии-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РЭС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056   ПС Сары-Агаш        ОАО                Сары-Агаш-        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"Туркестанэнерго"  Навои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Сарыагашские       (Разрыв линии-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РЭС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057   ПС Абай-Базар       ОАО                Абай-Базар-    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Шардара          "Туркестанэнерго"  Озотлык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(Учет отсутст-      Шардаринское РЭУ   Л-6-О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вует)                                  (Разрыв линии-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058   ПС Махта-Арал       ОАО                Махта-Арал-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"Туркестанэнерго"  Феруз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(Учет отсутст-      Жетысайские РЭС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вует)                                  (Разрыв линии-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059   пс. Жетысай          ОАО               Жетысай- 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"Туркестанэнерго"  Райцентр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Жетысайские РЭС    (Разрыв линии-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 после ПС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Красная звезда)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   в/ч 44425          ТОО "Асык-Ата-Газ"  ПС в/ч 44425-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Н-Посульская ГЭС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(Линии нет)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   ПС Славянка        ТОО "Асык-Ата-Газ"  Славянка-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(Учет отсутст-                         Бахыт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вует)                                 (Разрыв линии-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062   ПС Кунград         ТОО "Асык-Ата-Газ"  Кунград-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(Учет отсутст-                         Жамбыл (Линия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вует)                               демонтирована)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Жамбылская область - Кыргызстан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063   ПС Жамбыл-500      Шымкентские МЭС     Фрунзенская- 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Жамбыл          ОАО "КЕGОС"         Жамбыл Л-515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064   ЖГРЭС              Шымкентские МЭС     ЖГРЭС-Фрунзен-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Жамбыл          ОАО "КЕGОС"         ская Л-Д-Ф 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номер 275-Ю)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065   ПС Шу              Шымкентские МЭС     Шу-Главная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ОАО "КЕGОС"         Л-Г-Ч (Новый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номер 274-Ю)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066   пс. Жамбыл 110      АО "ЖРЭК"          пс. Жамбыл -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пс.Покровка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067   ПС Георгиевка      ЗАО "ЖЭС"           Георгиевка-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Главная Л-130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068   ПС Южная           АО "Кыргызэнерго"   Л-117 ПС Южная-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Манас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069   ПС Благовещенка    ЗАО "ЖЭС"           Благовещенка-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Жанги-Жер Л-139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   ПС Нововоскресеновка  ЗАО "ЖЭС"        Ново-           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с.Мерке                                воскресенка-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Аспара Л-69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071   ПС Трудовик         ЗАО "ЖЭС"          Трудовик-      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(Кордайский                            Ивановка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район)                                 Л-35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072   ПС Алмалы           ЗАО "ЖЭС"          Алмалы-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(Кордайский                            Быстровка Л-74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район) 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073   ПС ДСУ (Корд.)-     ЗАО "ЖЭС"          ДСУ-АГЭС     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АГЭС-5(Кырг.)                       Л-37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074   ЖГРЭС               Кыргызэнерго       ЖГРЭС-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Кара-арча Л-128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Алматинская область - Кыргызстан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075   ПС Алматы-500       Алматинские МЭС    Алматы-         500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ст.Казыбек Бек        ОАО "КЕGОС"      Фрунзенская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Л-514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Л-514)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076   ПС Алматы-500       Алматинские МЭС    Алматы-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ст.Казыбек Бек        ОАО "КЕGОС"      Главная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Л-А-Г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Л-219А)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077   ПС N 140 "Западная"  Алматинские МЭС   Западная-  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с.Узун-Агаш          ОАО "КЕGОС"       Быстровка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Л-Б-З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Л-218А)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Актюбинская область - Россия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078   ПС Ульке            Актюбинские МЭС   Ульке-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ОАО "КЕGОС"       Новотроицкая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Л-504)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079   ПС Кимперсай        Актюбинские МЭС   Кимперсай-    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ОАО "КЕGОС"       Орск Л-201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   ПС Актюбинская      Актюбинские МЭС   Актюбинская-     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ОАО "КЕGОС"       Орская Л-203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   ПС Яйсан            ОАО "Актобе-      Яйсан-           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энерго"           Акбулак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   ПС Союзная или      ОАО "Актобе-      Щербаковская-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Кара-Бутак          энерго"           Киембай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083   ПС Зеленый Дол      ОАО "Актобе-      Зеленый Дол-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энерго"           Покровка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084   ПС Урожайная        ОАО "Актобе-      Урожайная-     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энерго"           Светлинская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085   ПС С-з              ОАО "Актобе-      ПС "15 лет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лет Казахстана" энерго"           Казахстана-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Покровка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Западно-Казахстанская область - Россия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086   ПС Степная          Актюбинские МЭС   Степная-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Степной          ОАО "КЕGОС"       Балаковская 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Л-503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087   ПС Степная          Актюбинские МЭС   Степная-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Степной          ОАО "КЕGОС"       Головная Л-258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088   ПС Уральская        Актюбинские МЭС   Уральская-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г.Уральск           ОАО "КЕGОС"       Кинель Л-252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089   пс Сайхин           ОАО               Сайхин-        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Баскунчак (РФ)   "ЗК РЭК"          Баскунчак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   ПС Жаныбек          ОАО  "ЗК РЭК"     Жаныбек-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Жаныбек                            Паласовка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091   ПС Каменка          ОАО  "ЗК РЭК"     Каменка-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п.Озинки (РФ)                         Озинки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092   ПС Месторождение    ЗАО "Аксайгаз-    Илекская-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Илек (РФ)        промэнерго"       Месторождение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093   ПС Чингирлау        ОАО  "ЗК РЭК"     Чингирлау-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Изобильная (РФ)                    Изобильная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094   ПС Чингирлау        ОАО  "ЗК РЭК"     Чингирлау-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Линевка (РФ)                       Линевка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095   ПС Богатырева       ОАО  "ЗК РЭК"     Богатырева-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Новоузенск (РФ)                    Новоузеньская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096   ПС Жаныбек          ОАО  "ЗК РЭК"     Жаныбек-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п.Жаныбек                             Вишневка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097   ПС Казталовка       ОАО  "ЗК РЭК"     Казталовка-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Александров Гай                    Александров 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(РФ)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098   ПС Жаксыбай         ОАО  "ЗК РЭК"     Жаксыбай-      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Новоузенск (РФ)                    Новоузенск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099   ПС Жаныбек          ОАО  "ЗК РЭК"     Жаныбек-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п.Жаныбек                             Вишневка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   ПС Жаныбек          ОАО  "ЗК РЭК"     Жаныбек-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п.Жаныбек                             Поляково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   Пс Озинки РФ        Уральская         Озинки-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дистанция         Шипово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Атырауская область - Россия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   ПС Баскунчак РФ    ОАО "Атырау        Баскунчак-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Жарык"             Суюндук Л-757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103   ПС Бузанская РФ    ОАО "Атырау        Бузанская-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Жарык"             Чертомбай Л-441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   ПС Бузанская РФ    ОАО "Атырау        Бузанская-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Жарык"             ГНСВ Л-443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   ПС Правобережная   Актюбинские МЭС    Правобережная-   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   ОАО "КЕGОС"        Индер Л-254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Мангистауская область -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   ПС Бейнеу           ОАО               Бейнеу- 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"Мангистауская    Каракалпакия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РЭК"              (Демонтирована)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Правилам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заполнения временной таможенной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декларации и таможенного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 использованием процедуры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декларирования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2 в редакции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Места таможенного контроля нефти,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перемещаемой трубопроводным транспортом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через таможенную границу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4113"/>
        <w:gridCol w:w="4753"/>
      </w:tblGrid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таможенного контроля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приема-сдачи нефти в трубо-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проводную систему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Нефтепровод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"Каламкас"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Каламкас-Каражанбас-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"Каражанбас"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Каламкас-Каражанбас-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"Таучик"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Каламкас-Каражанбас-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"Актау"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Каламкас-Каражанбас-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"Жетыбай"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Актау-Узень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ГНПС "Узень"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ЛПДС "Бейнеу"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"Кульсары"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"Мартыши"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Атырауское Нефтепроводное Управление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"Индер"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"Большой Чаган"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ГНПС "Тенгиз"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"Каратон"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"Косчагыл"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НПС-3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 "Сай-Утес"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 "Опорный"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ПСН "Дунга"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ПСН "Тасбулатойл"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ПСП "Арман"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ГНПС "Тенгиз"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КТК-К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"Атырау"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КТК-К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ЛПДС "Кенкияк"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Кенкияк-Атырау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"Макат"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Кенкияк-Атырау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ЛПДС "Кенкияк"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Жанажол-Кенкияк-Орск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"Темир"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Жанажол-Кенкияк-Орск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N 6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Жанажол-Кенкияк-Орск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N 7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Жанажол-Кенкияк-Орск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"Кумколь"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Омск-Павлодар-Шымкент-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Чарджоу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"Каракойын"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Омск-Павлодар-Шымкент-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Чарджоу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"Прииртышская"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Омск-Павлодар-Шымкент-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Чарджоу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Места таможенного контроля газового конденсата,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перемещаемого трубопроводным транспортом через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таможенную границу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3413"/>
        <w:gridCol w:w="2213"/>
        <w:gridCol w:w="2553"/>
      </w:tblGrid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  таможенного контроля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 приема-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 газового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 (ПСП) 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ПСП Аксай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ГП-3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Петролиум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Б.В."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Оренбург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Пункты пропуска нефти,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расположенные за пределами таможенной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Республики Казахстан, на которых оформляются транспортные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документы, принимаемые таможенными органами Республик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Казахстан, как дополнительные вспомогательные 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о количестве и качестве нефти, перемещенной через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таможенную границу РК трубопроводным транспортом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4013"/>
        <w:gridCol w:w="2953"/>
        <w:gridCol w:w="2533"/>
      </w:tblGrid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Нефтеперекачивающая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(НПС),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приема-сдачи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(ПСП)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учета нефти с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(УУН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(СИКН))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ПСП Орск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УУН (СИКН)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447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Орск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Самара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УУН (СИКН)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719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Астраханская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УУН (СИКН)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23РК-А002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КТК-Р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Суслово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ТОН-II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ТПП Омск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(СИКН) N 13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ТОН-II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Места 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нефтепродуктов, перемещаемых трубопроводным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транспортом через таможенную границу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5093"/>
        <w:gridCol w:w="4413"/>
      </w:tblGrid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таможенного контроля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приема-сдачи нефтепродуктов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нефтепродуктопровода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ЛПДС "Петропавловск"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Омск-Уфа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"Петропавловская нефтебаза"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Омск-Уфа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в новой редакции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Места таможенного контроля природного газа,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перемещаемого трубопроводным транспортом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через таможенную границу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| Наименование места          |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|таможенного контроля         |    магистрального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 |     газопровода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  Дарьинское АГРС-3             Газопровод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Западно-Казахстанская        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область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  Красное АГРС-3                Газопровод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  Уральск ГРС N 1               Газопровод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  ГКС-3 АГРС-3                  Газопровод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  Уральск ГРС N 2               Газопровод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"Оренбург-Новопсковск"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006  Растоши Ташкент-1 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  Переметное Ташкент-2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  Каменка АГРС-10   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  Озинки ГРС        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  Чижа Урожай-1     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  Подтяшки Энергия-3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  Богатырева Энергия-3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  Караоба энергия   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  Аксай АГРС-10 ЗКО 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  (вход) "Оренбургский"         Газопровод "Союз"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"Оренбург-головная"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  (выход) "Союз"                Газопровод "Союз"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"Александров Гай"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  (вход) "Оренбургский"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"Оренбург-головная"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018  (выход) "Оренбургский"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Александров Гай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  (вход) САЦ КС "Бейнеу"        САЦ-1, 2, 3, 4,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территории РК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п. Бейнеу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Мангистауская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  (выход) "САЦ-4"       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Александров 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  (выход) "САЦ-3"       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Александров 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022  (выход) "Оренбургский"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Александров Гай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023  Казахстан Ташкент     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Атырауская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024  Кульсары Энергия-1    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025  Замерный узел "Толкын"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026  Кульсары ГРС (ГР-11)  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027  Замерный узел ТШО     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028  Макат ГРП         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029  Индерборгский АГРС-10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  Березино АГРС-3   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  Фурманово АГРС-10 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  Жанаталап АГРС-3  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033  Красный партизан урожай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034  ГРС редут "Атырау"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035  Первомайский "Энергия-3"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036  Тайман "Энергия-3"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037  Кигач Ташкент-2   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038  Ганюшкино "Энергия-3"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039  Замерный узел КС Акколь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  Замерный узел           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газорегуляторного пункта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(ГРП) N 3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041  Замерный узел ГРП N 28В 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042  Замерный узел на        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газопроводе "ГРС-АО "МКДСМ"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043  Замерный узел на газопроводе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пос. Умирзак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044  Замерный узел           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газораспределительной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(ГРС) N 1 гор.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045  Замерный узел на ГРС    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 1 гор.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046  Замерный узел на ГРС N 1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047  Замерный узел на ГРС N 2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048  Замерный узел на ГРС N 2      Газопровод "Узень-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049  Замерный узел на ГРС N 2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  КС-7 688 км на территории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Узбекистана (вход)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  Актюбинск ГРС-1   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ВК-ГРС-11-120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052  Актюбинск ГРС-2   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ВК-ГРС-11-120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053  ПХГ "Бозой" УЗ ДКС КС-10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Актюбинская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054  Р-н п.Богетсай      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УЗ КС-14 (1421 км)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055  г.Алга, энергия-1 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056  п.Бестамак АГРС-3 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057  г.Хромтау, энергия-3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058  п.Богетсай, энергия-3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059  п.Искра, Ташкент-2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  г.Шалкар, Ташкент-1 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  п.Каир Ташкент-2  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062  п.Кадыагаш энергия-1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063  п.Покровка энергия-3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064  п.Темир энергия-3 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065  п.Акжар энергия-1   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066  п.Кенкияк энергия-1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067  КС-Домбаровка на территории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РФ (выход)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068  ГИС-Карталы на территории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РФ (вход)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069  Завод Каз. Огнеупор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  п.Тобол            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071  г.Рудный индивид.  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072  п.Набережный АГРС-3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073  п.Айатский Энергия-1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074  п.Свердлова Урожай-1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075  п.Приреченка Урожай-1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076  п.Житикара индивид. 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077  п.Баталинский Урожай-1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078  п. Тарановка АГРС-3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079  п.Босколь индив.    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  Майколь АГРС-10    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  п.Лисаковск индивид.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  п.Николаевка Урожай-1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083  Костанай N 1 индивид.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084  Костанай N 2       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085  Костанай N 3 индивид.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086  ЗУ-203 (замерный узел)        Газли-Шымкент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прием природного газа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территории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087  Отвод Ду325 мм в п.Комсомол   Газли-Шымкент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088  Кс-4а- Самсоновка             Газли-Шымкент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089  (вход) ЗУ 368 на территории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  ГРС Джетысай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091  ГРС Кирова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092  ГРС Махтаарал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093  ГРС Газопровод-отвод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Узбекистан 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094  ГРС Шоликор (Узбекистан)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095  Два отвода д-1020,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д-1020 на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096  КС-3а "Чиназ"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097  ГРС Г.Муратбаева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098  ГРС Жуан-Тобе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099  ГРС Абай  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  ГРС курорт Сарыагаш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  ГРС Сарыагаш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  ЗУ ПХГ Полторацкое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Южно-Казахстанская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103  ГРС "СН"  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  ЗУ "Казахстан"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  Отвод д-820 на Узбекистан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106  ГРС -Тоболино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107  ГРС Ленинское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108  ГРС Каратас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109  ГРС Куюк  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  ГРС Шымкент-1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  ГРС Шымкент-4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  ГРС Самсоновка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113  КС-4а Самсоновка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114  ЗУ Самсоновка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  ГРС Свердлова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  ГРС Сас-Тюбе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117  ГРС Мичурина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118  ГРС Высокое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119  ГРС Бурное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  ГРС Октябрь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  КС-5Э Амангельды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  ГРС Каратау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  ГРС-АГНКС 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124  ГРС 1 Тараз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  ГРС 2 Тараз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126  ГРС 3 Тараз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127  ГРС 4 Тараз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128  ГРС Ильич 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129  ГРС Михайловка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  ЗУ ПХГ Акыр-тюбе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131  ГРС Луговое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132  ГРС Мерке 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133  ГРС-Нововоскресеновка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134  ЗУ-Нововоскресеновка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граница Казахстан-Кыргызстан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135  ЗУ-Чуй на территории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Кыргызстана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136  ГРС Узун-Агач (нет ГРС)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137  ГРС Фабричный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138  ГРС Шемолган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139  ГРС Каскелен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  ГРС Алматы-1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  Газопровод-отвод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ГРС Боролдай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  ГРС Алматы-2                  Ташкент-Бишкек-Алматы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4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20 мая 2003 года N 218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от "_____"_____________200_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снятии показаний с пунктов пропуска перемещения нефти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(включая газовый конденсат)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 ___________ 200_ год таможенным постом ДТК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(месяц)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п/п!Наименование!Показание       !Показание      !Объем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!пункта      !приборов учета  !приборов учета !перемещенной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!пропуска    !на начало месяца!на конец рас-  !нефти (тонн)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 !                !четного периода!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Представитель сдающей стороны___________________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        (Ф.И.О)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принимающей стороны ______________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      (Ф.И.О)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Должностное лицо таможенного органа ____________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      (Ф.И.О)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5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 "_____"_____________200_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 снятии показаний счетчиков с пунктов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пропуска перемещения природного газа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________200_ год таможенным постом ДТК по_____________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(месяц)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п/п!Наименование !Показание       !Показание приборов!Объем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!пункта       !приборов учета  !учета на конец    !перемещен-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!пропуска газа!на начало месяца!расчетного периода!ного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 !                !                  ! (тыс.м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сдающей стороны____________________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      (Ф.И.О.)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принимающей стороны _______________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таможенного органа______________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6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N __________ от "____"__________200__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Снятия показаний счетчиков на определение перетоков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электроэнергии между______________________________________________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энергообъекта и энергосистемы)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и_____________________________________________за___________200_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энергосистемы сопредельного     (месяц)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   Показания счетчика  !Разница  !Коэффициент !Расход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подстанции, !-----------------------!показаний!счетчика    !электро-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ЛЭП         !На 00.00ч. !На 00.00ч. !счетчиков!            !энергии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!1-го числа !1-го числа !         !            !кВт/ч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!текущего   !истекшего  !   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!месяца     !месяца     !   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Отдача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Представитель энергообъекта ___________________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таможни       ___________________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          (Ф.И.О.)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7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20 мая 2003 года N 218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от "_____"_____________200_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наложении и снятии средств идентификации таможни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_____________________составили настоящий акт в том, что произведено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наложение средств идентификации таможни.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Наименование|Тип     |Показания |Оттиск |Показание|Оттиск |Количе-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     |прибора |прибора на|снятой |прибора  |пломбы |ство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измерения   |и класс |момент    |пломбы |на момент|таможен|пломб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|точности|пломбиро- |таможни|снятия   |ного   |таможни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 |вания     |       |пломбы   |органа |(снятой/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 |          |       |         |       |наложен-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 |          |       |         |       |ной)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|   2    |    3     |   4   |    5    |   6   |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 оперативного дежурного ДТК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___________________________________области N______________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 ____________________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(Ф.И.О)                (Должность)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 ____________________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(Ф.И.О)                (Должность)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Приложение 8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20 мая 2003 года N 218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ВГТД, оформленных в ДТК по 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 N  |Тамо-|Код   |Отпра-|Полу- |Объем    |Период  |Наимено-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п/п|ВГТД|жен- |товара|витель|чатель|единица  |поставки|вание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|ный  |      |      |      |измерения|(месяц) |магист-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|режим|      |      |      |(тыс.м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|        |рального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     |      |      |      |кВт.ч,кг)|        |трубо-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     |      |      |      |         |        |провода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     |      |      |      |         |        |и линий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     |      |      |      |         |        |электро-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     |      |      |      |         |        |передачи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 |  3  |  4   |  5   |  6   |    7    |    8   |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пункты пропуска  |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вход   |  выход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  |    11   |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транспортировщика ___________________________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таможенного органа __________________________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           (Ф.И.О.)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Приложение 9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20 мая 2003 года N 218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приказом Председателя Агентства таможенного контроля РК от 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актов приема-сдачи товаров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ДТК по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|N акта | N  |Отпра-|Полу- |Режим|Задеклари-|Фактически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п/п|приема-|ВГТД|витель|чатель|     |рованный  |перемещенный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|сдачи  |    |      |      |     |объем     |объем 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    |      |      |     |(тыс.куб. |куб.м.,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    |      |      |     |м., кВт/ч,|кВт/ч,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    |      |      |     |кг)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 2   |  3 |   4  |   5  |  6  |    7     |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Пункт приема-   |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сдачи (ЗУ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замерный узел)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вход   | выход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   |  10    |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транспортировщика ___________________________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таможенного органа __________________________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Приложение 9-1 к Правилам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заполнения временной таможенной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декларации и таможенного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 использованием процедуры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декларирования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Правила дополнены приложением 9-1 - приказом и.о. Председателя Комитета таможенного контроля МФ РК от 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УВЕДОМЛЕНИЕ N ______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уведомляю о намерении произвести транзит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"_____________________________"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наименование товара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кодекса по территории Республики Казахстан в течение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"_____________________________________"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указывается срок перемещения товара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Страна отправления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Отправителя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отправителя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назначения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Получатель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получателя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происхождения товаров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Таможенный брокер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таможенного брокера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 брокера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перевозчика (исполнителя)__________________________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перевозчика (исполнителя)_________________________________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 перевозчика (исполнителя)__________________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транспорта__________________________________________________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Таможня на границе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товара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товара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 брутто _________________,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Вес нетто 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валюты _________________, курс валюты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Таможенная стоимость _______, общая таможенная стоимость________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Статистическая стоимость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Товаро-соправодительные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таможенных пошлин и сборов: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653"/>
        <w:gridCol w:w="1513"/>
        <w:gridCol w:w="1393"/>
        <w:gridCol w:w="1193"/>
      </w:tblGrid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 начисления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евро 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4473"/>
      </w:tblGrid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контроль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Приложение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20 мая 2003 года N 218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приложением 10 - приказом Председателя Агентства таможенного контроля РК от 8 июля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Журнал регистрации заявлений (уведомлений)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|Регистра-|Отпра- |Полу-  |    Страна    | Код  |Объем  |Стои-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п/п|ционный N|витель |чатель |--------------|товара|товара |мость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|заявления|(прода-|(поку- |отправ-|назна-|      |(тыс.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|(уведом- |вец)   |патель)|ления  |чения |      |м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,КВт.|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|ления)   |       |       |       |      |      |ч.кг)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 2    |   3   |   4   |   5   |   6  |   7  |   8   |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Коды мест  | Месяц   | Приме-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таможенного |транзита | 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контроля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вход |выход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  |  11  |    12   |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единицы объемов перемещаемых: природного газа -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 электроэнергии - квт.ч; остальные товары - кг.  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