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6f29" w14:textId="ed26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договоров о пенсионном обеспечении за счет обязательных, добровольных и добровольных профессиональных 
пенсионных взносов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138. Зарегистрировано в Министерстве юстиции Республики Казахстан 4 июня 2003 года N 2345. Утратило силу постановлением Правления Агентства Республики Казахстан по регулированию и надзору финансового рынка и финансовых организаций от 27 февраля 2009 года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Утратило силу постановлением Правления Агентства РК по регулированию и надзору фин. рынка и фин. организаций от 27.02.2009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с изменениями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30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пенсионном обеспечении в Республике Казахстан" и Гражданским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Типовой договор о пенсионном обеспечении за счет обязательных пенсионных взносов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Типовой договор о пенсионном обеспечении за счет добровольных пенсионных взносов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Типовой договор о пенсионном обеспечении за счет добровольных профессиональных пенсионных взносов (приложение 3).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 с изменениями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накопительных пенсионных фондов, организаций, осуществляющих управление пенсионными активами, и банков-кастодианов.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Со дня введения в действие настоящего постановления признать утратившими силу нормативные правовые акты, указанные в приложении 4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года N 138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Приложение 1 с изменениями, внесенными постановлениями Правления Агентства РК по регулированию и надзору финансового рынка и финансовых организаций от 12.04.2004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28.05.2005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01.01.2006); от 26.11.2005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регистрации); 25.03.2006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28.05.2007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Типовой договор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пенсионном обеспечении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обязательных пенсионных взносов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______________                           "____"_________200__г.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Накопительный пенсионный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и сокращенное наименование в соответствии с Уставом,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фактическое место нахождения)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"Фонд" в лице______________________________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(должность, фамилия, имя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(при наличии -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(или доверенности) и лицензии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 привлечению пенсионных взносов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N_______ от "____" ____________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стороны, и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 (при наличии - отчество),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рождения, место жительства, документ, удостоверяющий личность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(серия, номер),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выданный _____________________"____"___________________г., имеющий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(кем и когда)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N____________, или при наличии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номер,___________________________,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"Вкладчик/Получатель", с другой стороны,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договор о пенсионном обеспечении за счет обязательных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(далее - Договор)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соответствии с настоящим Договором Вкладчик/Получатель обязуется своевременно вносить обязательные пенсионные взносы, а Фонд обязуется их принять, обеспечивать сохранность пенсионных накоплений и осуществлять пенсионные выплаты с учетом накопленного инвестиционного дохода в соответствии с законодательством Республики Казахстан и условиями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Права и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Фонд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принимать обязательные пенсионные взносы;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открыть Вкладчику/Получателю индивидуальный пенсионный счет N________________________;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формировать и хранить пенсионные накопления Вкладчика/Получателя исключительно в уполномоченном банке-кастодиане;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осуществлять индивидуальный учет пенсионных накоплений Вкладчика/Получателя и произведенных ему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начислять инвестиционный доход на пенсионные накопления Вкладчика/Получателя;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обеспечивать сохранность пенсионных накоплений Вкладчика/Получателя;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возмещать потерю пенсионных накоплений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предоставлять Вкладчику/Получателю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Вкладчиком/Получателем;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при заключении Договора представить Вкладчику/Получателю сведения об организации, осуществляющей инвестиционное управление пенсионными активами, банке-кастодиане в объеме, определяемом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предоставлять Вкладчику/Получателю информацию обо всех изменениях, затрагивающих интересы Вкладчика/Получателя,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 и банке-кастодиане;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11-1) предоставлять по заявлению Вкладчика/Получателя информацию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проинформировать Вкладчика/Получателя о предстоящей реорганизации или ликвидации путем публикации объявления в двух печатных изданиях на государственном и русском языках, в течение пятнадцати календарных дней со дня получения разрешения уполномоченного органа на реорганизацию и в течение десяти календарных дней - на ликвидацию;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обеспечивать конфиденциальность информации о состоянии пенсионных накоплений Вкладчика/Получателя;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по заявлению Вкладчика/Получателя всю сумму пенсионных накоплений на последнюю дату начисления инвестиционного дохода, перевести в другой накопительный пенсионный фонд или в страховую организацию по договору пенсионного аннуитета в порядке и сроки, установленные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15) производить пенсионные выплаты Вкладчику/Получателю, при наступлении случаев, предусмотренных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16) в случае смерти Вкладчика/Получателя всю сумму, находящуюся на его индивидуальном пенсионном счете, выплатить наследнику(ам) Вкладчика/Получателя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16-1) в случае изменения реквизитов Вкладчика/Получателя, внести соответствующие изменения в автоматизированную информационную систему на основании письменного уведомления Вкладчика/Получателя;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17) в случае выезда Вкладчика/Получателя на постоянное место жительства за пределы Республики Казахстан, осуществить операции по выплате пенсионных накоплений в порядке и сроки, установленные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 с изменениями, внесенными постановлениями Правления Агентства РК по регулированию и надзору финансового рынка и финансовых организаций от 12.04.2004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25.03.2006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Фонд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получать комиссионные вознаграждения в размере, не превышающем предельной величины, устанавливаемой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 вопросам, связанным с пенсионным обеспечением, представлять интересы Вкладчика/Получателя по его письменному обращению в судебных органах, в порядке, предусмотренном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2-1) публиковать в средствах массовой информации Республики Казахстан сведения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и иные права, не ущемляющие и не ухудшающие права Вкладчика/Получателя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постановлением Правления Агентства РК по регулированию и надзору финансового рынка и финансовых организаций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Вкладчик/Получатель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иметь пенсионные накопления только в одном Фонде в соответствии с законодательством Республики Казахстан и условиями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Правления Агентства РК по регулированию и надзору финансового рынка и финансовых 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вносить обязательные пенсионные взносы в порядке и сроки, установленные Договором и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сообщать Фонду обо всех изменениях, влияющих на выполнение обязательств Фондом, в течение десяти календарных дней со дня их наступления, с представлением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4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Вкладчик/Получатель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получать информацию о состоянии своих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перевести пенсионные накопления из одного накопительного пенсионного фонда в другой, но не чаще двух раз в календарном году, а также перевести пенсионные накопления из Фонда в страховую организацию при наличии договора пенсионного аннуитета,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получать пенсионные выплаты из Фонда в порядке, установленном Договором и законодательством Республики Казахстан на момент осуществления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завещать свои пенсионные накопления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изымать пенсионные накопления в установленном законодательством Республики Казахстан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обжаловать в судебном порядке действия Фонда.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5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мая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Порядок и условия внесения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пенсионных взносов и выплат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Обязательные пенсионные взносы по Договору вносятся Вкладчиком/Получателем одновременно с выплатой дохода путем их удержания агентом по уплате обязательных пенсионных взносов (далее - агент), а также самостоятельно, с перечислением на банковский счет Фонда, указанный в Договоре.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6 внесены изменения постановлением Правления Агентства РК по регулированию и надзору финансового рынка и финансовых 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Размер обязательных пенсионных взносов устанавливается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 в новой редакции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Порядок получения пенсионных выплат определяется действующим на момент выплаты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8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Порядок информирования Фондом Вкладчика/Получателя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Ежегодная обязательная информация о состоянии пенсионных накоплений, представляемая Фондом Вкладчику/Получателю, включает сумму пенсионных накоплений по состоянию на 1 января текущего года,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сумму пенсионных взносов и (или) переводов, поступивших с даты заключения пенсионного договора и за истекший год с разбивкой по месяцам, и указанием даты их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сумму начисленного инвестиционного дохода с даты заключения пенсионного договора и за истекший год с разбивкой по месяцам, и указанием даты их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сумму комиссионного вознаграждения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3-1) величину комиссионного вознаграждения, утвержденную уполномоченным органом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сумму пенсионных выплат и (или) переводов, произведенных в истекшем году с разбивкой по месяцам с указанием суммы удержанного подоходного налога.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9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Ежегодное обязательное информирование Вкладчика/Получателя производится за счет собственных средств Фонда в течение двух месяцев по окончании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10-1. По заявлению Вкладчика/Получателя ежегодное обязательное информирование может проводиться посредством платежной карточки, а также через средства связи (почта, электронная почта и иные средства связи).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дополнена новым пунктом 10-1 -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Ответственность сторон в случаях невыполнения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За неисполнение или ненадлежащее исполнение обязательств, принятых по Договору, стороны несут ответственность в порядке, установленном Договором и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При отсутствии действующего договора о пенсионном обеспечении с Вкладчиком/Получателем, пенсионные взносы, поступающие в его пользу, возвращаются Фондом агенту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12 в редакции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регистрации); внесены изменения постановлением Правления Агентства РК по регулированию и надзору финансового рынка и финансовых 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В случае задержки по вине Фонда переводов пенсионных накоплений и осуществлении пенсионных выплат, Фонд обязан уплатить пеню в пользу Вкладчика/Получателя в размере 1,5-кратной ставки рефинансирования Национального Банка Республики Казахстан за каждый день просрочки. Уплата пени не освобождает Фонд от исполнения обязательств по осуществлению фактических пенсионных выплат (перевода пенсионных накоплений).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13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Стороны освобождаются от ответственности при наличии форс-мажорных обстоятельств, каковыми признаются войны, стихийные бедствия, чрезвычайные ситуации и положения, которые возникли или могут возникнуть в местах исполнения сторонами своих обязательств по Договору, препятствуют их исполнению и не зависят от воли сторон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Вопросы ответственности, не урегулированные Договором, регламентируются в соответствии с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Порядок осуществления пенсионных выплат по графику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Вкладчик/Получатель имеет право на получение пенсионных выплат из Фонда по графику при наступлении случаев,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Пенсионные выплаты из Фонда по графику осуществляются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17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редакции -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Правления Агентства РК по регулированию и надзору финансового рынка и финансовых 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Порядок и условия изменения и расторжения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Договор может быть изменен и дополнен по взаимному согласию сторон, в письменном виде, только по тем положениям, которые прямо не определены законодательством Республики Казахстан и внесение которых не повлечет противоречий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Правления Агентства РК по регулированию и надзору финансового рынка и финансовых 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Договор может быть расторгнут на основании вступившего в силу решения суда, а также в одностороннем порядке по инициативе Вкладчика/Получателя в случае отсутствия пенсионных накоплений и поступлений пенсионных взносов по настоящему Договору или по инициативе корпоративного Фонда в случае расторжения трудового соглашения Вкладчиком/Получателем с организацией-акционером корпоративного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21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от 25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редакции - от 25 марта 2006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Срок действия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Договор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Договор действует до полного выполнения сторонами своих обязательств по договору о пенсионном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Договор утрачивает силу после выплаты всей суммы пенсионных накоплений Вкладчику/Получателю, его наследнику(ам) или при переводе Фондом пенсионных накоплений Вкладчика/Получателя в другой накопительный пенсионный фонд либо в страховую организацию.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Порядок разрешения споров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Неурегулированные споры сторон по Договору рассматриваются судами Республики Казахстан, в соответствии с их компетенцией, на основании действующего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Договор составляется в двух экземплярах, каждый из которых на государственном и русском языках, имеющих одинаковую юридическую силу. По одному экземпляру находится у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26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Реквизиты и подписи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Глава с дополнениями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Фонд                         Вкладчик/Получатель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Фонда, бизнес-        Фамилия, имя (при наличии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 отчество) получателя,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номер, банковские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реквизиты, фактическое место           место жительства,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нахождение Фонда (его филиала,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представителя Фонда)      (подпись Вкладчика/Получателя)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пенсионными правилами ознакомлен 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года N 138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2 с изменениями, внесенными постановлениями Правления Агентства РК по регулированию и надзору финансового рынка и финансовых организаций от 12.04.2004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28.05.2005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01.01.2006); от 26.11.2005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регистрации); от 25.03.2006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28.05.2007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Типовой договор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пенсионном обеспечении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добровольных пенсионных взносов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Вкладчика, являющегося физическим лицом)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______________                            "____"_________200__г.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Накопительный пенсионный фонд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и сокращенное наименование в соответствии с Уставом,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фактическое место нахождения)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"Фонд" в лице_______________________________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 (при наличии - отчество),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(или доверенности) и лицензии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 привлечению пенсионных взносов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N_______ от "____" ____________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стороны, и физическое лицо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 (при наличии - отчество),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дата рождения, место жительства, документ, удостоверяющий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личность (серия, номер),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выданный _______________________________"____"__________________г.,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(кем и когда)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"Вкладчик/Получатель", имеющий социальный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код N, или при наличии - индивидуальный идентификационный номер,____________________, с другой стороны, заключили договор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обеспечении за счет добровольных пенсионных взносов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Договор)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Преамбула с изменениями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соответствии с настоящим Договором Вкладчик/Получатель вправе вносить добровольные пенсионные взносы, а Фонд обязуется их принимать, обеспечивать сохранность пенсионных накоплений и осуществлять пенсионные выплаты с учетом накопленного инвестиционного дохода в соответствии с законодательством Республики Казахстан и условиями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Права и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Фонд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принимать добровольные пенсионные взносы;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открыть Вкладчику/Получателю индивидуальный пенсионный счет N 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формировать и хранить пенсионные накопления Вкладчика/Получателя исключительно в уполномоченном банке-кастодиане;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осуществлять индивидуальный учет пенсионных накоплений Вкладчика/Получателя и произведенных ему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начислять инвестиционный доход на пенсионные накопления Вкладчика/Получателя;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обеспечивать сохранность пенсионных накоплений Вкладчика/Получателя;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предоставлять Вкладчику/Получателю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Вкладчиком/Получателем;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при заключении Договора представить Вкладчику/Получателю сведения об организации, осуществляющей инвестиционное управление пенсионными активами, банке-кастодиане в объеме, определяемом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предоставлять Вкладчику/Получателю информацию обо всех изменениях, затрагивающих интересы Вкладчика/Получателя,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 и банке-кастодиане;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10-1) предоставлять по заявлению Вкладчика/Получателя информацию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проинформировать Вкладчика/Получателя о предстоящей реорганизации или ликвидации путем публикации объявления в двух печатных изданиях на государственном и русском языках, в течение пятнадцати календарных дней со дня получения разрешения уполномоченного органа на реорганизацию и в течение десяти календарных дней - на ликвидацию;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обеспечивать конфиденциальность информации о состоянии пенсионных накоплений Вкладчика/Получателя;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по заявлению Вкладчика/Получателя всю сумму пенсионных накоплений на последнюю дату начисления инвестиционного дохода, перевести в другой накопительный пенсионный фонд или в страховую организацию по договору пенсионного аннуитета в порядке и сроки, установленные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производить пенсионные выплаты Вкладчику/Получателю, при наступлении случаев, предусмотренных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15) в случае смерти Вкладчика/Получателя всю сумму, находящуюся на его индивидуальном пенсионном счете, выплатить наследнику(ам) Вкладчика/Получателя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15-1) в случае изменения реквизитов Вкладчика/Получателя, внести соответствующие изменения в автоматизированную информационную систему на основании письменного уведомления Вкладчика/Получателя;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16) в случае выезда Вкладчика/Получателя на постоянное место жительства за пределы Республики Казахстан, осуществить операции по выплате пенсионных накоплений в порядке и сроки, установленным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 с изменениями, внесенными постановлениями Правления Агентства РК по регулированию и надзору финансового рынка и финансовых организаций от 12.04.2004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26.11.2005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регистрации); от 25.03.2006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Фонд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получать комиссионные вознаграждения в размере, не превышающем предельной величины, устанавливаемой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 вопросам, связанным с пенсионным обеспечением, представлять интересы Вкладчика/Получателя по его письменному обращению в судебных органах в порядке, предусмотренном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2-1) публиковать в средствах массовой информации Республики Казахстан сведения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и иные права, не ущемляющие и не ухудшающие права Вкладчика/Получателя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постановлением Правления Агентства РК по регулированию и надзору финансового рынка и финансовых организаций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Вкладчик/Получатель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течение трех дней после подписания Договора сообщать своему агенту по уплате пенсионных взносов (далее - агент) дату подписания Договора, номер социального индивидуального кода, реквизиты Фонда, а также передавать ему копию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сообщать Фонду обо всех изменениях, влияющих на выполнение обязательств Фондом, в течение десяти календарных дней со дня их наступления с представлением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4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регистрации);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Вкладчик/Получатель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вносить добровольные пенсионные взносы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(ежемесячно, ежеквартально, ежегодно, разово и другое)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размере, определяемом Вкладчиком/Получателем;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Правления Агентства РК по регулированию и надзору финансового рынка и финансовых 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получать информацию о состоянии своих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переводить свои пенсионные накопления из одного накопительного пенсионного фонда в другой, но не чаще двух раз в календарном году, а также переводить пенсионные накопления из Фонда в страховую организацию при наличии договора пенсионного аннуитета,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получать пенсионные выплаты из Фонда в порядке, установленном Договором и законодательством Республики Казахстан на момент осуществления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завещать свои пенсионные накопления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изымать пенсионные накопления в установленном законодательством Республики Казахстан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обжаловать в судебном порядке действия Фонда.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5 внесены изменения постановлением Правления Агентства РК по регулированию и надзору финансового рынка и финансовых организаций от 28 мая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регистрации);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Порядок и условия внесения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пенсионных взносов и осуществление пенсионных выплат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Название с изменениями - постановлением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Добровольные пенсионные взносы уплачиваются в сроки и в размере, установленные пунктом 5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Порядок получения пенсионных выплат определяется сторонами самостоятельно путем заключения дополнительного соглашения, являющегося неотъемлемой частью Договора.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 в новой редакции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Порядок информирования Фондом Вкладчика/Получателя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Ежегодная обязательная информация о состоянии пенсионных накоплений, представляемая Фондом Вкладчику/Получателю, включает сумму пенсионных накоплений по состоянию на 1 января текущего года,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сумму пенсионных взносов и (или) переводов, поступивших с даты заключения пенсионного договора и за истекший год с разбивкой по месяцам, и указанием даты их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сумму начисленного инвестиционного дохода с даты заключения пенсионного договора и за истекший год с разбивкой по месяцам, и указанием даты их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сумму комиссионного вознаграждения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3-1) величину комиссионного вознаграждения, утвержденную уполномоченным органом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сумму пенсионных выплат и (или) переводов, произведенных в истекшем году с разбивкой по месяцам с указанием суммы удержанного подоходного налога.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 с изменениями и дополнения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Ежегодное обязательное информирование Вкладчика/Получателя производится за счет собственных средств Фонда в течение двух месяцев по окончании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9-1. По заявлению Вкладчика/Получателя ежегодное обязательное информирование может проводиться посредством платежной карточки, а также через средства связи (почта, электронная почта и иные средства связи).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дополнена новым пунктом 9-1 -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Ответственность сторон в случае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невыполнения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За неисполнение или ненадлежащее исполнение обязательств, принятых по Договору, стороны несут ответственность в порядке, установленном Договором и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При отсутствии действующего договора о пенсионном обеспечении с Вкладчиком/Получателем, пенсионные взносы, поступающие в его пользу, возвращаются Фондом Вкладчику/Получателю в сроки, установленные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11 в редакции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В случае задержки по вине Фонда переводов пенсионных накоплений и осуществлении пенсионных выплат, Фонд обязан уплатить пеню в пользу Получателя в размере 1,5-кратной ставки рефинансирования Национального Банка Республики Казахстан за каждый день просрочки. Уплата пени не освобождает Фонд от исполнения обязательств по осуществлению фактических пенсионных выплат (перевода пенсионных накоплений).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12 с изменениями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Стороны освобождаются от ответственности при наличии форс-мажорных обстоятельств, каковыми признаются войны, стихийные бедствия, массовые беспорядки, объявленные в установленном порядке чрезвычайные ситуации и положения, и которые действуют или могут возникнуть в местах исполнения сторонами своих обязательств по договору, препятствуют их исполнению и не зависят от воли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Вопросы ответственности, не урегулированные Договором, регламентируются в соответствии с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Порядок и условия изменения и расторжения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Договор может быть изменен и дополнен по взаимному согласию сторон, в письменном виде, только по тем положениям, которые прямо не определены законодательством Республики Казахстан и внесение которых не повлечет противоречий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Договор может быть расторгнут на основании вступившего в силу решения суда, а также в одностороннем порядке по инициативе Вкладчика/Получателя в случае отсутствия пенсионных накоплений и поступлений пенсионных взносов по настоящему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16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постановления Правления Агентства РК по регулированию и надзору финансового рынка и финансовых 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Срок действия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Договор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Договор действует до полного выполнения сторонами своих обязательств по договору о пенсионном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Договор утрачивает силу после выплаты всей суммы пенсионных накоплений Вкладчику/Получателю, его наследнику(ам) или при переводе Фондом пенсионных накоплений Вкладчика/Получателя в другой накопительный пенсионный фонд либо в страховую организацию.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Порядок разрешения споров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Неурегулированные споры сторон по Договору рассматриваются судами Республики Казахстан, в соответствии с их компетенцией, на основании действующего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Договор составляется в двух экземплярах, каждый из которых на государственном и русском языках, имеющих одинаковую юридическую силу. По одному экземпляру находится у каждой из сторон, копия у агента.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21 с изменениями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Реквизиты и подписи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Глава с дополнениями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Фонд                        Вкладчик/Получатель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Фонда, бизнес-       Фамилия, имя (при наличии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 отчество) получателя,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номер, банковские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реквизиты, фактическое место          место жительства,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Фонда (его филиала,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представителя Фонда)            (подпись Вкладчика)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пенсионными правилами ознакомлен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Типовой договор с изменениями, внесенными постановлениями Правления Агентства РК по регулированию и надзору финансового рынка и финансовых организаций от 12.04.2004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28.05.2005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01.01.2006); от 25.03.2006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28.05.2007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Типовой договор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пенсионном обеспечении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добровольных пенсионных взносов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пользу третьего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______________                            "____"_________200__г.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Накопительный пенсионный фонд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и сокращенное наименование в соответствии с Уставом,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фактическое место нахождения - для юридического лица; фамилия,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(при наличии - отчество), дата рождения, место жительства,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документ, удостоверяющий личность (серия, номер),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выданный_______ "___"____г. - для физического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"Фонд" в лице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фамилия, имя (при наличии - отчество),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(или доверенности) и лицензии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 привлечению пенсионных взносов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N _______ от "____" ____________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стороны, и юридическое лицо (физическое лицо)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и сокращенное наименование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соответствии с Уставом, фактическое место нахождения -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лица; фамилия, имя (при наличии - отчество), дата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место жительства, документ, удостоверяющий личность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(серия, номер), выданный_______ "___"____г. - для физического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"Вкладчик", в лице (представитель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(должность, фамилия, имя (при наличии -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второй стороны, и физическое лицо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 (при наличии - отчество),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 и место жительства), документ, удостоверяющий личность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(серия, номер),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выданный ______________________"____"___________________г., имеющий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N ____________, или при наличии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номер, именуемый в дальнейшем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"Получатель", с третьей стороны, заключили договор о пенсионном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за счет добровольных пенсионных взносов (далее - Договор)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нижеследующем: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Преамбула с изменениями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соответствии с настоящим Договором Вкладчик вправе вносить добровольные пенсионные взносы в пользу Получателя, а Фонд обязуется их принимать, обеспечивать сохранность пенсионных накоплений и осуществлять пенсионные выплаты с учетом накопленного инвестиционного дохода в соответствии с законодательством Республики Казахстан и условиями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Права и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Фонд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принимать добровольные пенсионные взносы;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открыть Получателю индивидуальный пенсионный счет N 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формировать и хранить пенсионные накопления Получателя исключительно в уполномоченном банке-кастодиане;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осуществлять индивидуальный учет пенсионных накоплений Получателя и произведенных ему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начислять инвестиционный доход на пенсионные накопления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обеспечивать сохранность пенсионных накоплений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предоставлять Получателю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Получателем;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при заключении Договора представить Получателю сведения об организации, осуществляющей инвестиционное управление пенсионными активами, банке-кастодиане в объеме, определяемом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предоставлять Получателю информацию обо всех изменениях, затрагивающих интересы Получателя,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 и банке-кастодиане;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10-1) предоставлять по заявлению Вкладчика и Получателя информацию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проинформировать Вкладчика и Получателя о предстоящей реорганизации или ликвидации путем публикации объявления в двух печатных изданиях на государственном и русском языках, в течение пятнадцати календарных дней со дня получения разрешения уполномоченного органа на реорганизацию и в течение десяти календарных дней - на ликвидацию;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обеспечивать конфиденциальность информации о состоянии пенсионных накоплений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по заявлению Получателя всю сумму пенсионных накоплений на последнюю дату начисления инвестиционного дохода, перевести в другой накопительный пенсионный фонд или в страховую организацию по договору пенсионного аннуитета в порядке и сроки, установленные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производить пенсионные выплаты Получателю, при наступлении случаев, предусмотренных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15) в случае смерти Получателя всю сумму, находящуюся на его индивидуальном пенсионном счете, выплатить наследнику(ам) Получателя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15-1) в случае изменения реквизитов Получателя, внести соответствующие изменения в автоматизированную информационную систему на основании письменного уведомления Вкладчика или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16) в случае выезда Получателя на постоянное место жительства за пределы Республики Казахстан, осуществить операции по выплате пенсионных накоплений в порядке и сроки, установленные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 с изменениями, внесенными постановлениями Правления Агентства РК по регулированию и надзору финансового рынка и финансовых организаций от 12.04.2004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26.11.2005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регистрации); от 25.03.2006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Фонд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получать комиссионные вознаграждения в размере, не превышающем предельной величины, устанавливаемой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 вопросам, связанным с пенсионным обеспечением, представлять интересы Получателя по его письменному обращению в судебных органах в порядке, предусмотренном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2-1) публиковать в средствах массовой информации Республики Казахстан сведения о структуре инвестиционного портфеля Фонда с указанием наименования и количества ценных бумаг, а также процентного соотношения размера инвестиции в данные ценные бумаги к общей сумме пенсионных активов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и иные права, не ущемляющие и не ухудшающие права Получателя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постановлением Правления Агентства РК по регулированию и надзору финансового рынка и финансовых организаций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Вкладчик вносит добровольные пенсионные 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(ежемесячно, ежеквартально, ежегодно, разово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размере, определяемом Вкладчиком.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4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Получатель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Правления Агентства РК по регулированию и надзору финансового рынка и финансовых 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сообщать Фонду обо всех изменениях, влияющих на выполнение обязательств Фондом, в течение десяти календарных дней со дня их наступления с представлением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5 внесены изменения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регистрации);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Получатель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получать информацию о состоянии своих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перевести свои пенсионные накопления из одного накопительного пенсионного фонда в другой, но не чаще двух раз в календарном году, а также перевести пенсионные накопления из Фонда в страховую организацию при наличии договора пенсионного аннуитета,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получать пенсионные выплаты из Фонда в порядке, установленном Договором и законодательством Республики Казахстан на момент осуществления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завещать свои пенсионные накопления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изымать пенсионные накопления в установленном законодательством Республики Казахстан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обжаловать в судебном порядке действия Фонда.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6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мая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Порядок и условия внесения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пенсионных взносов и осуществление пенсионных выплат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Название с изменениями - постановлением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финансовых организаций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6-1. Вкладчик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получать информацию о состоянии пенсионных накоплений Получателя на основании его письменного согласия, оформленного в соответствии с требованиями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обжаловать в судебном порядке действия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дополнена новым пунктом 6-1 -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- от 28 мая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регистрации); от 25 марта 2006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Добровольные пенсионные взносы уплачиваются в сроки и в размере, установленные пунктом 4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Порядок получения пенсионных выплат определяется сторонами самостоятельно путем заключения дополнительного соглашения, являющегося неотъемлемой частью Договора.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 в новой редакции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Порядок информирования Фондом Получателя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Ежегодная обязательная информация о состоянии пенсионных накоплений, представляемая Фондом Получателю, включает сумму пенсионных накоплений по состоянию на 1 января текущего года,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сумму пенсионных взносов и (или) переводов, поступивших с даты заключения пенсионного договора и за истекший год с разбивкой по месяцам и указанием даты их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сумму начисленного инвестиционного дохода с даты заключения пенсионного договора и за истекший год с разбивкой по месяцам и указанием даты их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сумму комиссионного вознаграждения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3-1) величину комиссионного вознаграждения, утвержденную уполномоченным органом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сумму пенсионных выплат и (или) переводов, произведенных в истекшем году с разбивкой по месяцам с указанием суммы удержанного подоходного налога.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9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Ежегодное обязательное информирование Получателя производится за счет собственных средств Фонда в течение двух месяцев по окончании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10-1. По заявлению Получателя ежегодное обязательное информирование может проводиться посредством платежной карточки, а также через средства связи (почта, электронная почта и иные средства связи).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дополнена новым пунктом 10-1 -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 в пункт 10-1 внесены изменения -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Ответственность сторон в случае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невыполнения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За неисполнение или ненадлежащее исполнение обязательств, принятых по Договору, стороны несут ответственность в порядке, установленном Договором и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При отсутствии действующего договора о пенсионном обеспечении  с Получателем, пенсионные взносы, поступающие в его пользу, возвращаются Фондом Вкладчику в сроки, установленные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12 в редакции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В случае задержки по вине Фонда переводов пенсионных накоплений и осуществлении пенсионных выплат, Фонд обязан уплатить пеню в пользу Получателя в размере 1,5-кратной ставки рефинансирования Национального Банка Республики Казахстан за каждый день просрочки. Уплата пени не освобождает Фонд от исполнения обязательств по осуществлению фактических пенсионных выплат (перевода пенсионных накоплений).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13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Стороны освобождаются от ответственности при наличии форс-мажорных обстоятельств, каковыми признаются войны, стихийные бедствия, массовые беспорядки, объявленные в установленном порядке чрезвычайные ситуации и положения, и которые действуют или могут возникнуть в местах исполнения сторонами своих обязательств по договору, препятствуют их исполнению и не зависят от воли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Вопросы ответственности, не урегулированные Договором, регламентируются в соответствии с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Порядок и условия изменения и расторжения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Договор может быть изменен и дополнен по взаимному согласию сторон, в письменном виде, только по тем положениям, которые прямо не определены законодательством Республики Казахстан и внесение которых не повлечет противоречий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Договор может быть расторгнут на основании вступившего в силу решения суда, а также в одностороннем порядке по инициативе Вкладчика или Получателя в случае отсутствия пенсионных накоплений и поступлений пенсионных взносов по настоящему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17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постановления Правления Агентства РК по регулированию 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Срок действия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Договор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Договор действует до полного выполнения сторонами своих обязательств по договору о пенсионном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Договор утрачивает силу после выплаты всей суммы пенсионных накоплений Получателю, его наследнику(ам) или при переводе Фондом пенсионных накоплений Получателя в другой накопительный пенсионный фонд либо в страховую организацию.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20 внесены изменения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Правления Агентства РК по регулированию 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Порядок разрешения споров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Неурегулированные споры сторон по Договору рассматриваются судами Республики Казахстан, в соответствии с их компетенцией, на основании действующего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Договор составляется в трех экземплярах, каждый из которых на государственном и русском языках, имеющих одинаковую юридическую силу. По одному экземпляру находится у каждой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Реквизиты и подписи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Сноска. Глава с дополнениями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ФОНД                   Вкладчик - юридическое лицо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Фонда, бизнес-        (наименование, бизнес-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номер, банковские идентификационный номер, банковские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реквизиты, фактическое место        реквизиты, фактическое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Фонда (его филиала,          нахождения, 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представителя Фонда)            (подпись Вкладчика)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Получатель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(при наличии -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получателя,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место жительства, 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 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пенсионными правилами ознакомлены: Вкладчик ___________,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Получатель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года N 138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3 с изменениями, внесенными постановлениями Правления Агентства РК по регулированию и надзору финансового рынка и финансовых организаций от 12.04.2004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28.05.2005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01.01.2006); от 26.11.2005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регистрации); от 25.03.2006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28.05.2007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Типовой договор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пенсионном обеспечении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добровольных профессиональных пенсионных взносов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г.___________                                "____"_________200__г.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Накопительный пенсионный фонд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и сокращенное наименование в соответствии с Уставом,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фактическое место нахождения)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"Фонд" в лице_______________________________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 (при наличии -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(или доверенности) и лицензии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 привлечению пенсионных взносов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N_______ от "____" ____________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стороны, и юридическое лицо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(полное и сокращенное наименование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соответствии с Уставом, фактическое место нахождения)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"Вкладчик", в лице (представитель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(должность, фамилия, имя (при наличии -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второй стороны,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физическое лицо__________________________________________________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 (при наличии - отчество), дата рождения,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жительства, документ, удостоверяющий личность (серия, номер),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выданный ________________________"____"_________________________г.,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имеющий социальный индивидуальный код N___________, или индивидуальный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(при наличии), именуемый в дальнейшем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"Получатель", с третьей стороны, заключили договор о пенсионном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за счет добровольных профессиональных взносов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Договор) о нижеследующем: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Преамбула с изменениями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соответствии с настоящим Договором Вкладчик вправе вносить добровольные профессиональные пенсионные взносы в пользу Получателя, а Фонд обязуется их принимать, обеспечивать сохранность пенсионных накоплений и осуществлять пенсионные выплаты с учетом накопленного инвестиционного дохода в соответствии с законодательством Республики Казахстан и условиями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Права и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Фонд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принимать добровольные профессиональные пенсионные взносы;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открыть Получателю индивидуальный пенсионный счет N______________________;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формировать и хранить пенсионные накопления Получателя исключительно в уполномоченном банке-кастодиане;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осуществлять индивидуальный учет пенсионных накоплений Получателя и произведенных ему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начислять инвестиционный доход на пенсионные накопления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обеспечивать сохранность пенсионных накоплений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предоставлять Получателю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Получателем;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при заключении Договора представить Получателю сведения об организации, осуществляющей инвестиционное управление пенсионными активами, банке-кастодиане в объеме, определяемом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предоставлять Получателю информацию обо всех изменениях, затрагивающих интересы Получателя,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 и банке-кастодиане;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10-1) предоставлять по заявлению Получателя информацию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проинформировать Получателя о предстоящей реорганизации или ликвидации путем публикации объявления в двух печатных изданиях на государственном и русском языках, в течение пятнадцати календарных дней со дня получения разрешения уполномоченного органа на реорганизацию и в течение десяти календарных дней - на ликвидацию;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обеспечивать конфиденциальность информации о состоянии пенсионных накоплений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по заявлению Получателя всю сумму пенсионных накоплений на последнюю дату начисления инвестиционного дохода, перевести в другой накопительный пенсионный фонд или в страховую организацию по договору пенсионного аннуитета в порядке и сроки, установленные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производить пенсионные выплаты Получателю, при наступлении случаев, предусмотренных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15) в случае смерти Получателя всю сумму, находящуюся на его индивидуальном пенсионном счете, выплатить наследнику(ам) Получателя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15-1) в случае изменения реквизитов Получателя, внести соответствующие изменения в автоматизированную информационную систему на основании письменного уведомления Вкладчика  или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16) в случае выезда Получателя на постоянное место жительства за пределы Республики Казахстан, осуществить операции по выплате пенсионных накоплений в порядке и сроки,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 с изменениями, внесенными постановлениями Правления Агентства РК по регулированию и надзору финансового рынка и финансовых организаций от 12.04.2004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26.11.2005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регистрации); от 25.03.2006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Фонд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получать комиссионные вознаграждения в размере, не превышающем предельной величины, устанавливаемой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 вопросам, связанным с пенсионным обеспечением, представлять интересы Получателя по его письменному обращению в судебных органах в порядке, предусмотренном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2-1) публиковать в средствах массовой информации Республики Казахстан сведения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и иные права, не ущемляющие и не ухудшающие права Получателя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постановлением Правления Агентства РК по регулированию и надзору финансового рынка и финансовых организаций от 29.10.2008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Вкладчик вносит добровольные профессиональные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взносы в пользу Получателя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(ежемесячно, ежеквартально,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ежегодно, разово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размере ___________ и в порядке, установленном законодательством Республики Казахстан и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4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Вкладчик и Получатель обязаны сообщать сторонам Договора обо всех изменениях, влияющих на выполнение обязательств Фондом, в течение десяти календарных дней со дня их наступления с представлением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5 внесены изменения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регистрации); в редакции -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Получатель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получать информацию о состоянии своих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перевести свои пенсионные накопления из одного накопительного пенсионного фонда в другой, но не чаще двух раз в календарном году, а также перевести пенсионные накопления из Фонда в страховую организацию при наличии договора пенсионного аннуитета,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получать пенсионные выплаты из Фонда в порядке, установленном Договором и законодательством Республики Казахстан на момент осуществления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завещать свои пенсионные накопления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изымать пенсионные накопления в установленном законодательством Республики Казахстан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обжаловать в судебном порядке действия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6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мая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Порядок осуществления пенсионных взносов и выплат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Добровольные профессиональные пенсионные взносы уплачиваются в сроки и размере, установленные пунктом 4 настоящего Договора 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Порядок получения пенсионных выплат определяется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Порядок информирования Фондом Получателя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Ежегодная обязательная информация о состоянии пенсионных накоплений, представляемая Фондом Получателю, включает сумму пенсионных накоплений по состоянию на 1 января текущего года,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сумму пенсионных взносов и (или) переводов, поступивших с даты заключения пенсионного договора и за истекший год с разбивкой по месяцам и указанием даты их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сумму начисленного инвестиционного дохода с даты заключения пенсионного договора и за истекший год с разбивкой по месяцам и указанием даты их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сумму комиссионного вознаграждения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3-1) величину комиссионного вознаграждения, утвержденную уполномоченным органом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сумму пенсионных выплат и (или) переводов, произведенных в истекшем году с разбивкой по месяцам с указанием суммы удержанного подоходного налога.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9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ноября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Ежегодное обязательное информирование Получателя производится за счет собственных средств Фонда в течение двух месяцев по окончании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10-1. По заявлению Получателя ежегодное обязательное информирование может проводиться посредством платежной карточки, а также через средства связи (почта, электронная почта и иные средства связи).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дополнена новым пунктом 10-1 - постановлением Правления Агентства Республики Казахстан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пункт 10-1 внесены изменения -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Ответственность сторон в случае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невыполнения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За неисполнение или ненадлежащее исполнение обязательств, принятых по Договору, стороны несут ответственность в порядке, установленном Договором и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При отсутствии действующего договора о пенсионном обеспечении  с Получателем, пенсионные взносы, поступающие в его пользу, возвращаются Фондом Вкладчику в сроки, установленные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12 в редакции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26 ноября 2005 года N 416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В случае задержки по вине Фонда переводов пенсионных накоплений и осуществлении пенсионных выплат, Фонд обязан уплатить пеню в пользу Получателя в размере 1,5-кратной ставки рефинансирования Национального Банка Республики Казахстан за каждый день просрочки. Уплата пени не освобождает Фонд от исполнения обязательств по осуществлению фактических пенсионных выплат (перевода пенсионных накоплений).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13 внесены изменения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Стороны освобождаются от ответственности при наличии форс-мажорных обстоятельств, каковыми признаются войны, стихийные бедствия, массовые беспорядки, объявленные в установленном порядке чрезвычайные ситуации и положения, и которые действуют или могут возникнуть в местах исполнения сторонами своих обязательств по договору, препятствуют их исполнению и не зависят от воли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Вопросы ответственности, не урегулированные Договором, регламентируются в соответствии с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Порядок осуществления пенсионных выплат по графику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Получатель имеет право на получение пенсионных выплат из Фонда по графику при наступлении случаев,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Пенсионные выплаты из Фонда по графику осуществляются в виде выплат, размер которых определяется в порядке, установленном законодательством Республики Казахстан. Периодичность осуществления пенсионных выплат по графику устанавливается Договором (ежемесячно, ежеквартально, ежегодно) и оформляется дополнительным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Фонд в течение пятнадцати рабочих дней после получения соответствующих документов от Получателя разрабатывает и представляет на рассмотрение Получателю дополнительное соглашение, являющееся неотъемлемой частью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Порядок и условия изменения и расторжения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Договор может быть изменен и дополнен по взаимному согласию сторон, в письменном виде, только по тем положениям, которые прямо не определены законодательством Республики Казахстан и внесение которых не повлечет противоречий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Изменения и дополнения к Договору, затрагивающие права Получателя, действительны только при наличии его письменного согласия.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20 в редакции постановления Правления Агентства РК по регулированию и надзору финансового рынка и финансовых 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Фонд вправе требовать внесения изменений в Договор в случае нарушения Вкладчиком порядка внесения пенсионных взносов, установленного Договором и законодательством Республики Казахстан, а также в случае прекращения или приостановления внесения Вкладчиком пенсионных взносов.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Договор может быть расторгнут на основании вступившего в силу решения суда, а также в одностороннем порядке по инициативе Вкладчика или Получателя в случае отсутствия пенсионных накоплений и поступлений пенсионных взносов по настоящему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22 в редакции постановлением Правления Агентства РК по регулированию и надзору финансового рынка и финансовых 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Срок действия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Договор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Договор действует до полного выполнения сторонами своих обязательств по договору о пенсионном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Договор утрачивает силу после выплаты всей суммы пенсионных накоплений Получателю, его наследнику(ам) или при переводе Фондом пенсионных накоплений Получателя в другой накопительный пенсионный фонд либо в страховую организацию.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Порядок разрешения споров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Неурегулированные споры сторон по Договору рассматриваются судами Республики Казахстан, в соответствии с их компетенцией, на основании действующего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Договор составляется в трех экземплярах, каждый из которых на государственном и русском языках, имеющих одинаковую юридическую силу. По одному экземпляру находится у каждой из сторон, третий экземпляр у агента по уплате пенсионных взносов.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Реквизиты и подписи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Сноска. Глава с дополнениями - постановлением Правления Агентства РК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Фонд                              Вкладчик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Фонда, бизнес-        (наименование, бизнес-идентифи-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номер, банковские  кационный номер, банковские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реквизиты, фактическое место         реквизиты, фактическое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Фонда (его филиала,           нахождения, 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представителя Фонда)            (подпись Вкладчика)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Получатель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(при наличии -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получателя,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место жительства,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пенсионными правилами ознакомлен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утверждении типовых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договоров о пенсионном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за счет обязательных,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добровольных и добровольных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пенсионных взносов"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года N 138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Признать утратившими силу следующие нормативные правовые акты Национального пенсионного агентства Министерства труда и социальной защиты населения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Национального пенсионного агентства Министерства труда и социальной защиты населения Республики Казахстан от 27 августа 1997 года N 3-П "Об утверждении Основных требований к Пенсионным правилам накопительного пенсионного фонда" (зарегистрированный в Реестре государственной регистрации нормативных правовых актов Республики Казахстан под N 367, опубликованные в марте 2001 года в Сборнике нормативных правовых актов по рынку ценных бумаг Республики Казахстан, том 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Национального пенсионного агентства Министерства труда и социальной защиты населения Республики Казахстан от 9 марта 1998 года N 29-П "Об утверждении изменений и дополнений к "Основным требованиям к Пенсионным правилам накопительного пенсионного фонда" (зарегистрированный в Реестре государственной регистрации нормативных правовых актов Республики Казахстан под N 73);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Национального пенсионного агентства Министерства труда и социальной защиты населения Республики Казахстан от 18 декабря 1998 года N 174-П "О утверждении изменений и дополнений в "Основные требования к Пенсионным правилам накопительного пенсионного фонда" (зарегистрированный в Реестре государственной регистрации нормативных правовых актов Республики Казахстан под N 673).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