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2de4" w14:textId="6412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объявлении международного розыска, исполнения и направления компетентными органами Республики Казахстан запросов и поручений по линии Интерпола, а также их обработки Национальным Центральным Бюро Интерпола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12 мая 2003 года N 260, Государственного секретаря - Министра иностранных дел Республики Казахстан от 17 января 2003 года N 08-1/7, Председателя Комитета национальной безопасности Республики Казахстан от 7 мая 2003 года N 85, Генерального Прокурора Республики Казахстан от 7 апреля 2003 года N 29, Министра юстиции Республики Казахстан от 22 мая 2003 года N 93, Начальника Службы охраны Президента Республики Казахстан от 18 апреля 2003 года N 2, Председателя Агентства таможенного контроля Республики Казахстан от 25 апреля 2003 года N 168 и Председателя Агентства финансовой полиции Республики Казахстан от 16 апреля 2003 года N 74. Зарегистрирован в Министерстве юстиции Республики Казахстан 3 июня 2003 года N 2341. Утратил силу совместным приказом Министра внутренних дел Республики Казахстан от 12 июля 2017 года № 480, Генерального Прокурора Республики Казахстан от 12 сентября 2017 года № 102, Министра финансов Республики Казахстан от 14 июля 2017 года № 435, Начальника Службы государственной охраны Республики Казахстан от 18 августа 2017 года № 11-36, Председателя Агентства Республики Казахстан по делам государственной службы и противодействию коррупции от 21 июля 2017 года № 148, Министра иностранных дел Республики Казахстан от 25 июля 2017 года № 318 и Председателя Комитета национальной безопасности Республики Казахстан от 15 августа 2017 года № 60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внутренних дел РК от 12.07.2017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, Генерального Прокурора РК от 12.09.2017 № 102, Министра финансов РК от 14.07.2017 № 435, Начальника Службы государственной охраны РК от 18.08.2017 № 11-36, Председателя Агентства РК по делам государственной службы и противодействию коррупции от 21.07.2017 № 148, Министра иностранных дел РК от 25.07.2017 № 318 и Председателя Комитета национальной безопасности РК от 15.08.2017 № 60 (вводится в действие по истечении десяти календарных дней со дня его первого официального опубликования).</w:t>
      </w:r>
    </w:p>
    <w:bookmarkStart w:name="z1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урегулирования порядка объявления международного розыска, исполнения и направления компетентными органами Республики Казахстан запросов и поручений по линии Интерпола, а также их обработки Национальным Центральным Бюро Интерпола в Республике Казахстан приказываем: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об объявлении международного розыска, исполнения и направления компетентными органами Республики Казахстан запросов и поручений по линии Интерпола, а также их обработки Национальным Центральным Бюро Интерпола в Республике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первых заместителей руководителей ответственных государственных органов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финансовой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 совместным приказом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внутренних дел             Государственного секретаря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260 от 12 мая 2003 года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N 08-1/7 от 17 января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             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N 29 от 7 апреля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85 от 7 мая 2003 года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                         Министра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охраны Президента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N 93 от 22 мая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 от 18 апреля 2003 года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таможенного контроля      Агентства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168 от 25 апреля 2003 года        N 74 от 16 апреля 2003 года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об объявлении международного розыска, исполнения и</w:t>
      </w:r>
      <w:r>
        <w:br/>
      </w:r>
      <w:r>
        <w:rPr>
          <w:rFonts w:ascii="Times New Roman"/>
          <w:b/>
          <w:i w:val="false"/>
          <w:color w:val="000000"/>
        </w:rPr>
        <w:t>направления компетентными органами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запросов и поручений по линии Интерпола, а также</w:t>
      </w:r>
      <w:r>
        <w:br/>
      </w:r>
      <w:r>
        <w:rPr>
          <w:rFonts w:ascii="Times New Roman"/>
          <w:b/>
          <w:i w:val="false"/>
          <w:color w:val="000000"/>
        </w:rPr>
        <w:t>их обработки национальным Центральным Бюро Интерпола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Национальное Центральное Бюро Интерпола в Республике Казахстан является структурным подразделением Министерства внутренних дел Республики Казахстан, которое осуществляет взаимодействие с компетентными органами Республики Казахстан, подразделениями Генерального секретариата Международной организации уголовной полиции Интерпола, правоохранительными органами государств-членов Интерпола, а также с представителями компетентных органов иностранных государств, аккредитованных при дипломатических представительствах и консульских учреждениях в Республике Казахстан, по вопросам борьбы с международной уголовной преступностью.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объявления международного розыска, исполнения и направления компетентными органами Республики Казахстан запросов и поручений по линии Интерпола, а также их обработки Национальным Центральным Бюро Интерпола в Республике Казахстан осуществляется в соответствии с настоящей Инструкцией (далее - Инструкция).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сотрудничества с Национальным Центральным Бюро Интерпола в Республике Казахстан являются следующие компетентные органы: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Служба охраны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Агентства Республики Казахстан по борьбе с экономической и коррупционной преступностью (финансовая полиция);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таможенного контроля Министерства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Генеральная Прокуратура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Министерство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Верховный Суд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Министерство иностранных дел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cовместным приказом Министра внутренних дел РК от 2 августа 2004 года N 443, Гос.секретаря - Министра иностранных дел РК от 25 апреля 2004 года N 08-1/124, Председателя КНБ РК от 30 октября 2004 года N 318, Генерального Прокурора РК от 30 сентября 2004 года N 47, Министра юстиции РК от 17 мая 2004 года N 134, Начальника Службы охраны Президента РК от 29 марта 2005 года N 19, Председателя Комитета таможенного контроля МФ РК от 28 марта 2005 года N 118 и Председателя Агентства РК по борьбе с экономической и коррупционной преступностью (финансовая полиция) от 26 мая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Национальное Центральное Бюро Интерпола в Республике Казахстан обеспечивает выполнение следующих задач: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международного розыска;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обработка и направление запросов по уголовным делам, оперативным материалам, подготовка инициативных запросов;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оперативно-розыскной, оперативно-справочной и криминалистической информацией о готовящихся или совершенных преступлениях и причастных к ним лицах, а также архивной информацией;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в проведении оперативно-розыскных мероприятий и процессуальных действий, в том числе выдачи экстрадиции уголовных преступников;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обмен опытом работы, законодательными и иными нормативными правовыми актами, учебно-методической литературой по вопросам деятельности полиции;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обмен научно-технической информацией по вопросам борьбы с международной преступностью.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Вся поступающая в Национальное Центральное Бюро Интерпола в Республике Казахстан информация помещается в следующие оперативно-справочные фонды: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входящим и исходящим документам;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событиям преступлений;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лицам, проходящим по запросам и сообщениям (в разрезе: совершившие или подозреваемые в совершении преступлений; находящиеся в розыске и без вести пропавшие; подлежащие идентификации; потерпевшие и свидетели);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предметам преступного посягательства (включая подделку денежных знаков и ценных бумаг);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юридическим лицам;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похищенным и обнаруженным транспортным средствам;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похищенным произведениям искусства и антиквариата;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незаконному обороту наркотиков.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Национальное Центральное Бюро Интерпола в Республике Казахстан принимает необходимые меры по обеспечению конфиденциальности и защите информации от несанкционированного доступа к ней. Сотрудникам Национального Центрального Бюро Интерпола в Республике Казахстан запрещается исправление или уничтожение информации по собственной инициативе. Исправление или уничтожение информации производится только по просьбе Национальных Центральных Бюро Интерпола иностранных государств, а также компетентных органов-инициаторов запросов и поручений.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направления в Национальное Центральное Бюро Интерпола в Республике Казахстан необходимых запросов о проведении оперативно-розыскных мероприятий и следственных действий компетентных органов Республики Казахстан используются соответствующие каналы связи.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запросы, поступающие в Национальное Центральное Бюро Интерпола в Республике Казахстан, круглосуточно принимаются сотрудниками Национального Центрального Бюро Интерпола в Республике Казахстан с последующей их оперативной обработкой, регистрацией в секретариате Национального Центрального Бюро Интерпола в Республике Казахстан, помещением в базу данных входящих документов и передачей по соответствующим каналам связи для дальнейшего исполнения в Национальные Центральные Бюро Интерпола государств-членов Интерпола.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запросов и сообщений из Генерального секретариата Интерпола или государств-членов Интерпола, Национальное Центральное Бюро Интерпола в Республике Казахстан определяет оптимальный круг исполнителей и направляет необходимые документы соответствующим субъектам, предусмотренным пунктом 1 настоящей Инструкции.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Направляемые в Национальное Центральное Бюро Интерпола в Республике Казахстан запросы и ответы должны быть соответствующим образом оформлены и иметь необходимые реквизиты - наименование органа, его полный адрес, телефон, факс, исходящий или ссылочный номера, фамилию и телефон исполнителя.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 и ответы на них исполняются только в машинописном виде, подписываются руководителями центральных аппаратов компетентных органов Республики Казахстан и его областных подразделений, а также заверяются гербовой печатью соответствующего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 и ответы компетентных органов исполняются на государственном и русском языках.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Фамилии, имена иностранных граждан, наименования иностранных юридических предприятий, организаций или учреждений при наличии их написания на языке запрашиваемой страны воспроизводятся в оригинале.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Запросы компетентных органов Казахстана и Национального Центрального Бюро Интерпола в Республике Казахстан, подлежат исполнению в следующие сроки: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суток со дня поступления - с грифом "немедленно";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трех суток - "очень срочно";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пяти суток - "срочно";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десяти суток - "обычно".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своевременного исполнения запросов компетентных органов Республики Казахстан по истечении месячного срока Национальное Центральное Бюро Интерпола в Республике Казахстан направляет в Национальное Центральное Бюро Интерпола иностранного государства напоминание, о чем уведомляет инициатора запроса.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Ответственность за своевременное и качественное исполнение запросов Национального Центрального Бюро Интерпола в Республике Казахстан несет руководитель компетентного органа, в который поступил запрос.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срок исполнения запроса при наличии объективных обстоятельств, а также снять с контроля исполненный запрос может лишь руководитель компетентного органа, в который поступил запрос либо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поручать исполнение запросов сотрудникам технического состава, а также аттестованным сотрудникам офицерского состава, проработавшим по своей специальности менее одного года.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Национальное Центральное Бюро Интерпола в Республике Казахстан отказывает полностью или частично в удовлетворении запросов: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относящихся к компетенции Интерпола;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связанных с преступлениями политического, военного, религиозного или расового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нарушающих законодательство Республики Казахстан или запрашиваемой страны, права человека, угрожающих суверенитету и безопасности Республики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оформленных в соответствии с требованиями, указанными в пунктах 8 и 9 настоящей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поступивших от государственных органов Республики Казахстан, не являющихся компетентными органами.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Компетентные органы обязаны обеспечить эффективную защиту содержания получаемой и передаваемой информации от доступа к ней посторонних лиц, ее искажения и разглашения.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информация, полученная в процессе взаимодействия с Национальным Центральным Бюро Интерпола в Республике Казахстан, предназначена только для использования компетентными органами в борьбе с уголовной преступностью. Запрещается передача заинтересованным лицам и средствам массовой информации сведений без письменного согласия инициатора запроса.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Степень закрытости сведений определяется передающей стороной. Инициатору запроса запрещается необоснованно завышать гриф секретности на представляемых запросах. </w:t>
      </w:r>
    </w:p>
    <w:bookmarkEnd w:id="19"/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международного розыска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Международный розыск осуществляется через посредничество Национального Центрального Бюро Интерпола в Республике Казахстан и проводится на территории каждого из участвующих в розыске государств в соответствии с нормами международного права, а также в соответствии с национальными нормативными правовыми актами.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компетентными и иными государственными органами Республики Казахстан и компетентными органами иностранных государств проводится комплекс оперативно-розыскных и информационно-справочных мероприятий, направленных на обнаружение разыскиваемых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к операциям по задержанию лиц, находящихся в международном розыске, а также участию в проведении оперативно-розыскных мероприятий в отношении разыскиваемых иностранных граждан могут привлекаться оперативные уполномоченные Национального Центрального Бюро Интерпола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международного розыска лиц является запрос компетентного органа, направленный в Национальное Центральное Бюро Интерпола в Республике Казахстан, в котором должна быть изложена полная и объективная информация о событиях, фактах и разыскиваемых лицах, а также указаны иностранные государства, города, иные географические и конкретные адреса.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Через Национальное Центральное Бюро Интерпола в Республике Казахстан объявлению в международный розыск, по инициативе компетентных органов, подлежат: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выехавшие за пределы Казахстана лица, скрывшиеся от следствия, дознания и суда, совершившие побег осужденные;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похищенные и без вести пропавшие лица при наличии сведений о выезде разыскиваемых за границу.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Используя систему международного розыска в рамках Интерпола, компетентные государственные органы Республики Казахстан, в соответствии со своей компетенцией: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получают информацию о месте пребывания в зарубежных странах и роде занятий разыскиваемых лиц, а также обвиняемых и осужденных, уклоняющихся от уголовной ответственности или отбывания наказания;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устанавливают местонахождение лица, выехавшего за рубеж и пропавшего без 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идентифицируют разыскиваемое лицо;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устанавливают контроль за деятельностью и передвижением лиц, скрывшихся от компетентных органов Республики Казахстан за пределами Республики Казахстан.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Международный розыск объявляется, если в результате проведенных оперативно-розыскных мероприятий и следственных действий: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получены данные о выезде разыскиваемого лица за пределы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достоверно установлены имеющиеся у разыскиваемого лица родственные, дружеские и иные связи за пределами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получена объективная информация об имевшемся у разыскиваемого лица намерении выехать из Республики Казахстан с деловой или другой целью.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розыск не подменяет собой межгосударственный розыск в пределах государств-участников Содружества Независимых Государств и осуществляется параллельно с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 объявляется в международный розыск после, либо одновременно с объявлением Республиканского розыска.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Обязательным условием объявления в международный розыск через Национальное Центральное Бюро Интерпола в Республике Казахстан обвиняемых и осужденных лиц является избрание в отношении разыскиваемых лиц меры пресечения в виде ареста.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объявлением скрывшихся обвиняемых и осужденных лиц в международный розыск инициатором розыска в Комитет национальной безопасности Республики Казахстан направляется в установленном порядке запрос о постановке разыскиваемых лиц на контроль в 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Государственную границу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обвиняемых и осужденных лиц в международный розыск через Национальное Центральное Бюро Интерпола в Республике Казахстан производится на основании обоснованного постановления об объявлении обвиняемого, осужденного лица в международный розыск только при наличии санкции прокурора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Судья, прокурор, следователь, дознаватель готовят постановление в письменной форме на соответствующем бланке, подписывает и заверяет гербовой печатью органа, ведущего уголовный процесс и являющегося инициатором объявления республиканского розыска.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Постановление об объявлении обвиняемого, осужденного лица в международный розыск с целью ареста и выдачи направляется соответствующему прокурору, которым осуществляется проверка обоснованности объявления международного розыска, полноты сведений и правильности оформления документов. По результатам проверки прокурором принимается решение о санкционировании объявления международного розыска.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Основанием для объявления международного розыска с целью ареста и выдачи является санкция прокурора для обращения по каналам Интерпола к компетентным органам иностранных государств с запросом о задержании разыскиваемого обвиняемого, осужденного до получения официального ходатайства о его выдаче.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санкция содержит указание на необходимость объявления международного розыска обвиняемого, осужденного с целью его ареста и выдачи и подтверждение того, что в случае обнаружения и задержания разыскиваемого на территории иностранных государств (указывается, на территории каких именно государств) арест и выдача будут запрошены в установленном порядке.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Объявление лиц, пропавших без вести, в международный розыск через Национальное Центральное Бюро Интерпола в Республике Казахстан производится на основании обоснованного постановления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N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Постановление выносится сотрудником подразделения, осуществляющего розыскную работу, того органа, который является инициатором объявления республиканского розыска.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утверждается начальником (заместителем начальника) подразделения, осуществляющего розыскную работу, подписывается начальником соответствующего органа и заверяется печатью.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Инициатор запроса до объявления в розыск иностранных граждан, либо лиц без гражданства осуществляет запросы в: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Центре (Департаменте) правовой статистики и информации при Генеральной Прокуратуре Республики Казахстан с целью получения сведений о возможном совершении разыскиваемым лицом преступлений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Департаменте миграционной полиции Министерства внутренних дел Республики Казахстан, с целью получения дополнительных сведений о разыскиваемом лице из числа проживающих лиц или пребывающих на территории Республики Казахстан в течение длительного срока или об изменении им гражданства, а также принятия гражданства Республики Казахстан.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Запрос, постановление об объявлении в международный розыск и другие материалы направляются в Национальное Центральное Бюро Интерпола в Республике Казахстан.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Направляемый в Национальное Центральное Бюро Интерпола в Республике Казахстан запрос об объявлении в международный розыск обвиняемого, осужденного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 оформляется в соответствии с образцом и должен содержать сведения, указанные в перечне сведений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К запросу прилагаются постановление об объявлении обвиняемого, осужденного в международный розыск (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Инструкции), только при наличии санкции прокурора, копии постановлений о привлечении в качестве обвиняемого, об избрании меры пресечения в виде ареста, либо копия приговора суда о назначении наказания в виде лишения свободы, а также материалы, необходимые для идентификации разыскиваемого (фотографии, дактилоскопические карты).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Направляемый в Национальное Центральное Бюро Интерпола в Республике Казахстан запрос об объявлении лица, пропавшего без вести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Инструкции), в международный розыск оформляется в соответствии с образцом и должен содержать сведения, перечисленные в перечне сведений, необходимых для объявления лица пропавшего без вести в международный розыск (</w:t>
      </w:r>
      <w:r>
        <w:rPr>
          <w:rFonts w:ascii="Times New Roman"/>
          <w:b w:val="false"/>
          <w:i w:val="false"/>
          <w:color w:val="000000"/>
          <w:sz w:val="28"/>
        </w:rPr>
        <w:t>Приложение N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запросу прилагаются постановление об объявлении лица, пропавшего без вести, в международный розыск и материалы, необходимые для идентификации разыскиваемого (фотографии, дактилоскопические карты, стоматологические карты).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Национальное Центральное Бюро Интерпола в Республике Казахстан после получения запроса об объявлении лица в международный розыск, направляет: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о розыске в одно или несколько иностранных государств-членов Интерпола;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о розыске во все иностранные государства-члены Интерпола;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подготавливает и передает в Генеральный секретариат Интерпола ходатайство об издании следующих международных уведомлений: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розыске лица, пропавшего без вести - YELLOW NOTICE (извещение с желтым углом);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розыске обвиняемого,осужденного с целью установления его местонахождения - BLUE NOTICE ("извещение с синим углом");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розыске обвиняемого, осужденного с целью его ареста и выдачи - RED NOTICE ("извещение с красным углом");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лицо, проходящее по делу оперативного учета, с целью получения информации о его деятельности за пределами Республики Казахстан - GREEN NOTICE ("извещение с зеленым углом");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запрос об объявлении обвиняемого, осужденного или лица, пропавшего без вести, в международный розыск направляется во все государства-члены Интерпола в том случае,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оперативно-розыскные мероприятия, проведенные на территории тех иностранных государств, где у разыскиваемого имелись связи, и где он мог находиться, положительных результатов не дали;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подтвержденные сведения о выезде разыскиваемого за пределы Республики Казахстан и отсутствует информация о его возможном местонахождении и связях.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После передачи в Национальное Центральное Бюро Интерпола в Республике Казахстан запроса об объявлении обвиняемого, осужденного или лица, пропавшего без вести, в международный розыск инициатор международного розыска информирует Национальное Центральное Бюро Интерпола в Республике Казахстан: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поступлении дополнительных сведений о возможном местонахождении разыскиваемого лица и его связях в иностранных государствах;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необходимости продолжения международного розыска направляет соответствующее подтверждение - ежегодное уведомление о необходимости продолжения международного розыска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прекращении международного розыска, копия постановления которому направляется в Национальное Центральное Бюро Интерпола в Республике Казахстан не позднее двух суток с момента его вынесения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Международный розыск обвиняемых, осужденных, разыскиваемых с целью установления местонахождения, прекращается: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установления местонахождения разыскиваемого на территории иностранного государства или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обнаружения на территории иностранного государства или в Республике Казахстан трупа, идентифицированного как разыскиваемый, либо получения документально подтвержденных сведений о смерти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прекращения уголовного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изменения меры пресечения.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Международный розыск обвиняемых, осужденных, разыскиваемых с целью ареста и выдачи, прекращается: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выдачи разыскиваемого из иностранного государства, либо привлечения его к уголовной ответственности в иностранном государстве за преступление, в связи с которым он разыскивался;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задержания разыскиваемого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обнаружения на территории иностранного государства или в Республике Казахстан трупа, идентифицированного как разыскиваемый, либо получения документально подтвержденных сведений о смерти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прекращения уголовного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изменения меры пресечения.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Международный розыск лица, пропавшего без вести, прекращается: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установления местонахождения разыскиваемого на территории иностранного государства или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обнаружения на территории иностранного государства или в Республике Казахстан трупа, идентифицированного как разыскиваемый, либо получения документально подтвержденных сведений о смерти разыскиваемого.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основаниям, указанным в пунктах 27, 28, 29, инициатором розыска выносится постановление о прекращении международного розыска обвиняемого, осужденного (</w:t>
      </w: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 или лица, пропавшего без вести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N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поступившего постановления о прекращении международного розыска Национальное Центральное Бюро Интерпола в Республике Казахстан в суточный срок с момента получения постановления направляет в Национальные центральные бюро тех иностранных государств, на территории которых осуществляется розыск, сообщение о его прекращении.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Поступившее в Национальное Центральное Бюро Интерпола в Республике Казахстан сообщение о задержании или обнаружении на территории иностранного государства обвиняемого или осужденного, объявленного в международный розыск с целью ареста и экстрадиции, в суточный срок передается: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непосредственно инициатору розыска;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Генеральную Прокуратуру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529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 ходатайство о задержании или аресте для последующей экстрадиции направляются органами следствия Министерства внутренних дел и иных компетентных органов в Управление международных отношений Генеральной Прокуратуры Республики Казахстан.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Генеральная Прокуратура Республики Казахстан в течение суток уведомляет Национальное Центральное Бюро Интерпола в Республике Казахстан о предстоящем направлении требования о выдаче уполномоченному государственному органу страны, где произошло задержание. Оригинал требования о выдаче направляется по дипломатическим каналам, копия - по каналам Интерпола.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Поступившее из Генеральной Прокуратуры Республики Казахстан сообщение о том, что в установленном порядке будет направлено ходатайство о выдаче задержанного лица, находящегося в международном розыске, в течение суток направляется в Национальное центральное бюро государства-члена Интерпола, на территории которой осуществлено задержание.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 поступившем в Национальное Центральное Бюро Интерпола в Республике Казахстан сообщении о решении, принятом компетентными органами иностранного государства по ходатайству Генеральной Прокуратуры Республики Казахстан о выдаче, Национальное Центральное Бюро Интерпола в Республике Казахстан в течение суток извещает: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инициатора международного розыска;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Генеральную Прокуратуру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Национальное Центральное Бюро Интерпола в Республике Казахстан с компетентными органами иностранного государства, согласовываются вопросы, касающиеся процедуры передачи лица, находившегося в международном розыске: место, время, порядок передачи, перечень необходимых документов, состав конвоя и вопросы о его пребывании в иностранном государстве.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служебных командировок по организации международного розыска и экстрадиции осуществляется за счет средств республиканского бюджета, выделяемых Правительством Республики Казахстан на заграничные командировки должностных лиц государcтвенных органов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по мотивированному ходатайству Генеральной Прокуратуры Республики Казахстан.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Поступившее в Национальное Центральное Бюро Интерпола в Республике Казахстан сообщение об обнаружении на территории иностранного государства обвиняемого, осужденного, объявленного в международный розыск с целью установления местонахождения передается непосредственно инициатору международного розыска и копией в Управление международных отношений Генеральной Прокуратуры Республики Казахстан, который принимает одно из следующих решений: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подготовке материалов, необходимых для оформления ходатайства о выдаче разыскиваемого лица, и направлении их в установленном порядке в Генеральную Прокуратуру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подготовке и направлении в установленном порядке ходатайства об оказании компетентными органами иностранного государства правовой помощи по уголовному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проведении иных следственных действий, о чем в суточный срок уведомляет Национальное Центральное Бюро Интерпола в Республике Казахстан с целью последующего информирования Национального Центрального Бюро Интерпола соответствующего иностранного государства. 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Запросы компетентных органов иностранных государств-членов Интерпола о розыске обвиняемых, осужденных и лиц, пропавших без вести, поступающие по каналам Интерпола, являются основанием для осуществления розыска на территории Республики Казахстан.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сведений о возможных адресах местонахождения разыскиваемого обвиняемого, осужденного и о его связях на территории Республики Казахстан Национальное Центральное Бюро Интерпола в Республике Казахстан направляет в территориальные подразделения криминальной полиции Республики Казахстан, либо в иные компетентные органы Республики Казахстан, осуществляющие оперативно-розыскную деятельность, запрос о проведении соответствующих оперативно-розыскных мероприятий с целью установления местонахождения разыскиваемого либо его задержания для последующего ареста и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приводятся: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органа, от которого исходит запрос;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адрес органа, которому направляется запрос;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разыскиваемого лица, в отношении которого делается запрос, его гражданство, род занятий, местожительство или местопребывание, для юридических лиц - их наименование и место нахождения;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необходимые для его идентификации, сведения о фактических обстоятельствах совершенного преступления и его квалификации, документ, являющийся основанием для его задержания.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указывается на необходимость проинформировать Национальное Центральное Бюро Интерпола в Республике Казахстан в случае обнаружения или задержания разыскиваемого. 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целях обеспечения эффективного розыска обвиняемых, осужденных Национальное Центральное Бюро Интерпола в Республике Казахстан предпринимает меры к: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проведению проверок по централизованным оперативно-справочным, розыскным и криминалистическим учетам Министерства внутренних дел Республики Казахстан и Центра (Департамента) правовой статистики и информации при Генеральной Прокуратуре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проведению проверок по учетам лиц, прибывших в Республику Казахстан из иностранных государств, постановке разыскиваемых на пограничный контроль.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обвиняемого, осужденного, разыскиваемого с целью установления его местонахождения, орган, обнаруживший разыскиваемого, информирует об этом Национальное Центральное Бюро Интерпола в Республике Казахстан в течение суток с момента обнаружения. 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Национальное Центральное Бюро Интерпола в Республике Казахстан в суточный срок передает полученные сведения в Национальное Центральное Бюро Интерпола иностранного государства, одновременно запрашивая о мерах, которые иностранное государство намеревается предпринять в отношении обнаруженного лица.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содержании ответа государства - инициатора розыска Национальное Центральное Бюро Интерпола в Республике Казахстан в течение суток с момента его получения информирует непосредственно тот компетентный орган, от которого поступило сообщение об обнаружении разыскиваемого, и Управление международных отношений Генеральной Прокуратуры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разыскиваемого лица, с целью его задержания для последующего ареста и выдачи, после вынесения постановления об экстрадиционном аресте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исполнитель в течение суток с момента задержания в письменном виде сообщает об этом в Национальное Центральное Бюро Интерпола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разыскиваемого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530-534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задержании разыскиваемого также принимаются меры к установлению его гражданства. Наличие или отсутствие у задержанного гражданства Республики Казахстан оформляется заключением управления (отдела, отделения) миграционной полиции Министерства внутренних дел, городского управления внутренних дел, Управления внутренних дел областей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установлено, что задержанный является гражданином Республики Казахстан, разыскиваемым за совершение преступлений компетентными органами иностранных государств, об этом в течение трех суток с момента установления гражданства незамедлительно информируется соответствующий прокурор и Национальное Центральное Бюро Интерпола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задержанный является иностранным гражданином, разыскиваемым за совершение преступлений, компетентными органами иностранных государств, органом, сотрудниками которого было произведено задержание, в течение трех суток предпринимаются меры по извещению в установленном порядке Национального Центрального Бюро Интерпола в Республике Казахстан, а также иностранных дипломатических представительств и консульских учреждений иностранных государств в Республике Казахстан о задержании граждан представляемого ими государства. 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Национальное Центральное Бюро Интерпола в Республике Казахстан в течение суток с момента получения информации о задержании передает ее в Национальное Центральное Бюро Интерпола иностранного государства - инициатора розыска, одновременно запрашивая подтверждение розыска задержанного и намерения запрашивать его выдачу.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Поступившее из иностранного государства-члена Интерпола в Национальное Центральное Бюро Интерпола в Республике Казахстан подтверждение розыска и намерение запрашивать выдачу задержанного, обвиняемого, осужденного Национальное Центральное Бюро Интерпола в Республике Казахстан в течение суток с момента получения передает в Генеральную Прокуратуру Республики Казахстан и непосредственно в компетентный орган, сотрудниками которого было произведено задержание.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орган, сотрудниками которого было произведено задержание, в суточный срок с момента получения из Национального Центрального Бюро Интерпола в Республике Казахстан подтверждения розыска и намерения иностранного государства запрашивать выдачу задержанного передает это подтверждение прокурору.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из иностранного государства-члена Интерпола в Национальное Центральное Бюро Интерпола в Республике Казахстан поступает запрос о продлении срока содержания разыскиваемого под стражей до получения официального ходатайства о его выдаче, Национальное Центральное Бюро Интерпола в Республике Казахстан в течение трех суток передает его на рассмотрение в Генеральную Прокуратуру Республики Казахстан. Сведения о поступлении такого запроса передаются также в компетентный орган, сотрудниками которого было произведено задержание.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Национальное Центральное Бюро Интерпола в Республике Казахстан из иностранного государства-члена Интерпола поступает сообщение об отказе запрашивать выдачу задержанного, Национальное Центральное Бюро Интерпола в Республике Казахстан в течение суток передает это сообщение непосредственно в Генеральную Прокуратуру Республики Казахстан и в тот компетентный орган, сотрудниками которого было произведено задержание.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орган, сотрудниками которого было произведено задержание, в суточный срок извещает прокурора об отказе иностранного государства запрашивать выдачу задержанного.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сроков содержания под стражей лица, ходатайство о выдаче которого удовлетворено Генеральной Прокуратурой Республики Казахстан, копия решения Генеральной Прокуратуры Республики Казахстан может быть передана в компетентные органы иностранного государства-члена Интерпола через Национальное Центральное Бюро Интерпола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проведенные оперативно-розыскные мероприятия результатов не дали, либо в запросе не имелось сведений о возможных адресах местонахождения разыскиваемого и о его связях на территории Республики Казахстан, сведения о разыскиваемом обвиняемом, осужденном включаются в банки данных Национального Центрального Бюро Интерпола в Республике Казахстан. 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поступлении из иностранного государства-члена Интерпола в Национальное Центральное Бюро Интерпола в Республике Казахстан сообщения о возможном пребывании разыскиваемого обвиняемого, осужденного на территории Республики Казахстан без указания возможных адресов местонахождения разыскиваемого и его связей на территории Республики Казахстан, Национальное Центральное Бюро Интерпола в Республике Казахстан принимает меры по передаче сведений об объявленном в международный розыск обвиняемом, осужденном в Департамент криминальной полиции Министерства внутренних дел Республики Казахстан.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поступления из Генерального секретариата либо из Национального Центрального Бюро Интерпола иностранного государства, либо от представителей компетентных органов, аккредитованных при дипломатических представительствах и консульских учреждениях иностранных государств в Республике Казахстан, сообщения о прекращении розыска обвиняемого, осужденного Национальное Центральное Бюро Интерпола в Республике Казахстан извещает о прекращении розыска: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 криминальной полиции Министерства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 криминальной полиции городских, областных управлений внутренних дел Республики Казахстан, управлений внутренних дел на транспорте, либо иные органы Республики Казахстан, осуществляющие оперативно-розыскную деятельность, в которые ранее направлялся запрос о проведении соответствующих оперативно-розыскных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прекращении международного розыска обвиняемого, осужденного помещается в банки данных Национального Центрального Бюро Интерпола в Республике Казахстан. 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Получив запрос из Генерального секретариата либо от Национального центрального бюро Интерпола иностранного государства, либо от представителей компетентных органов, аккредитованных при дипломатических представительствах и консульских учреждениях иностранных государств в Республике Казахстан, о международном розыске лица, пропавшего без вести, Национальное Центральное Бюро Интерпола в Республике Казахстан изучает его на предмет достаточности сведений для объявления розыска на территории Республики Казахстан.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запросе сведений о возможных адресах местонахождения лица, пропавшего без вести, и о его связях на территории Республики Казахстан Национальное Центральное Бюро Интерпола в Республике Казахстан направляет в Департамент криминальной полиции Министерства внутренних дел Республики Казахстан, либо в иные компетентные органы Республики Казахстан запрос о проведении соответствующих розыскных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получивший запрос о розыске лица, пропавшего без вести, извещает Национальное Центральное Бюро Интерпола в Республике Казахстан о результатах проверки в месячный срок, если иное не указано в запросе. 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целях обеспечения эффективного розыска лица, пропавшего без вести, Национальное Центральное Бюро Интерпола в Республике Казахстан предпринимает меры к проведению: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проверок по централизованным оперативно-справочным, розыскным и криминалистическим учетам Центра криминальной информации Министерства внутренних дел Республики Казахстан и Центра (Департамента) правовой статистики и информации при Генеральной Прокуратуре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проверки по учетам лиц, прибывших в Республику Казахстан из иностранных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проведенные оперативно-розыскные мероприятия результатов не дали, сведения о лице, пропавшем без вести, включаются в банки данных Национального Центрального Бюро Интерпола в Республике Казахстан. 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поступления из Генерального секретариата либо из Национального Центрального Бюро Интерпола иностранного государства, либо от представителей компетентных органов, аккредитованных при дипломатических представительствах и консульских учреждениях иностранных государств в Республике Казахстан, сообщения о прекращении розыска лица, пропавшего без вести, Национальное Центральное Бюро Интерпола в Республике Казахстан в семидневный срок с момента поступления извещения извещает о прекращении розыска: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Департамент криминальной полиции Министерства внутренних дел Республики Казахстан, если этому подразделению ранее передавался запрос компетентных органов иностранного государства о розыске;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иные компетентные органы Республики Казахстан, в которые ранее направлялся запрос о проведении соответствующих розыскных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прекращении розыска лица, пропавшего без вести, помещается в банки данных Национального Центрального Бюро Интерпола в Республике Казахстан. </w:t>
      </w:r>
    </w:p>
    <w:bookmarkStart w:name="z5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взаимодействия компетентных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с компетентными органами иностранных</w:t>
      </w:r>
      <w:r>
        <w:br/>
      </w:r>
      <w:r>
        <w:rPr>
          <w:rFonts w:ascii="Times New Roman"/>
          <w:b/>
          <w:i w:val="false"/>
          <w:color w:val="000000"/>
        </w:rPr>
        <w:t>государств в процессе исполнения и направления запросов</w:t>
      </w:r>
      <w:r>
        <w:br/>
      </w:r>
      <w:r>
        <w:rPr>
          <w:rFonts w:ascii="Times New Roman"/>
          <w:b/>
          <w:i w:val="false"/>
          <w:color w:val="000000"/>
        </w:rPr>
        <w:t>и поручений при проведении мероприятий оперативно-розыскного</w:t>
      </w:r>
      <w:r>
        <w:br/>
      </w:r>
      <w:r>
        <w:rPr>
          <w:rFonts w:ascii="Times New Roman"/>
          <w:b/>
          <w:i w:val="false"/>
          <w:color w:val="000000"/>
        </w:rPr>
        <w:t>характера по расследованию и раскрытию преступлений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523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 вопросы производства отдельных следственных действий на территории иностранных государств; выдачи материальных ценностей и вещественных доказательств по уголовным делам относятся к ведению Генеральной Прокуратуры Республики Казахстан, а судебные действия - Министерства юстиции Республики Казахстан и оформляются от имени Генерального Прокурора Республики Казахстан или Министра юстиции Республики Казахстан, либо соответственно их заместителей, либо через уполномоченных должностных лиц в адрес уполномоченного органа запрашиваемого иностранного государства.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Международные следственные поручения (Rogatory) относительно: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допросов свидетелей, потерпевших и подозреваемых;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опознаний лиц и вещественных доказательств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очных ставок;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выемок копий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проверки движений финансовых средств на банковских счетах, а также сведений об открытии физическими лицами, в том числе гражданами Республики Казахстан, и юридическими лицами финансовых счетов в банках иностранных государств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523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Содержание международного следственного поручения 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524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процессе проведения оперативно-розыскных мероприятий и следственных действий по раскрытию преступлений в сфере экономики и финансов компетентные органы могут получить из Генерального секретариата Интерпола или Национального Центрального Бюро Интерпола в Республике Казахстан иностранных государств следующую информацию: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официальные названия коммерческих структур, расположенных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их юридический адрес, номера и даты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фамилии и имена руководителей коммерческих структур;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основные направления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размеры уставного капитала;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прекращении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криминального характера относительно деятельности коммерческих структур.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 также получение информации о заключенных иностранными фирмами и компаниями сделках с участием казахстанских государственных и частных структур. 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процессе оперативно-розыскной деятельности по раскрытию и расследованию транснациональных преступлений в сфере экономики и финансов, а также установлению за рубежом лиц, подозреваемых в совершении таких преступлений, органы внутренних дел и иные компетентные органы сотрудничества с Интерполом направляют через Национальное Центральное Бюро Интерпола в Республике Казахстан соответствующие запросы к иностранным государствам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N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запросах необходимо отражать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полные установочные данные проверяемого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фабулу совершенного преступления или характер имеющихся сведений с указанием органа, проводящего расследование (проверку);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конкретные факты, послужившие основанием для обращения к органам полиции зарубежных стран.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запросам, при необходимости, прилагаются копии документов, имеющих отношение к данному делу. 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необходимости проверки за рубежом иностранных фирм, филиалов или совместных предприятий, зарегистрированных за пределами Республики Казахстан, и других коммерческих структур в запросе указываются (</w:t>
      </w:r>
      <w:r>
        <w:rPr>
          <w:rFonts w:ascii="Times New Roman"/>
          <w:b w:val="false"/>
          <w:i w:val="false"/>
          <w:color w:val="000000"/>
          <w:sz w:val="28"/>
        </w:rPr>
        <w:t>Приложение N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название коммерческой 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ее юридический адрес, телефоны, факсы;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основания и цели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конкретные вопросы, на которые предполагается получить ответы. 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Основаниями для проверки фирм или предприятий являются: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возбужденное уголовное дело о преступной деятельности сотрудников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оперативной или иной информации о незаконной деятельности юридических лиц. 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обнаружении поддельных денежных знаков органы внутренних дел и иные компетентные органы, используя каналы Интерпола, могут получить информацию об обстоятельствах их изъятия, о других изымавшихся фальшивых банкнотах, имеющих один источник происхождения с обнаруженными, а также о местонахождении лиц, причастных к фальшивомонетничеству, при наличии оснований предполагать, что они находятся за пределами Казахстана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упорядочения обмена информацией с компетентными органами иностранных государств используется формат сообщения о фактах обнаружения фальшивых денежных знаков, который рекомендован для передачи по телетайпу соответствующих сведений на территории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Приложения N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</w:t>
      </w:r>
    </w:p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обнаружении поддельных денежных знаков иностранных государств, а также после раскрытия преступления органы внутренних дел и иные компетентные органы в течение трех суток направляют в Национальное Центральное Бюро Интерпола в Республике Казахстан учетно-регистрационную форму 88-1/F на каждую обнаруженную фальшивую банкноту (</w:t>
      </w:r>
      <w:r>
        <w:rPr>
          <w:rFonts w:ascii="Times New Roman"/>
          <w:b w:val="false"/>
          <w:i w:val="false"/>
          <w:color w:val="000000"/>
          <w:sz w:val="28"/>
        </w:rPr>
        <w:t>Приложение N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На основании полученных материалов Национальное Центральное Бюро Интерпола в Республике Казахстан готовит и направляет информацию в Генеральный секретариат, где каждой подделке присваивается индекс (индикатив), состоящий из трех частей: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валюта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группа стран определенного континента;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порядковый номер, под которым зарегистрирована в картотеке Интерпола конкретная подделка валюты одной и той же страны. </w:t>
      </w:r>
    </w:p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случае задержания иностранного гражданина за преступления, связанные с подделкой денежных знаков, органы внутренних дел и иные компетентные органы направляют в Национальное Центральное Бюро Интерпола в Республике Казахстан его анкетные данные для проверки по криминальным учетам Генерального секретариата Интерпола и страны его проживания, а также для запроса информации о других лицах, причастных к изготовлению или сбыту аналогичных поддельных денежных знаков. 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запросах в Национальное Центральное Бюро Интерпола в Республике Казахстан в связи с преступлениями, связанными с фальшивомонетничеством, необходимо указывать: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фамилию, имя, отчество и полную дату рождения подозреваемого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его гражданство и место жительства;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удостоверяющих личность (паспорта, водительских прав);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обстоятельства, которыми вызвана необходимость обращения в Национальное Центральное Бюро Интерпола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мероприятий, которые следует осуществить. </w:t>
      </w:r>
    </w:p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 каналам Интерпола компетентные органы имеют возможность: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проверить автомашину по учетам похищенного автотранспорта в иностранных государствах;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запросить сведения о владельце автотранспортного средства, зарегистрированного в иностранном государстве;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запросить информацию о дате и месте постановки на учет автотранспортного средства или снятии его с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идентифицировать иностранный автомобиль или его номерные знаки;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поставить похищенную в Республике Казахстан автомашину на учет в базах данных Генерального секретариата и Национальных Центральных Бюро Интерпола иностранных государств. </w:t>
      </w:r>
    </w:p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Основаниями для получения необходимой информации от Национального Центрального Бюро Интерпола иностранных государств являются: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обнаружение подделки технической документации на право приобретения, владения и пользования транспортными средствами, ввезенными из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подделки заводской маркировки на агрегатах, узлах, а также идентификационных номеров автомашин иностранного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 расхождений номеров, узлов и агрегатов автомобилей, приобретенных гражданами Республики Казахстан в зарубежных странах, с записями в таможенных документах, свидетельствах о регистрации технического средства, договорах купли-продажи и иных документах;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сведения, полученные оперативными службами органов внутренних дел Республики Казахстан, о кражах автотранспорта в зарубежных странах;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отрицательный результат проверки по банкам данных Автоматической информационно-поисковой системы "Автопоиск" или "Розыск" Департамента дорожной полиции Министерства внутренних дел Республики Казахстан. </w:t>
      </w:r>
    </w:p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запросах на проведение проверки автотранспортных средств по учетам Интерпола необходимо указывать: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обнаружение подделки документов, подтверждающих приобретение, а также право владения и пользования транспортными средствами, ввезенными из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номера двигателя, кузова, шасси, полный идентификационный номер (VIN), состоящий из цифр и букв латинского алфавита (17 знаков), который указан на табличке завода-изготовителя и других местах кузова или двигателя транспортного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основания проведения проверки (статью, номер и дату уголовного дела или проверочного материала);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дату, место и обстоятельства задержания автомобиля, сведения относительно его возможного похищения и переправки за границу, а также иную информацию криминального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документов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организации деятельности служб и подразделений органов внутренних дел Республики Казахстан при обнаружении транспортных средств, разыскиваемых по линии Интерпола, утвержденной Приказом Министерства внутренних дел Республики Казахстан от 24 ноября 2000 года N 631. </w:t>
      </w:r>
    </w:p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 ходе проведения оперативно-розыскных мероприятий и следственных действий по раскрытию преступлений, связанных с культурными ценностями и предметами антиквариата, компетентные органы имеют возможность получить по каналам Интерпола следующую информацию: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подозреваемых, обвиняемых и их зарубежных преступных связях;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месте пребывания или проживания подозреваемых и обвиняемых, выехавших за рубеж (при наличии полных установочных данных на них и сведений о выезде в конкретную страну);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наличии и юридическом адресе фирм, магазинов, специализирующихся на торговле культурными ценностями;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выставлении конкретных произведений искусства на известных аукционах;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 идентификации похищенного или изъятого предмета. 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наличии достаточных оснований предполагать факт незаконного вывоза культурных ценностей, предметов антиквариата за рубеж на каждый предмет в отдельности заполняется сообщение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N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Инструкции), которое направляется в Национальное центральное бюро Интерпола.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сообщения необходимо: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текстовую часть выполнять на пишущей машинке или печатными буквами;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приложить к формуляру фотографию или рисунок предмета. </w:t>
      </w:r>
    </w:p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обнаружении предметов, объявленных в розыск, в Национальное Центральное Бюро Интерпола в Республике Казахстан направляется "Уведомление о прекращении розыска", в котором указываются: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дата, место и обстоятельства обнаружения предмета, способ его сокрытия, имеющиеся повреждения;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 и отчество лица, у которого обнаружен похищенный предмет;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предъявлении обвинения данному лицу, его роль в совершенном преступлении;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причастных к хищению лицах, сведения об их судимости.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Уведомлению прилагаются фотографии и отпечатки пальцев рук лица, у которого обнаружен похищенный предмет. </w:t>
      </w:r>
    </w:p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случае получения сведений о выезде за рубеж лиц, причастных к хищениям культурных ценностей и предметов антиквариата, в запросе в Национальное Центральное Бюро Интерпола необходимо указывать: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полные установочные данные на эту категорию лиц и номера заграничных паспортов;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выездах за рубеж этих лиц (когда, в какие страны, с какими целями) и информацию о приглашающей стороне.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запросу прилагаются фотографии подозреваемых лиц. </w:t>
      </w:r>
    </w:p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возбуждении уголовного дела в отношении конкретных лиц, совершивших кражи культурных ценностей, предметов антиквариата и выехавших за рубеж, сообщаются: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уголовного дела и дата его возбуждения;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органа, возбудившего уголовное дело. </w:t>
      </w:r>
    </w:p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Компетентные органы по соответствующим запросам имеют возможность получить из Генерального секретариата Интерпола и Национального Центрального Бюро государств-членов Интерпола следующую информацию: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лицах, проходящих по делам, которые имеют отношение к незаконному обороту наркотиков;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преступных сообществах, занимающихся наркобизнесом;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фактах изъятия наркотиков;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 основных видах наркотических средств и психотропных веществ, имеющихся в незаконном обороте;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новых видах наркотиков, появляющихся в обороте;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способах нелегального производства наркотиков, наиболее часто встречающихся способах упаковки, выявленных подпольных лабораториях;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каналах транспортировки и методах сокрытия;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материалы международных конференций, симпозиумов, рабочих встреч и иных совещаний по линии Интерпола по проблемам борьбы с незаконным оборотом наркотических средств и психотропных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периодические издания, подготавливаемые Генеральным секретариатом Интерпола по наркотическим и психотропным веществам;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обзоры статистики и правоприменительной деятельности (анализ изъятий наркотических средств, тенденции в борьбе с наркобизнесом, информационные материалы о деятельности специализированных служб полиции различных стран). </w:t>
      </w:r>
    </w:p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Основанием для обращения компетентных органов Республики Казахстан в Национальное Центральное Бюро Интерпола в Республике Казахстан с запросами о незаконном обороте наркотических средств являются возбужденные уголовные дела по фактам незаконного оборота наркотических средств, дела оперативного учета, по которым: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наркотики изъяты при попытке ввоза на территорию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наркотики провозились транзитом через иностранное государство;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наркотики были ввезены из иностранного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наркотики предназначались для вывоза в иностранное государство;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хотя бы одно лицо, вовлеченное в преступление является гражданином иностранного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обнаружены цеха или лаборатории, где изготавливались или перерабатывались наркотики. </w:t>
      </w:r>
    </w:p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наличии информации о причастности конкретных лиц к международному наркобизнесу компетентные органы Республики Казахстан могут обратиться в Национальное Центральное Бюро Интерпола в Республике Казахстан для получения в отношении этих лиц сведений, находящихся в банках данных Генерального секретариата Интерпола и Национального Центрального Бюро государств-членов Интерпола (</w:t>
      </w:r>
      <w:r>
        <w:rPr>
          <w:rFonts w:ascii="Times New Roman"/>
          <w:b w:val="false"/>
          <w:i w:val="false"/>
          <w:color w:val="000000"/>
          <w:sz w:val="28"/>
        </w:rPr>
        <w:t>Приложения N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упорядочения обмена информацией о фактах незаконного оборота наркотиков используются разработанные Генеральным секретариатом формы запроса-сообщения о факте незаконного оборота наркотиков ("ST"-сообщение" и "ST"-форма"), (</w:t>
      </w:r>
      <w:r>
        <w:rPr>
          <w:rFonts w:ascii="Times New Roman"/>
          <w:b w:val="false"/>
          <w:i w:val="false"/>
          <w:color w:val="000000"/>
          <w:sz w:val="28"/>
        </w:rPr>
        <w:t>Приложения N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фактах незаконного оборота наркотиков передается в две стадии: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3 суток после обнаружения или изъятия наркотиков в Национальное Центральное Бюро Интерпола в Республике Казахстан передается "ST"-сообщение" во всех случаях, когда изъято: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и более килограмм конопли во всех ее формах;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и более грамм героина, опиума, морфина или кокаина;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количество психотропных веществ или амфетамина, превышающее количество для личного употребления;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30 суток после обнаружения или изъятия наркотиков, когда в ходе расследования получена дополнительная информация, передается "ST"-форма", состоящая из двух частей: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часть содержит информацию о факте незаконного оборота и изъятия наркотиков;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часть содержит информацию о лице, причастном к факту незаконного оборота и изъятия наркотиков. Если по делу проходит два и более лиц, часть В заполняется на каждое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каждой "ST"-форме" прилагаются по три копии фотографий и дактилоскопическая карта каждого задержанного лица, а также копии документов, удостоверяющих его личность;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запросе необходимо указывать какие конкретные действия следует выполнить запрашиваемой стороне: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лиц по криминальным учетам;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идентифицировать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местонахождение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сведения об участии лиц в подготавливаемых или уже совершенных преступлениях. </w:t>
      </w:r>
    </w:p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Для информирования Генерального секретариата, внесения в его базу данных и в сводку Генерального секретариата о наркоситуации в мире территориальные подразделения органов внутренних дел направляют к 5 числу каждого месяца статистические данные по всем фактам изъятия наркотических средств с указанием краткой фабулы дела; даты и места изъятия; вида и количества изъятого наркотического средства; полных идентификационных данных лиц, причастных к совершению преступления; маршрута транспортировки наркотиков; пункта назначения наркотиков. 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случаях хищения огнестрельного оружия на территории Республики Казахстан и при наличии достоверных сведений о вывозе его за рубеж компетентные органы могут объявить в международный розыск это оружие как в одной, так и в ряде стран. При обращении в Национальное Центральное Бюро Интерпола в Республике Казахстан в запросе должны быть указаны (</w:t>
      </w:r>
      <w:r>
        <w:rPr>
          <w:rFonts w:ascii="Times New Roman"/>
          <w:b w:val="false"/>
          <w:i w:val="false"/>
          <w:color w:val="000000"/>
          <w:sz w:val="28"/>
        </w:rPr>
        <w:t>Приложение N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Инструкции):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краткая фабула происшедшего;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калибр;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марка;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модель;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 серии;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год выпуска;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емкость магазина или барабана;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длина ствола;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цвет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другая имеющиеся маркировка.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запросу прилагаются фотографии оружия. </w:t>
      </w:r>
    </w:p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Для установления принадлежности огнестрельного оружия или взрывного устройства иностранного производства, его системы, модели, способа изготовления, а также страны-изготовителя органам внутренних дел до обращения в Национальное Центральное Бюро Интерпола в Республике Казахстан необходимо предварительно осуществить проверку этого оружия или устройства с привлечением специалистов экспертно-криминалистических подразделений. 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раскрытии преступлений, связанных с подделкой документов, компетентные органы по каналам Интерпола могут проверить их аутентичность, а также возможное использование этих документов преступниками на территории иных стран. 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Для проведения такой проверки в Национальное Центральное Бюро Интерпола в Республике Казахстан направляется запрос, в котором указываются следующие сведения: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обстоятельства обнаружения или изъятия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 обращения в Национальное Центральное Бюро Интерпола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документа (паспорт, удостоверение личности, водительское удостоверение, свидетельство, диплом);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какой стране и каким органом (организацией) выдан документ;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и дата выдачи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анкетные данные лица, у которого изъят документ и на которое он оформлен.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запросу в Национальное Центральное Бюро в Республике Казахстан прилагается ксерокопия проверяемого документа. </w:t>
      </w:r>
    </w:p>
    <w:bookmarkStart w:name="z8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Идентификация лиц по линии Интерпола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Основаниями для идентификации или проверки граждан Республики Казахстан, иностранных граждан и лиц без гражданства по учетам Генерального секретариата и национальным учетам иностранных государств являются: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сведений о выезде из Республики Казахстан лиц, подозреваемых или обвиняемых в совершении преступлений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сведений о выезде из Республики Казахстан лиц, уклоняющихся от исполнения обязательств, наложенных судом;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сведений о выезде лиц, проходящих по делам оперативного учета, из Республики Казахстан в иностранные государства и занятии там преступной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проверки в отношении иностранного гражданина, подозреваемого или обвиняемого в совершении преступления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сведений, указывающих на то, что изъятые с места происшествия следы пальцев рук оставлены иностранным гражданином;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задержание без документов либо с поддельными документами лица, которое предположительно является иностранным гражданином;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проверки в отношении иностранных граждан, проходящих по делам оперативного учета. </w:t>
      </w:r>
    </w:p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На основании мотивированного запроса могут быть осуществлены следующие виды проверок: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Генеральном секретариате: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учетам лиц, объявленных в международный розыск;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учетам лиц, подозреваемых и обвиняемых в совершении преступлений;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учетам лиц, в отношении которых имеются сведения об их участии в деятельности преступных сообществ и террористических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картотеке отпечатков пальцев;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оперативно-справочным, розыскным и криминалистическим учетам компетентных органов иностранных государств-членов Интерпола;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иммиграционным учетам иностранных государств-членов Интерпола;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банку данных Национального Центрального Бюро Интерпола в Республике Казахстан. </w:t>
      </w:r>
    </w:p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Запросы об идентификации и о проведении проверки по учетам Генерального секретариата, по национальным учетам иностранных государств и Национального Центрального Бюро Интерпола в Республике Казахстан заполняются,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N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Компетентными органами Республики Казахстан запрос об установлении личности гражданина по неопознанному трупу (</w:t>
      </w:r>
      <w:r>
        <w:rPr>
          <w:rFonts w:ascii="Times New Roman"/>
          <w:b w:val="false"/>
          <w:i w:val="false"/>
          <w:color w:val="000000"/>
          <w:sz w:val="28"/>
        </w:rPr>
        <w:t>Приложение N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Инструкции), а также запрос об установлении личности неизвестного лица, неизвестного больного или ребенка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N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Инструкции) направляется в Национальное Центральное Бюро Интерпола в Республике Казахстан, если, исходя из расового типа и особенностей внешности неизвестного лица либо неопознанного трупа, одежды и вещей, имеющихся при них, расположения места обнаружения неопознанного трупа или неизвестного лица относительно транспортных магистралей и водных бассейнов, а также на основании иных фактов можно сделать вывод, что гражданин, личность которого устанавливается, проживал на территории иностранного государства.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запросе указываются обстоятельства обнаружения неопознанного трупа либо неизвестного лица и дается информация, необходимая для установления его личности. К запросу прилагаются также фотографии, дактилоскопические карты, стоматологические карты и другие материалы, необходимые для установления личности неопознанного трупа или неизвестного лица. 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Если в ходе оперативно-розыскных мероприятий, проводимых в течение одного года, как на территории иностранных государств, так и в Республике Казахстан, личность гражданина по неопознанному трупу либо личность неизвестного лица установить не удалось, Национальное Центральное Бюро Интерпола в Республике Казахстан на основании запроса Департамента криминальной полиции Министерства внутренних дел Республики Казахстан, либо иного компетентного органа Республики Казахстан направляет во все иностранные государства-члены Интерпола запрос об установлении личности гражданина по неопознанному трупу либо запрос об установлении личности неизвестного лица. В течение следующего года Национальное Центральное Бюро Интерпола в Республике Казахстан подготавливает и направляет в Генеральный секретариат ходатайство об издании международного уведомления об обнаружении неопознанного трупа - Black Notice (извещение с черным углом), или международного уведомления об обнаружении неизвестного лица - Yellow notice.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установлении личности гражданина по неопознанному трупу либо запрос об установлении личности неизвестного лица может быть направлен во все государства-члены Интерпола и до истечения одного года по инициативе Национального Центрального Бюро Интерпола в Республике Казахстан. </w:t>
      </w:r>
    </w:p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Если в ходе оперативно-розыскных мероприятий, проведенных на территории Республики Казахстан, личность гражданина по неопознанному трупу или личность неизвестного лица будет установлена, инициатор запроса об установлении личности уведомляет об этом Национальное Центральное Бюро Интерпола в Республике Казахстан. Национальное Центральное Бюро Интерпола в Республике Казахстан информирует об отмене запроса об установлении личности гражданина по неопознанному трупу либо запроса об установлении личности неизвестного лица все Национальные Центральные Бюро Интерпола иностранных государств, в которые направлялся соответствующий запрос.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дела по установлению личности неопознанного трупа по истечении срока его ведения инициатор запроса об установлении личности гражданина по неопознанному трупу в обязательном порядке извещает об этом Национальное Центральное Бюро Интерпола в Республике Казахстан. Национальное Центральное Бюро Интерпола в Республике Казахстан информирует об этом Национальные Центральные Бюро Интерпола иностранных государств, в которое направляется соответствующий запрос. </w:t>
      </w:r>
    </w:p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Если в ходе оперативно-розыскных мероприятий, проведенных на территории иностранных государств, личность гражданина по неопознанному трупу либо личность неизвестного лица, обнаруженного на территории Республики Казахстан, будет установлена, Национальное Центральное Бюро Интерпола в Республике Казахстан извещает об этом инициатора запроса об установлении личности.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Национальное Центральное Бюро Интерпола в Республике Казахстан уведомляет об отмене запроса об установлении личности гражданина по неопознанному трупу либо запроса об установлении личности неизвестного лица все Национальные Центральные Бюро Интерпола иностранных государств, в которые направлялся запрос об установлении личности. </w:t>
      </w:r>
    </w:p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Запросы об установлении личности граждан по неопознанным трупам либо личности неизвестных лиц, поступившие в Национальное Центральное Бюро Интерпола в Республике Казахстан из Генерального секретариата либо из Национального Центрального Бюро Интерпола иностранного государства, либо от представителей компетентных органов, аккредитованных при дипломатических представительствах и консульских учреждениях иностранных государств в Республике Казахстан, при наличии в них сведений для проведения проверок по учетам территориальных органов, передаются Национальным Центральным Бюро Интерпола в Республике Казахстан в Департамент криминальной полиции Министерства внутренних дел Республики Казахстан, либо в иные государственные органы Республики Казахстан, осуществляющие оперативно-розыскную деятельность, после, либо одновременно с проведением проверки по централизованным оперативно-справочным и розыскным учетам Центра криминальной информации Министерства внутренних дел Республики Казахстан или в Центре (Департамента) правовой статистики и информации при Генеральной Прокуратуре Республики Казахстан.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объявлении в международный розыск обвиняемого,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Прошу Вас организовать международный розыск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(указать Ф.И.О., год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Постановление об объявлении (Ф.И.О.) в международный розыск и копия постановления о привлечении (Ф.И.О.) в качестве обвиняемого (либо копия приговора) прилагаются.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Постановление об избрании меры пресечения в виде заключения под стражу санкционировано __ дата, прокурором (указать наименование прокуратуры, Ф.И.О. прокурора). Копия постановления прилагается.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Межгосударственный розыск (указать Ф.И.О.) объявлен циркуляром N__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 "___"____________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 ведется (наименование органа, осуществляющего розыск; телефонный код/телефон дежурной части, номер телетайпа и факса, почтовый адрес; исполнитель запроса: должность, звание, Ф.И.О., телефон).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сведений о разыскиваемом и совершенном им преступлении прилагается.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 необходимо организовать на территории _______ (указать государство, либо дать их перечень, либо определить зону розыска по континентальному признаку, либо указать, что розыск следует объявить на территории всех государств-членов Интерпола, либо на территории всех государств-членов Интерпола, кроме...).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разыскиваемого необходимо предпринять следующие меры: (например, проверить лицо по криминалистическим, оперативно-справочным и другим учетам; установить место жительства и работы и проследить за передвижением и прочие непроцессуальные действия).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на 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 фотографии;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 дактилоскопические карты;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 стоматологические карты.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(наименование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      _______________   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(звание)             (подпись)        (инициалы, фамилия)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сведений,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необходимых для объявления в международный розыск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обвиняемого, осужденного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разыскиваемого (если разыскиваемый ранее имел другие Ф.И.О., указать их причины, по которым они были изменены);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разыскиваемого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расовый тип разыскиваемого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дата и место рождения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регистрации (постоянного жительства)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имя матери разыскиваемого, ее девичья фамилия;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 разыскиваемого (уточнить, являются ли эти сведения подтвержденными);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словесный портрет разыскиваемого (как можно более полный);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недостатки, пороки развития, ампутации, 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и резус крови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зубного аппарата, стоматологическая карта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особенности разыскиваемого (осанка, походка, речь, манеры, привычки);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какими иными Ф.И.О. (указать также возможные даты и места рождения) может пользоваться (уточнить, являются ли они данными другого реального лица);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какими кличками может быть известен;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документов, удостоверяющих личность (серия, номер, дата выдачи, каким органом выданы заграничные и внутренние паспорта, водительские права), если разыскиваемый может использовать несколько фамилий, указать, на какую были выданы эти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разыскиваемого, по возможности анфас и правый профиль, размером 5х6 см хорошего качества (указать, когда были сделаны), при отсутствии указанных данных прилагаются имеющиеся;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имеется - дактилоскопическая карта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 занятий разыскиваемого (указать все известные профессии, квалификации);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часто посещаемые им государства либо государства, которые может посетить;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предполагаемом местонахождении разыскиваемого (адреса, телефоны, связи в иностранных государствах) и предполагаемая дата его выезда из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какими языками владеет (основной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семейное положение разыскиваемого (фамилия супруга, дата и место заключения брака);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разыскиваемый является психически больным, наркоманом, склонным к самоубийству, инфицированным, склонным к применению насилия, может быть вооружен, был ранее судим - обязательно указать на это;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уголовного дела, дата его возбуждения;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статьи Уголовного кодекса Республики Казахстан, по которой квалифицированы действия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фабула дела (дата, место, способ совершения преступления, роль, которую играл разыскиваемый в совершении преступления, стоимость похищенного имущества, вид и размер ущерба);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соучастники (Ф.И.О., дата рождения, указать, направлялись ли ранее в адрес НЦБ Интерпола запросы об объявлении их в международный розыск).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___ от "___"______ 200_г.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3 внесены изменения - cовместным приказом Министра внутренних дел РК от 2 августа 2004 года N 443, Гос.секретаря - Министра иностранных дел РК от 25 апреля 2004 года N 08-1/124, Председателя КНБ РК от 30 октября 2004 года N 318, Генерального Прокурора РК от 30 сентября 2004 года N 47, Министра юстиции РК от 17 мая 2004 года N 134, Начальника Службы охраны Президента РК от 29 марта 2005 года N 19, Председателя Комитета таможенного контроля МФ РК от 28 марта 2005 года N 118 и Председателя Агентства РК по борьбе с экономической и коррупционной преступностью (финансовая полиция) от 26 мая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"Санкционирую"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его заместители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дата, М.П.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объявлении международного розыска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гор. _________                            "_"________ 200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Следователь (указывается должность, звание,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вынесшего постановление) , рассмотрев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уголовного дела N_____ по обвинению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Год рождения _______ Место рождения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Национальность ___________ Гражданство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Местожительство_____________________________________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Судимость: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 (указывается фабула дела, даты вынесения постановлений о привлечении в качестве обвиняемого, об избрании меры пресечения, номер и дата заведения розыскного дела, основания объявления в международный розыск).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Ф.И.О. совершил преступление, предусмотренное ст. __ УК Республики Казахстан, принимая во внимание, что он скрылся, руководствуясь ст.ст. 202, 267, 529 УПК Республики Казахстан,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гражданина (указывается гражданство, Ф.И.О., дата и место рождения) в международный розыск. Розыск объявить на территории всех государств-членов Интерпола.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Осуществление международного розыска поручить НЦБ Интерпола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Копию настоящего постановления направить в Генеральную прокуратуру Республики Казахстан и НЦБ Интерпола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в НЦБ Интерпола в РК все необходимые для объявления международного розыска документы.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сообщить заинтересованным лицам.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 (фамилия, инициалы, 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      Согласен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ДКП (СКП)               Начальник ГУВД (УВД, УВДТ)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 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  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"__"______________                "___"_____________________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о прекращении международного розыска обвиняемого,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осужденного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Я,___________________________________________________________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(должность, орган, звание, Ф.И.О.), рассмотрев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розыскного дела N на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(гражданство, фамилия, имя, отчество, дата,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месяц, год рождения, место рождения, место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регистрации или постоянного жительства),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fs24Установил,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что (Ф.И.О.) проходил по уголовному делу N_____, возбужденному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"_" _____ __ г. __ (указать, каким органом), в качестве обвиняемого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совершении преступления, предусмотренного ст. __ Уголовного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Местный розыск (Ф.И.О.) объявлен от "_" ____ __ г.,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какого органа), розыскное дело N __ в (указать какого органа).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Международный розыск Ф.И.О. объявлен постановлением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"_" ____ __ г. ____ (указать какого органа).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ходе осуществления международного розыска по каналам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Интерпола _______ (излагаются результаты).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связи с вышеизложенным на основании ____ (указывается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fs24Постановил: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Прекратить международный розыск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(Ф.И.О., год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Постановление о прекращении международного розыска (Ф.И.О.);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направить в НЦБ Интерпола, копию постановления приобщить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материалам розыскного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Постановление составил _________________________(должность).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    _______________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(звание)       (подпись)           (инициалы,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"___" _______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уведомление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необходимости продолжения международного розыска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дополнение к нашему запросу N ______ от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Просим Вас продолжить международный розыск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(указать Ф.И.О., год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ходе проведения оперативно-розыскных мероприятий получены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следующие дополнительные сведения:_______________________________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или дополнительных сведений о разыскиваемом, его связях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рубежом и местах возможного появления в ходе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оперативно-розыскных мероприятий получено не было.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(наименование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   ______________ 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(звание)        (подпись)      (инициалы,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"____" _____________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объявлении лица, пропавшего без вести,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международный розыск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Прошу Вас организовать международный розыск без вести пропавшего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(Ф.И.О., год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об исчезновении Ф.И.О. поступило дата __ от __ (степень родства), фамилия, имя, отчество, дата и место рождения, место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Розыск (указать Ф.И.О.), розыскное дело N __ от 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 факту исчезновения (Ф.И.О.) "_" _______ г. возбуждено уголовное дело N 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об объявлении (Ф.И.О.) в международный розыск прилагается.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 ведется (наименование органа, проводящего расследование и розыск; телефонный код/телефон дежурной части, номер телетайпа и факса, почтовый адрес; исполнитель запроса: должность, звание, инициалы, фамилия, телефон).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сведений о разыскиваемом прилагается.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 необходимо организовать на территории __ (указать государство либо дать их перечень, либо определить зону розыска по континентальному признаку, либо указать, что розыск следует объявить на территории всех государств-членов Интерпола, либо на территории всех государств-членов Интерпола, кроме...).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разыскиваемого необходимо предпринять следующие меры (испросить согласие лица на сообщение его адреса; передать его в учреждение, занимающееся защитой детей и несовершеннолетних, и сообщить об этом в ближайшее дипломатическое представительство).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Приложений: на 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__ фотографии;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__ дактилоскопические карты;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__ стоматологические карты.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(наименование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  ________________ 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(звание)        (подпись)       (инициалы, фамилия)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сведений,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необходимых для объявления в международный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 лица, пропавшего без 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разыскиваемого (если разыскиваемый ранее имел другие Ф.И.О., указать их причины, по которым они были изменены);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разыскиваемого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расовый тип разыскиваемого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дата и место рождения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регистрации (постоянного жительства)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имя отца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имя матери разыскиваемого, ее девичья фамилия;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 разыскиваемого (уточнить, являются ли эти сведения подтвержденными);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словесный портрет разыскиваемого (как можно более полный);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особых примет разыскиваемого (шрамы, татуировки, физические недостатки, пороки развития, ампутации, очки);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зубного аппарата, стоматологическая карта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особенности разыскиваемого (осанка, походка, речь, манеры, привычки);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какими иными Ф.И.О. (включая дату и место рождения) может пользоваться (уточнить, являются ли они данными другого реального лица); под какими кличками может быть известен;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документов, удостоверяющих личность (серия, номер, дата выдачи, каким органом выданы заграничные и внутренние паспорта, водительские права), если разыскиваемый может использовать несколько фамилий, указать, на какую были выданы эти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разыскиваемого, по возможности анфас и правый профиль, размером 5x6 см хорошего качества (указать, когда были сделаны), при отсутствии указанных данных прилагаются имеющиеся;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имеется - дактилоскопическая карта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 занятий разыскиваемого (указать все известные профессии, квалификации);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часто посещаемые им государства либо государства, которые может посетить;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какими языками владеет (основной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семейное положение разыскиваемого (фамилия супруга, дата и место заключения брака);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разыскиваемый является психически больным, наркоманом, склонным к самоубийству, инфицированным, склонным к применению насилия, может быть вооружен - обязательно указать на это;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обстоятельства исчезновения (дата, место, вовлеченные в это лица, используемый автомобиль, информация о прежних исчезновениях).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     Согласен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ДКП (СКП)              Начальник ГУВД (УВД, УВДТ)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              "___"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(место печати)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об объявлении лица, пропавшего без вести,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в международный розыск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Я______________________________________, рассмотрев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розыскного дела N __, заведенного "__"________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что__ (указываются Ф.И.О. пропавшего без вести, обстоятельства исчезновения, от кого и когда поступило заявление об исчезновении). Местный розыск (указать Ф.И.О.) розыскное дело N __ от "__"_______г.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факту исчезновения "_" __ _ г. возбуждено уголовное дело N_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поступившим сведениям, разыскиваемый: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может находиться в ______________ (указать государство, возможный адрес, телефон и прочую информацию);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выехал из Республики Казахстан (указать, когда и куда);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намеревался выехать из Республики Казахстан в (указать, куда и с какой целью).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вышеизложенного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гражданина (указываются гражданство, фамилия, имя, отчество, дата рождения, место рождения, место регистрации или постоянного жительства) в международный розыск.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 объявить на территории ______________________ (указать государство, либо дать их перечень, либо определить зону розыска по континентальному признаку, либо указать, что розыск следует объявить на территории).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об объявлении Ф.И.О. в международный розыск направить в НЦБ Интерпола, копию приобщить к материалам розыскного дела. Одновременно подготовить и направить в НЦБ Интерпола запрос об объявлении Ф.И.О. в международный розыск.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обнаружения Ф.И.О. в иностранном государстве ____ (указать, какие действия необходимо предпринять, например: испросить согласие лица на сообщение его адреса заявителю; передать ему просьбу связаться с родственниками либо с другими лицами; передать его в учреждение, занимающееся защитой детей и несовершеннолетних, и сообщить об этом в ближайшее дипломатическое представительство и пр.).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Постановление составил _____ (указывается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  _____________ 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(звание)       (подпись)      (инициалы, фамилия)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                        Согласен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ДКП (СКП)              Начальник ГУВД (УВД, УВДТ)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ОВД)                  (наименование ОВД)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            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(Ф.И.О.)                   (звание)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              "___"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(место печати)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о прекращении международного розыска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пропавшего без 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Я,___________________________________________________________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(должность, орган, звание, Ф.И.О.),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материалы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розыскного дела N _ на (гражданство, фамилия, имя, отчество, дата,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месяц, год рождения, место рождения, место регистрации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постоянного жительства),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Установил,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что (Ф.И.О.) был объявлен: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местный розыск постановлением от "_" ______ 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 (указать какого органа);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республиканский розыск циркуляром N _ от "_" _______г.;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международный розыск постановлением от "_"______г.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 (указать какого органа).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ходе осуществления международного розыска по каналам Интерпола _______________________ (излагаются результаты).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связи с вышеизложенным на основании __________ (указывается основание)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fs24Постановил: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Прекратить международный розыск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(фамилия, имя, отчество, год рождения)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Постановление о прекращении международного розыска (Ф.И.О.) направить в НЦБ Интерпола, копию постановления приобщить к материалам розыскного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Постановление составил _____________(указывается должность).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  _________________ 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(звание)          (подпись)       (инициалы,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"____" _________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установлении личности гражданина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неопознанному трупу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направить в НЦБ Интерпола ______________ (указать государство, либо дать их перечень, либо определить зону проверки по континентальному признаку, либо указать, что проверку следует провести на территории всех государств-членов Интерпола) запрос об установлении личности по неопознанному трупу мужчины (женщины), обнаруженному _______ (дата и место обнаружения, номер и дату заведения дела по установлению личности трупа неизвестного гражданина).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необходимых сведений прилагается (см. приложение).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проверки просьба сообщить в адрес ____________ (наименование органа внутренних дел; телефонный код/телефон дежурной части, номер телетайпа и факса, почтовый адрес; исполнитель запроса: должность, звание, Ф.И.О., телефон).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Приложение: на ____ листах,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 фотографии,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 дактилоскопические карты,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 стоматологические карты.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 (наименование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  ______________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(звание)       (подпись)      (инициалы,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сведений и материалов, которые должен содержать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установлении личности гражданина по неопознанному трупу: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обстоятельства обнаружения трупа (дата, место, причина смерти);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предполагаемая дата смерти;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расовый тип;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примерный возраст;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полученные в ходе проведения мероприятий по установлению личности сведения о предполагаемых гражданстве, Ф.И.О., дате и месте рождения, месте жительства, семейном положении устанавливаемого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указывающая на государство вероятного проживания, этническую группу, религиозную принадлежность и т.д.;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словесный портрет (как можно более полный);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две фотографии в анфас и правый профиль, размером 5х6 см хорошего качества (при гнилостном изменении трупа запросы принимаются к исполнению без фотографий);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 фотоснимки особых примет (шрамы, татуировки, физические недостатки, пороки развития, ампутации, очки и т.д.);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дактилоскопическая карта (при гнилостном изменении трупа запросы принимаются к исполнению без дактилоскопической карты);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и резус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зубного аппарата, стоматологическая карта;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 фотоснимки одежды, ювелирных украшений, других предметов, которые были обнаружены при неопознанном трупе;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обнаруженных при неопознанном трупе;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акта (заключение) судебно-медицинского вскрытия трупа.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установлении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неизвестного лица (неизвестного больного или ребенка)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направить в НЦБ Интерпола _______________ (указать государство, либо дать их перечень, либо определить зону проверки по континентальному признаку, либо указать, что проверку следует провести на территории всех государств-членов Интерпола) запрос об установлении личности неизвестного больного (ребенка), обнаруженного ________ (указывается дата, место обнаружения, номер и дата заведения дела об установлении личности неизвестного лица, неизвестного больного или ребенка) и в настоящее время содержащегося в ________ (указывается место содержания).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необходимых сведений прилагается.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проверки просьба сообщить в адрес _____________ (наименование органа внутренних дел; телефонный код/телефон дежурной части, номер телетайпа и факса, почтовый адрес; исполнитель запроса: должность, звание, Ф.И.О., телефон).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Приложение: на ____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 фотографии;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 дактилоскопические карты;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 стоматологические карты.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________________ (наименование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  ________________ 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(звание)        (подпись)      (инициалы,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сведений и материалов, которые должен содержать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установлении личности неизвестного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(неизвестного больного или ребенка)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дата и место обнаружения неизвестного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расовый тип;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примерный возраст;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полученные в ходе проведения мероприятий по установлению личности сведения об этнической группе, религиозной принадлежности, предполагаемом государстве проживания, гражданстве, Ф.И.О., дате и месте рождения, месте жительства, семейном положении устанавливаемого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функциональные особенности (осанка, походка, речь, манеры, привычки);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две фотографии, в анфас и правый профиль, размером 5х6 см хорошего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описание и фотоснимки особых примет (шрамы, татуировки, физические недостатки, пороки развития, ампутации, очки и т.д.);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дактилоскопическая карта;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группа и резус крови;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описание зубного аппарата, стоматологическая карта разыскиваемого;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описание и фотоснимки одежды, ювелирных украшений, других предметов, которые были обнаружены при неизвестном лице;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какими языками владеет неизвестное лицо;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копии документов, обнаруженных при неизвестном лице;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результаты медицинского обследования неизвестного лица.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издании уведомления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синим углом (BLUE NOTICE)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Ссылочный N ____Исходящий N ____Срочность__________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издании уведомления Интерпола с синим углом.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возникновением необходимости установить местонахождение и проследить за передвижением Ф.И.О. прошу Вас обратиться в Генеральный секретариат с ходатайством об издании уведомления Интерпола с синим углом (BLUE NOTICE). Сведения, необходимые для его издания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(если ранее имел(а) другие фамилии, указать их);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день, месяц, год и место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последнее место регистрации (постоянного жительства);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отца и матери (с указанием девичьей фамилии);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словесный портрет, особые приметы, характеристики (манеры, речь, походка, стиль одежды); прилагаются также фотографии;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других Ф.И.О., которые может использовать лицо, с указанием дат рождения и паспортных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паспорта (прежде всего заграничного);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 занятий (имеющиеся навыки, профессии, виды трудовой деятельности);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места (районы, конкретные адреса) появления либо страны, которые может посетить;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языки, которыми владеет лицо;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прежних судимостях, иные сведения о преступной деятельности (в чем подозревается, связи в преступной среде), данные о его причастности к какому-либо преступному сообществу;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информация об указанном преступном сообществе: сфера, виды и регионы преступной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преступлении, в совершении которого обвиняется либо подозревается лицо (место, время, способ совершения, его роль, данные соучастников, причиненный ущерб). Если лицу предъявлено обвинение, в НЦБ Интерпола передается копия постановления о привлечении в качестве обвиняемого, а также сообщается, избрана ли какая-либо мера пресечения. В том случае, если санкционирован арест обвиняемого, в НЦБ Интерпола передается копия постановления об избрании меры пресечения - содержания под стражей.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необходимости также указывается): Просим обратиться во все НЦБ Интерпола с ходатайством о предоставлении в отношении лица сведений криминального характера и иной информации, которая может быть полезна в ходе расследования данного уголовного дела (указать N уголовного дела), в случае если в отношении лица объявлен розыск (указать номер розыскного дела и дату заведения).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данной информации предоставляется Генеральному секретариату и всем государствам-членам Интерпола или доступ к данной информации предоставляется Генеральному секретариату и всем государствам-членам Интерпола, за исключением: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____, ____, ____ (перечень стран).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 поступлении каких-либо сведений о лице информацию передать в ____ (указывается наименование подразделения, а также данные должностного лица, ведущего данное дело: должность, звание, Ф.И.О., телефон, факс).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Приложение: на __ листах (фотография, дактилоскопическая карта разыскиваемого).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издании уведомления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Интерпола с зеленым углом (GREEN NOTICE)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Ссылочный N ____. Исходящий N ____. Срочность_____.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тем, что в ходе проведения оперативно-розыскных мероприятий и следственных действий были получены сведения о том, что (Ф.И.О.) совершал, и, возможно, намеревается совершить преступления (можно конкретизировать), затрагивающие интересы ряда государств, прошу Вас обратиться в Генеральный секретариат с ходатайством об издании уведомления Интерпола с зеленым углом (GREEN NOTICE). Сведения, необходимые для его издания,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(если ранее имел(а) другие фамилии, указать их), день, месяц, год и место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отца и матери (с указанием девичьей фамилии);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словесный портрет, особые приметы, характеристики (манеры, речь, походка, стиль одежды); прилагаются также фотографии;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других Ф.И.О., которые может использовать лицо, с указанием дат рождения и паспортных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паспорта (прежде всего заграничного);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 занятий (имеющиеся навыки, профессии, виды трудовой деятельности);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места (районы, конкретные адреса) появления либо страны, которые может посетить;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прежних судимостях, иные сведения о преступной деятельности (в чем подозревается, связи в преступной среде), данные о его причастности к какому-либо преступному сообществу;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информация об указанном преступном сообществе: сфера, виды и регионы преступной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совершенных преступлениях (место, время, способ совершения, роль указанного лица, данные соучастников, причиненный ущерб) или/и сведения, которые дают основания подозревать, что данное лицо может совершить преступление, затрагивающее интересы нескольких государств (указать какое именно преступление);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заведения дела оперативного учета.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данной информации предоставляется Генеральному секретариату и всем государствам-членам Интерпола, или доступ к данной информации предоставляется Генеральному секретариату и всем государствам-членам Интерпола, за исключением ____, _____, _____ (перечень стран).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каких-либо сведений о лице информацию передать в____ (указывается наименование подразделения, а также данные должностного лица, ведущего данное дело: должность, звание, Ф.И.О., телефон, факс).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фотография и дактилоскопическая карта.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 проведении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учетам Генерального секретариата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 национальным учетам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провести проверку по учетам (указать, каким) Генерального секретариата Интерпола, а также по ______ (указать, каким) учетам ____ (указать государство) в отношении: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(или фамилия и имя отца и матери);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дата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рождения (наименование населенного пункта, государство);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постоянного жительства (государство, по возможности точный адрес);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паспорта либо иного документа, удостоверяющего личность: серия, номер, дата выдачи, каким органом выдан (для граждан Республики Казахстан - указываются реквизиты заграничного паспорта, для иностранных граждан - по возможности прилагается копия документа).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требуется за период времени с "_" ____ __ г. по "_____"______г. (указывается в случае проверки по иммиграционным учетам).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запрашивается в связи с тем, что ________ (Ф.И.О.) ______ (указывается основание запрашиваемой проверки с обязательным указанием того, в совершении какого преступления подозревается или обвиняется проверяемый; при наличии возбужденного уголовного дела либо дела оперативного учета указывается его номер и дата возбуждения/заведения).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Проверка запрашивается с целью 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О результатах прошу сообщить в _____ (наименование органа; телефонный код/телефон дежурной части, номер телетайпа и факса, почтовый адрес; исполнитель запроса: должность, звание, инициалы, фамилия, телефон).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Приложения: 1. Копия паспорта (или иного документа).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Дактилоскопическая карта (при запросе о проверке по дактилоскопическим учетам).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_________________ (наименование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  ____________ 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(звание)      (подпись)     (инициалы, фамилия)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идентификации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по каналам Интерпола обратиться к органам полиции (милиции) _________ (указать государство), а также в Генеральный секретариат Интерпола с запросом об идентификации и проведении проверки по __ (указать каким) учетам в отношении ______________ (указываются данные идентифицируемого по имеющимся у него документам либо со слов):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(или фамилия и имя отца и матери);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дата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рождения (наименование населенного пункта, государство);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постоянного жительства (государство, по возможности точный адрес);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паспорта либо иного документа, удостоверяющего личность: серия, номер, дата выдачи, каким органом выдан (по возможности прилагается копия документа);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словесный портрет, описание особых примет.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запрашивается в связи с тем, что____________________ (Ф.И.О.) _________ (указывается основание запрашиваемой проверки с обязательным условием того, в совершении какого преступления подозревается или обвиняется проверяемый; при наличии возбужденного уголовного дела либо дела оперативного учета указывается его номер и дата возбуждения/заведения).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Проверка запрашивается с целью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Прошу Вас через НЦБ Интерпола _________ (указать государство) запросить органы полиции (милиции) предоставить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Проходит ли _________ (Ф.И.О.) по учетам населения в _____ (государство).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Действительно ли _________ (Ф.И.О.) зарегистрирован по указанному выше адресу.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Действительно ли на имя _________ (Ф.И.О.) выдавался вышеуказанный паспорт (или иной документ).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Был ли _________ (Ф.И.О.) опознан по прилагаемой фотографии его родственниками или знакомыми.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Был ли _______ (Ф.И.О.) идентифицирован по прилагаемой дактилоскопической карте; каковы результаты проверки прилагаемой дактилоскопической карты по дактилоскопическим учетам.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Имеются ли сведения о проверяемом лице в оперативно-справочных, криминалистических, оперативно-розыскных, иммиграционных учетах (оставить нужное) _________ (указать какого государства).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также сообщить, имеются ли сведения о _____ (Ф.И.О.) в ________ (указать каких) учетах Генерального секретариата Интерпола.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результатах прошу сообщить в _________ (наименование органа; телефонный код/телефон дежурной части, номер телетайпа и факса, почтовый адрес; исполнитель запроса: должность, звание, инициалы, фамилия, телефон).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1. Копия паспорта (или иного документа).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2. Фотография.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3. Дактилоскопическая карта.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_____________________ (наименование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  _____________ 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(звание)      (подпись)      (инициалы,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"____"_______________г.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 проверке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 по учетам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Ссылочный N _____ Исходящий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физического лица по банкам данных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(наименование органа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проверку (расследует)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(дело оперативного учета, уголовное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дело, проверочный материал,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факту(ам)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проверки (расследования) получены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(официальные, оперативные)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данные, что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данному делу проходит___________________________________________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! Русское написание ! Латинское написание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Прежняя фамилия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имя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Серия, номер, дата выдачи паспорта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удостоверяющего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проверить по учетам НЦБ Интерпола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 проверке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лица, зарегистрированного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(образец заполнения)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Ссылочный N ________ Исходящий N ______от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Срочность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 проверке компании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(наименование органа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проводит проверку (расследует)_______________________________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(далее указываются его полные установочные данные).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(дело оперативного учета, уголовное дело, проверочный материал,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факту(ам)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проверки (расследования) получены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(официальные, оперативные данные)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изложенным прошу обратиться в НЦБ Интерпола______________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(конкретные вопросы, которые следует ставить перед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полиции иностранных государств)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Приложение: копия контракта на 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УВД   _____________  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(подпись)         (фамилия)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Запрос/сообщение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факте обнаружения/изъятия фальшивых денежных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Ссылочный N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Исходящий N от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Срочность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Изъятие фальшивых денежных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проводит проверку (расследует)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ходе проверки (расследования) получены оперативные данные,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связи с изложенным прошу обратиться в НЦБ Интерпола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(конкретные вопросы, которые следует ставить перед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полиции зарубежных стран)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1. Фотография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2. Форма 88-1/F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3. Изъятая поддельная купюра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Фамилия, подпись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Учетно-регистрационная форма 88-1/F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факта изъятия фальшивых денежных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Получатель: Генеральный секретариат Интерпола.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Отправитель: Интерпол _________ (заполняется в НЦБ Интерпола)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номер документа НЦБ Интерпола число/месяц/год: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в НЦБ Интерпола)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Дата и место изъятия банкнот: число/месяц/год: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Описание известных подделок, зарегистрированных Интерполом (если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известен Индикатив Интерпола)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 |Страна-   |  Количество   |Индикатив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денежный знак и|эмиссионер|изъятых банкнот|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 достоинство|          |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Описание подделок, не зарегистрированных Интерполом: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Национальные банкноты (кроме американских долларов):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| Дата эмиссии |Серийный номер|Количество изъятых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их|или разрешения|              |банкнот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достоинство  |на нее        |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Американские банкноты: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Досто-|Феде-  |Конт-|Номер| Номер | Номер |Год |Количество изъятых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инство|ральный|роль-|квад-| клише | клише |вы- |банкнот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|резерв-|ная  |ранта|лицевой|оборот-|пус-|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|ный    |буква|     |стороны|ной    |ка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|банк   |     |     |       |стороны|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Прилагаете ли Вы банкноты?    | Да? Нет?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да, то какое                  Да? Нет?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 ли НЦБ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вернуть вам эти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Известны ли лица, причастные к делу? Да? Нет?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Фамилия|  Имя,  |Дата рождения|Место     |Место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|Отчество|             |рождения  |(постоянного жительства)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Краткое описание обстоятельства обнаружения банкноты и того,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каким образом она оказалась у лиц, причастных к данному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Специальные инструкции: (заполняется в НЦБ Интерпола)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Копии данной формы направлены: (заполняется в НЦБ Интерпола)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число, месяц, год.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Учетно-регистрационная форма 88-1/Р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факта обнаружения нелегальной типографии,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печатных и литейных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Получатель: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Отправитель: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и номер документа НЦБ Интерпола число/месяц/год: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(заполняется в НЦБ Интерпола)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Дата и место изъятия банкнот: число/месяц/год: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Описание известных подделок, зарегистрированных Интерполом (если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известен Индикатив Интерпола)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 |Страна-эмиссионер  |Количество|Индикатив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денежный знак и|                   |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 достоинство|                   |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Описание подделок, не зарегистрированных Интерполом: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Национальные банкноты (кроме американских долларов):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Национальные |Дата эмиссии или |Серийный номер |Количество изъятых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их|разрешения на нее|               |банкнот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достоинство  |                 |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Американские банкноты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Досто-|Феде-  |Конт-|Номер | Номер |Номер клише|Год выпуска|Кол-во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инство|ральный|роль-|квад- |лицевой|оборотной  |           |банкнот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|резерв-|ная  |ранта |стороны|стороны    |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|ный    |буква|      |       |           |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|банк   |     |      |       |           |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Изъятое оборудование, имущество,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Прилагаете ли Вы банкноты? Да? Нет?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(Прилагать обязательно, когда речь идет о подделках, не получивших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Индикатива)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 ли НЦБ Интерпола вернуть Вам эти банкноты?  Да? Нет?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Лица, проходящие по делу отметьте крестом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Фамилия|  Имя,  |Дата рождения|Место рождения|Место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|Отчество|             |              |жительства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Краткое описание обстоятельства обнаружения банкноты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Специальные инструкции: (заполняется в НЦБ Интерпола)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Копии данной формы направлены: (заполняется в НЦБ Интерпола)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число, месяц, год.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хищении/обнаружении 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Ссылочный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Исходящий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Срочность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Хищение/обнаружение 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(наименование органа внутренних дел)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проводит проверку (расследует)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(дело оперативного учета, уголовное дело, проверочный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материал,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 факту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ходе проверки (расследования) получены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(официальные, оперативные)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данные, что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связи с изложенным прошу Вас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 - объявить международный розыск похищенных вещей.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Б - распространить информацию о предметах, обнаруженных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подозрительных обстоятельствах с целью установления их происхождения.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(другие конкретные вопросы, которые следует ставить перед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органами полиции иностранных государств)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1. Фотография.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Запрос/сообщение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факте незаконного оборота наркотиков ("ST-сообщение")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Ссылочный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Исходящий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Срочность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Незаконный оборот наркотиков ("ST-сообщение")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(наименование органа внутренних дел) проводит проверку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(расследует) (дело оперативного учета, уголовное дело,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проверочный материал,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 факту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ходе проверки (расследования) получены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(официальные,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оперативные) данные, что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связи с изложенным прошу Вас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(конкретные вопросы, которые следует ставить перед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полиции иностранных государств)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Приложение: "ST-сообщение" на __ листах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Запрос/сообщение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факте незаконного оборота наркотиков ("ST-форма")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Ссылочный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Исходящий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Срочность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Незаконный оборот наркотиков ("ST-сообщение")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(наименование органа внутренних дел) проводит проверку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(расследует)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 факту 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(дело оперативного учета, уголовное дело,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проверочный материал,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 факту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 200__г. в Ваш адрес исх. N _ от ____ г. было направлено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"ST-сообщение".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ходе проверки (расследования) получена дополнительная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(официальная, оперативная)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содержание которой изложено в прилагаемой "ST-форме".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изложенным прошу Вас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(конкретные вопросы, которые следует ставить перед органами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иностранных государств)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"ST-форма" на 2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Фотография, 3 экземпляра.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Дактилоскопическая карта на листе.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розыска,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и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поручений по линии Интерпола,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___ от "___"______ 200_г.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Запрос/сообщение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проверке/постановке огнестрельного оружия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боеприпасов в систему IWETS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НЦБ Интерпола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Ссылочный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Исходящий N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Срочность__________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Сведения об огнестрельном оружии/боеприпасах для проверки/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постановки на учет в систему IWETS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проводит проверку (расследует)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 факту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ходе проверки (расследования) получены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(официальные, оперативные)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данные, что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 связи с изложенным прошу Вас проверить/поставить на учет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IWETS указанное огнестрельное оружие/боеприпасы____________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(другие конкретные вопросы, которые следует ставить перед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полиции иностранных государств)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Приложение: "IWETS - форма" на __ листах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 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