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d68" w14:textId="8c9c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по управлению инвестиционным портфелем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№ 137. Зарегистрировано в Министерстве юстиции Республики Казахстан 2 июня 2003 года № 2335.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4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298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защиты прав и интересов инвесторов на рынке ценных бумаг, а также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надзоре финансового рынка и финансовых организаций",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инвестиционных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фондах", Законом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секьюритизации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деятельности по управлению инвестиционным портфелем.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Организациям, осуществляющим деятельность по управлению портфелем ценных бумаг, привести свою деятельность в соответствие с требованиями Правил осуществления деятельности по управлению портфелем ценных бумаг в трехмесячный срок со дня их вступления в силу.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организаций, осуществляющих деятельность по управлению портфелем ценных бумаг.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21 апреля 2003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137 "Об утверждении Правил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инвестиционным портфелем"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управлению инвестиционным портфелем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с изменениями, внесенными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ff0000"/>
          <w:sz w:val="28"/>
        </w:rPr>
        <w:t>N 298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"портфелем ценных бумаг", "портфеля ценных бумаг" заменены словами "инвестиционным портфелем", "инвестиционного портфеля" постановлением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слова "финансовую отчетность", "финансовой отчетности", "Финансовая отчетность" заменены словами "бухгалтерский баланс и отчет о прибылях и убытках", "бухгалтерского баланса и отчета о прибылях и убытках", "Бухгалтерский баланс и отчет о прибылях и убытках" соответственно постановлением Правления Агентства РК по регулированию и надзору финансового рынка и финансовых организаций от 27.03.2009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осуществления деятельности по управлению инвестиционным портфелем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инвестиционных фондах", Законом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секьюритизации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устанавливают условия и порядок осуществления деятельности по управлению инвестиционным портфелем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использованы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активы клиента - совокупность активов финансового рынка и иного имущества, находящихся в управлении у управляющего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по управлению инвестиционным портфелем - договор, устанавливающий отношения между управляющим инвестиционным портфелем и его клиентом, и определяющий условия и порядок управления активами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инвестиционная декларация - документ, определяющий цели, стратегию и условия инвестирования активов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инвестиционное решение - решение управляющего инвестиционным портфелем о совершении сделок с активами клиента или с собственными активами управляющего инвестиционным портфелем в целях формирования (изменения) инвестиционного портфеля;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клиент - лицо, пользующееся или намеренное воспользоваться услугами управляющей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учета управляющего инвестиционным портфелем - совокупность сведений, содержащихся на инвестиционных счетах клиентов управляющего инвестиционным портфелем, которые обеспечивают идентификацию клиента и его активов, структуру инвестиционного портфеля и сделок с активами клиента на определенный момент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инвестиционный портфель - находящаяся в собственности или управлении субъекта рынка ценных бумаг совокупность различных видов финансовых инструментов либо имущества в соответствии с требованиями, установленными законодательством Республики Казахстан об инвестиционных фондах;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внутренние документы - документы, которые регулируют условия и порядок деятельности управляющего инвестиционным портфелем, его органов, структурных подразделений, работников, оказание услуг и порядок их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- государственный орган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управляющий агент - профессиональный участник рынка ценных бумаг, оказывающий услуги специальной финансовой компании по инвестированию временно свободных поступлений по выделенным активам на основании лицензии на управление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специальная финансовая компания - юридическое лицо, создаваемое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секьюритизации" для осуществления одной или нескольких сделок секьюритизации, а также инвестирования временно свободных поступлений по выделенным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по управлению инвестиционным портфелем (далее - управление портфелем) подлежит лицензированию в порядке, установленном законодательством 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Возможность совмещения деятельности по управлению портфелем с иными видами профессиональной деятельности на рынке ценных бумаг устанавливается нормативными правовыми актами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по управлению портфелем осуществляется в соответствии с гражданским законодательством Республики Казахстан, настоящими Правилами и договором по управлению инвестиционным портфелем, заключенным управляющим инвестиционным портфелем (далее - управляющий) с клиентом.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ценных бумаг клиента осуществляется профессиональным участником рынка ценных бумаг, оказывающим услуги по номинальному держанию ценных бумаг (далее - номинальный держатель), на счете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хранение иных, кроме ценных бумаг, активов клиента осуществляется кастодианом  на счете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новой редакции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Управляющий открывает банковские счета для учета и хранения денег, принадлежащих его клиентам, в не аффилированных с ним банках, обладающих лицензией на осуществление кастодиальной деятельности на рынке ценных бумаг и соответствующих одному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долгосрочный кредитный рейтинг не ниже "ВВ-" по международной шкале агентства "Standard &amp; Poor's" или рейтинговую оценку аналогичного уровня агентств "Moody's Investors Service", "Fitch", или их дочерних рейтинговых организаций (далее - другие рейтинговые агентства);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банками-эмитентами, включенными в первую категорию сектора "акции" официального списка фондовой биржи, осуществляющей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в редакции постановления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Учет и хранение иностранных финансовых инструментов и денег клиентов-нерезидентов Республики Казахстан может осуществляться иностранными учетными организациями, осуществляющими функции, определенные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бумаг", которые имеют долгосрочный и/или краткосрочный индивидуальный рейтинг не ниже категории "А-" по международной шкале агентства "Standard &amp; Poor's" или рейтинг аналогичного уровня одного из других рейтинговых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5-2 в соответствии с постановлением Правления Агентства РК по регулированию и надзору финансового рынка и финансовых организаций от 30.03.2007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регистрации); с изменениями, внесенными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Управляющий не вправе передоверить осуществление деятельности по управлению портфелем другому управляющему, если иное не предусмотрено договором.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Договор по управлению инвестиционным портфелем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на управление инвестиционным портфелем (далее - договор) подлежит заключению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договору применяются соответственно нормы о договоре доверительного управления имущества, установленные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Порядок заключения, форма и содержание договора доверительного управления активами инвестиционного фонда, заключаемого управляющим с акционерным инвестиционным фондом или с инвестором паевого инвестиционного фонда, устанавливаются Гражданским кодексом и Законом Республики Казахстан "Об инвестиционных фондах.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7-1 -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указание о выгодоприобретателе или лице, получающих активы клиента в случае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 периодичность определения текущей стоимости активов клиента и структуры инвестиционного портфеля;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внесения, пополнения и изъятия активов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размеры и порядок взимания вознаграждения управляющим;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виды операций, которые могут осуществляться управляющим за счет активов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виды, перечень и лимиты ценных бумаг, в которые будут инвестироваться активы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порядок и сроки предоставления управляющим клиенту отчетов и формы таких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инвестиционную декларацию (при ее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кастодиане, осуществляющем учет и хранение активов клиента или сведения о номинальном держателе, осуществляющем учет ценных бумаг и иных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порядок и условия внесения изменений и дополнений в договор, расторжения договора, в том числе в случае приостановления или отзыва лицензии на осуществление деятельности по управлению инвестиционным портфелем и связанные с этим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ответственность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учета и хранения финансовых инструментов и денег клиента-нерезидента Республики Казахстан иностранной учетной организацией, управляющий уведомляет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учета и хранения финансовых инструментов и денег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 сроки проведения управляющим не реже одного раза в месяц сверки данных своей системы учета на их соответствие данным иностранной учетной организации, представления иностранной учетной организацией выписок с лицевых счетов клиента-нерезидента и сведения о движении финансовых инструментов по его счету;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обязанность иностранной учетной организации предоставлять по запросу управляющего, уполномоченного органа сведения на любой момент времени о клиенте-нерезиденте, финансовых инструментах и деньгах на его счете, а также об их 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Агентства РК по регулированию и надзору финансового рынка и финансовых организаций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Инвестиционная декларация (при ее наличии) является неотъемлемой частью договора.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Инвестиционная декларация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целях и стратегии формирования инвестиционного портфеля клиента и структуру данного портфеля;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ценных бумаг, в которые осуществляется инвестирование активов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диверсификации инвестиционного портфеля клиента.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процессе действия договора управляющий вправе оказывать клиенту информационные, аналитические и консультационные услуги. При оказании данных услуг управляющий не вправе гарантировать клиенту получение дохода или отсутствии убытков по сделкам с ценными бумагами, которые будут совершаться в соответствии с договором. 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Требования к деятельности по управлению портфелем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Управляющий по первому требованию клиента представляет ему для ознакомления: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удостоверенную копию своей лицензии на осуществление деятельности по управлению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настоящих Правил и иных нормативных правовых актов уполномоченного органа, устанавливающих условия и порядок осуществления деятельности по управлению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правил саморегулируемой организации, членом которой является управляющий;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внутренних документов, подписанных первым руководителем или лицом, его замещающем, и заверенных оттиском печати управляющего с отметкой об их согласовании с уполномоченным органом (с указанием даты согласования и номера документа, подтверждающего согласование внутренних документов управляющего);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бухгалтерский баланс и отчет о прибылях и убытках за последний отчетный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соблюдении управляющим пруденциальных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актов проверок деятельности управляющего, проведенных уполномоченным органом в течение последних двенадцати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документы, имеющие значение для клиента в процессе заключения договора или его действия (за исключением документов, содержащих служебную или коммерческую тайну на рынке ценных бумаг).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предоставление клиенту копий документов, указанных в пункте 13 настоящих Правил, управляющий взимает плату в размере, не превышающем величину расходов на их изготовление.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заключения и исполнения договора управляющий сохраняет конфиденциальность сведений о своем клиенте, а также конфиденциальность полученной от клиента информации, за исключением случаев, установленных законодательством Республики Казахстан.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течение срока действия договора управляющий уведомляет клиента: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фактах и причинах ухудшения своего финансового состояния и нарушения пруденциальных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санкциях, примененных к управляющему и его работникам уполномоченным органом и иными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несоответствии сведений об активах клиента в системе учета управляющего сведениям, представленным кастодианом либо сведений о ценных бумагах сведениям, представленным номинальным держателем, в процессе проведения сверок между управляющим и кастодианом по лицевому счету данного клиента и причинах возникновения такого несоответствия.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Уведомления, предусмотренные пунктом 16 настоящих Правил, оформляются в письменном виде и направляются клиенту почтовой связью, электронной почтой или иными возможными видами связи, определенными в договоре или в правилах паевого инвестиционного фонда в течение трех рабочих дней со дня возникновения одного из указанных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осуществления деятельности по управлению портфелем инвестиционные решения в отношении активов клиента и собственных активов управляющего вправе принимать работники управляющего, уполномоченные на принятие таких решений в соответствии с внутренними документами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постановлениями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Принятие инвестиционного решения осуществляется на основании рекомендации, выданной структурным подразделением управляющего, в функции которого включаются сбор, обработка и анализ информации, необходимой для принятия инвестиционного решения с учетом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состояния инвестиционного портфеля;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доходности ценных бумаг и иных активов, в которые предполагается осуществить инвестирование;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рисков, связанных с ценными бумагами и иными активами, в которые предполагается осуществить инвестирование;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соблюдения норм диверсификации, установленных договором и инвестиционной декларацией;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иных факторов, влияющих на принятие инвестиционного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постановлениями Правления Агентства РК по регулированию и надзору финансового рынка и финансовых организаций от 25.10.2004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20.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Правления Агентства РК по регулированию и надзору финансового рынка и финансовых организаций от 26.09.2009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29.03.2010).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21.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Правления Агентства РК по регулированию и надзору финансового рынка и финансовых организаций от 26.09.2009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29.03.2010).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Управляющий осуществляет постоянный мониторинг инвестиционного качества инвестиционного портфеля клиента и определяет стратегию его управления, уровень допустимого риска, нормы доходности и диверсификации данного инвестиционного портфеля.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случае, если в результате каких-либо обстоятельств структура инвестиционного портфеля клиента перестанет соответствовать условиям, установленным договором и (или) инвестиционной декларацией, управляющий незамедлительно прекращает деятельность, усугубляющую такое несоответствие, и в течение одного дня сообщает уполномоченному органу и клиенту о факте и причинах данного несоответствия с приложением плана мероприятий по его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в течение четырнадцати дней с даты наступления несоответствия приводит структуру инвестиционного портфеля клиента в соответствие с требованиями указанных документов.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Управляющий исполняет инвестиционное решение самостоятельно при наличии действующей лицензии на осуществление брокерской и дилерской деятельности на рынке ценных бумаг.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Управляющий не должен осуществлять следующие сделки: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приобретать за счет активов клиента ценные бумаги и иные активы, находящиеся в его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отчуждать активы клиента в свою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качестве представителя интересов лица (лиц), являющегося (являющихся) стороной сделки (сделок), при совершении ее за счет активов клиента, за исключением случаев представления интересов лица, являющегося его клиентом;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приобретать за счет активов клиента ценные бумаги, выпущенные управляющим;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приобретать за счет активов клиента ценные бумаги эмитентов, находящихся в процессе реорганизации или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предусматривающие отсрочку или рассрочку платежа более чем на тридцать календарных дней при совершении сделки в отношении активов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закладывать активы клиента в обеспечение исполнения своих собственных обязательств или обязательств иных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передаче активов клиента на хранение с определением в качестве выгодоприобретателя третье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 передаче активов клиента во вклад в пользу третьих лиц.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25-1. Приказы по размещению и выкупу паев паевого инвестиционного фонда подписываются руководителем подразделения кастодиана, обеспечивающего учет активов инвестиционного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средств факсимильной связи в процессе размещения и выкупа паев паевого инвестиционного фонда в  Случае, если это предусмотрено условиями договоров по кастодиальному обслуживанию и ведению системы реестров держателей ценных бумаг, с обязательным предоставлением оригиналов документов на бумажном носителе, подтверждающих согласие кастодиана на заключение сделки по списанию (зачислению) паев, в срок не позднее трех рабочих дней с момента регистрации сделки в реестре держателей паев паевого инвестиционного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25-1 - постановлением Правления Агентства РК по регулированию и надзору фин.рынка и фин.организаций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В пункт внесены изменения постановлением Правления Агентства РК по регулированию и надзору фин.рынка и фин.организаций от 12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25-2. Сделки с производными ценными бумагами с целью хеджирования активов инвестиционного фонда совершаются на организованных рынках ценных бумаг Республики Казахстан и иностранных государств.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25-2 -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25-3. Управляющий ежеквартально, не позднее последнего числа месяца, следующего за отчетным кварталом, публикует бухгалтерский баланс и отчет о прибылях и убытках на государственном и русском языках в периодических печатных изданиях и (или) на собственном веб-сайте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публикации бухгалтерского баланса и отчета о прибылях и убытках управляющего используются периодические печатные издания, выпускаемые тиражом не менее пятнадцати тысяч экземпляров и распространяемые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публикации бухгалтерского баланса и отчета о прибылях и убытках на веб-сайте управляющего в сети Интернет указываются дата и время размещения данной информации. Бухгалтерский баланс и отчет о прибылях и убытках управляющего хранится в архиве на веб-сайте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25-3 в соответствии с постановлением Правления Агентства РК по регулированию и надзору финансового рынка и финансовых организаций от 29.10.2008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27.03.2009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4"/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Организация учета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Активы клиента обособляются от собственных активов управляющего путем их учета на забалансовых счетах управляющего, и на них не может быть обращено взыскание по обязательствам управляющего.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Учет активов клиента осуществляется в системе учета управляющего на счете, открытом клиенту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учете, нормативными правовыми актами уполномоченного органа и международными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новой редакции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Условия и порядок ведения системы учета, открытия счета клиенту и поддержание системы учета в актуальном состоянии устанавливается внутренними документами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Управляющий не реже одного раза в месяц проводит сверку данных своей системы учета на их соответствие данным кастодианов, осуществляющих учет и хранение активов клиентов и/или данным номинального держателя, осуществляющего учет ценных бумаг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Управляющий ведет достоверный и актуальный учет всех документов, относящихся к его деятельности, путем ведения журналов, содержащих сведения о (об):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рекомендациях по принятию инвестиционных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инвестиционных решениях, их исполнении (неисполнении);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заключенных сделках с активами клиентов, их исполнении (неисполнении);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документах, представленных брокеру, в целях исполнения инвестиционных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поступлении и распределении доходов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предоставленных отчетах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сверках системы учета на их соответствие данным кастодианов и/или номинальных держателей;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обращениях клиентов, содержащих претензии к управляющему, и мерах по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Рекомендации вместе с документами (материалами), на основании которых они были выданы, инвестиционные решения и иные документы, относящиеся к деятельности по управлению портфелем, подлежат хранению в отдельных файлах-регистраторах в хронологическом порядке. 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4-1. Порядок проведения процедуры сверки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передаваемых активов специальной финансовой компании новому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управляющему агенту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4-1 постановлением Правления Агентства РК по регулированию и надзору финансового рынка и финансовых организаций от 15 апреля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32-1. Сверка передаваемых активов специальной финансовой компании новому управляющему агенту осуществляется уполномоченными представителями банка-кастодиана, управляющего агента и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32-2. Для осуществления сверки передаваемых активов новому управляющему агенту составляются: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передаваемых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передаваемых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Передаваемые активы включают в себя активы, находящиеся в управлении на момент проведения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32-3. При сверке передаваемых активов новому управляющему агенту за весь период инвестиционного управления передаются: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поручений управляющего агента организациям, осуществляющим (осуществлявшим) брокерскую и дилерскую деятельность на рынке ценных бумаг, на заключение сделок с ценными бумагами за счет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отчетов организаций, осуществляющих (осуществлявших) брокерскую и дилерскую деятельность на рынке ценных бумаг, об исполнении поручений управляющего агента на заключение сделок с ценными бумагами за счет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самостоятельном заключении управляющим агентом сделок с ценными бумагами за счет активов специальной финансовой компании - копии документов, подтверждающих заключение таких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выданных банком-кастодианом выписок с инвестиционного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выданных АО "Центральный депозитарий ценных бумаг" выписок с субсчета "депо"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оригиналы действующих на день сверки передаваемых активов специальной финансовой компании договоров банковского вклада с банками второго уровня, заключенных за счет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договоров банковского вклада с банками второго уровня, заключенных за счет активов специальной финансовой компании, срок которых истек на день осуществления сверки передаваемых активов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документы, относящиеся к инвестиционному управлению активами специальной финансовой компании управляющим 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32-4. По итогам сверки составляется акт сверки, который содержит, в том числе,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количестве ценных бумаг (в штуках) с указанием их национальных идентификационных номеров;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движении денег на инвестиционных счетах в тенге и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покупной стоимости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текущей стоимости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сумме начисленного и полученного инвестиционного дохода по каждому финансовому инструменту;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сумме комиссионных вознаграждений;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 остатке денег на инвестиционных 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 оригиналах передаваемых документов, относящихся к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сведения, относящиеся к инвестиционной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32-5. Акт сверки: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составляется на дату расторжения договора на управление инвестиционным портфелем в пяти экземплярах по одному экземпляру для специальной финансовой компании, нового управляющего агента, управляющего агента, банк-кастодиана,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подписывается первыми руководителями и главными бухгалтерами специальной финансовой компании, управляющего агента и нового управляющего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заверяется оттисками печатей специальной финансовой компании, управляющего агента и нового управляющего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должен содержать отметку банка-кастодиана о достоверности данных акта сверки, заверенную подписью первого руководителя банка-кастодиана или его руководящего работника, который курирует подразделение, осуществляющее кастодиальное обслуживание активов специальной финансовой компании, и оттиском печати банка-кастодиана.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32-6. Экземпляр акта сверки, оформленный в соответствии с условиями пунктов 32-4 и 32-5 настоящих Правил, представляется уполномоченному органу в течение трех рабочих дней со дня его подписания.      </w:t>
      </w:r>
    </w:p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Вопросы, неурегулированные настоящими Правилами, подлежат разрешению в соответствии с законодательством Республики Казахстан.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