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9baa" w14:textId="16b9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15 ноября 1999 года N 388 "Об утверждении Правил применения Государственного классификатора Республики Казахстан - единого классификатора назначения платежей", зарегистрированное в Министерстве юстиции Республики Казахстан под N 1011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апреля 2003 года N 125. Зарегистрировано в Министерстве юстиции Республики Казахстан 2 июня 2003 года N 2332. Утратило силу постановлением Правления Национального Банка Республики Казахстан от 31 августа 2016 года №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автоматизированной обработки в уполномоченном государственном органе налоговой службы информации по налоговым и другим обязательным платежам в бюджет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Национального Банка Республики Казахстан от 15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388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применения Государственного классификатора Республики Казахстан - единого классификатора назначения платежей" (зарегистрированное в Реестре государственной регистрации нормативных правовых актов Республики Казахстан под N 1011, опубликованное 20-31 декабря 1999 года в изданиях Национального Банка Республики Казахстан "Казакстан улттык Банкiнiн Хабаршысы" и "Вестник Национального Банка Казахстана", с изменениями и дополнениями, утвержденными постановлениями Правления Национального Банка Республики Казахстан от 16 мая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195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30 октября 2000 года N 405, от 16 февраля 2002 года N 49)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 применения Государственного классификатора Республики Казахстан - единого классификатора назначения платежей, утвержденные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кодов назначения платежей приложения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"9 - Платежи в бюджет и выплаты из бюджета"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9 - Платежи в бюджет и выплаты из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910 - Общеустановленный режим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911 Налоги и другие обязательные платежи в бюджет по декларациям,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расчетам, заявлениям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912 Пени за нарушение сроков уплаты налогов и других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платежей в бюджет (кроме начисленных по результатам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913 Штрафы за нарушение законодательства (кроме налагаемых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результатам налоговых проверок)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914 Начисленные налоги (платежи) в бюджет по результатам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915 Пени по результатам налоговых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916 Штрафы по результатам налоговых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917 Налоговые обязательства при изменении (продлении)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918 Пени до продления сроков уплаты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919 Штрафы до продления сроков уплаты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920 - Специальный налоговый режим для субъектов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бизнеса на основе патента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921 Налоги и другие обязательные платежи в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922 Пени за нарушение сроков уплаты налогов и других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платежей в бюджет (кроме начисленных по результатам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923 Штрафы за нарушение законодательства (кроме налагаемых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результатам налоговых проверок)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924 Начисленные налоги (платежи) в бюджет по результатам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925 Пени по результатам налоговых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926 Штрафы по результатам налоговых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927 Налоговые обязательства при изменении (продлении)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928 Пени до продления сроков уплаты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929 Штрафы до продления сроков уплаты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930 - Специальный налоговый режим для субъектов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бизнеса на основе упрощенной декларации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931 Налоги и другие обязательные платежи в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932 Пени за нарушение сроков уплаты налогов и других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платежей в бюджет (кроме начисленных по результатам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933 Штрафы за нарушение законодательства (кроме налагаемых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результатам налоговых проверок)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934 Начисленные налоги (платежи) в бюджет по результатам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935 Пени по результатам налоговых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936 Штрафы по результатам налоговых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937 Налоговые обязательства при изменении (продлении)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938 Пени до продления сроков уплаты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939 Штрафы до продления сроков уплаты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940 - Специальный налоговый режим для крестьянских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(фермерских)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941 Налоги и другие обязательные платежи в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942 Пени за нарушение сроков уплаты налогов и других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платежей в бюджет (кроме начисленных по результатам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943 Штрафы за нарушение законодательства (кроме налагаемых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результатам налоговых проверок)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944 Начисленные налоги (платежи) в бюджет по результатам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945 Пени по результатам налоговых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946 Штрафы по результатам налоговых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947 Налоговые обязательства при изменении (продлении)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948 Пени до продления сроков уплаты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949 Штрафы до продления сроков уплаты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950 - Специальный налоговый режим для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лиц-производителей сельскохозяйственной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951 Налоги и другие обязательные платежи в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952 Пени за нарушение сроков уплаты налогов и других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платежей в бюджет (кроме начисленных по результатам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953 Штрафы за нарушение законодательства (кроме налагаемых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результатам налоговых проверок)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954 Начисленные налоги (платежи) в бюджет по результатам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955 Пени по результатам налоговых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956 Штрафы по результатам налоговых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957 Налоговые обязательства при изменении (продлении)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958 Пени до продления сроков уплаты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959 Штрафы до продления сроков уплаты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960 - Специальный налоговый режим для отдельных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предпринимательской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961 Налоги и другие обязательные платежи в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962 Пени за нарушение сроков уплаты налогов и других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платежей в бюджет (кроме начисленных по результатам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963 Штрафы за нарушение законодательства (кроме налагаемых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результатам налоговых проверок)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964 Начисленные налоги (платежи) в бюджет по результатам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965 Пени по результатам налоговых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966 Штрафы по результатам налоговых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967 Налоговые обязательства при изменении (продлении)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968 Пени до продления сроков уплаты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969 Штрафы до продления сроков уплаты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970 - Возвраты (зачеты) сумм налогов, других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платежей, займов и официальные трансферты, погашение недоимки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971 Возврат излишне уплаченных сумм на банковский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972 Возврат налога на добавленную стоимость экспортеру на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банковский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973 Возврат налогов (платежей) по решениям судебных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974 Возмещение убытков от неправомерных действий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по решениям судебных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975 Переброска с одного кода бюджетной классификации на другой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код бюджетной классификации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976 Переброска с одного налогового органа в другой налоговый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977 Погашение недоимки прошлых лет по общеустановленному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978 Погашение недоимки прошлых лет по специальному налоговому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979 Прочие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примечании к таблице кодов назначения платежей: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9 - "Платежи в бюджет и выплаты из бюджета"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"Данный раздел включает в себя коды назначения платежей (далее - код) по платежам в государственный бюджет и возврату платежей из государственного бюджета (кроме пенсий и пособий).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911 проставляется при перечислении налогов и других обязательных платежей в бюджет (за исключением пени и штрафов) на основании налоговой отчетности по наступившим срокам уплаты текущего года. Исключением являются суммы налогов (платежей) к уплате: по декларации, расчету, заявлению, представленные при применении специальных налоговых режимов; начисленные в бюджет по результатам налоговых проверок; при изменении (продлении)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912 проставляется при уплате начисленных сумм пени за нарушение сроков уплаты налогов и других обязательных платежей в бюджет. Исключением являются суммы пени: предъявленные к налогоплательщикам, применяющим специальные налоговые режимы; начисленные по актам налоговых проверок; начисленные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913 проставляется при уплате сумм штрафов, налагаемых за административные правонарушения в области налогообложения, исчисленных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правонарушениях". Исключением являются суммы штрафов: предъявленные к налогоплательщикам, применяющим специальные налоговые режимы; налагаемые по результатам налоговых проверок; наложенные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914 проставляется при перечислении сумм налогов и других обязательных платежей в бюджет (за исключением пени и штрафов), предъявленных к уплате на основании уведомления о начисленных суммах налогов по результатам налоговых проверок. Исключением являются начисленные суммы налогов (платежей), предъявленные к налогоплательщикам, применяющим специальные налоговые режимы.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915 проставляется при уплате сумм пени, начисленных по результатам налоговых проверок. Исключением являются суммы пени: предъявленные к налогоплательщикам, применяющим специальные налоговые режимы; начисленные за нарушение сроков уплаты налогов (кроме начисленных по результатам налоговых проверок); начисленные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916 проставляется при уплате сумм штрафов, налагаемых по результатам налоговых проверок. Исключением являются суммы штрафов: предъявленные к налогоплательщикам, применяющим специальные налоговые режимы; налагаемые за административные правонарушения в области налогообложения, исчисленные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 (кроме налагаемых по результатам налоговых проверок); наложенные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917 проставляется при уплате в бюджет сумм налогов с измененным (продленным) сроком уплаты в соответствии с утвержденным графиком. Исключением являются суммы налогов с измененным (продленным) сроком уплаты налогов налогоплательщиков, применяющих специальные налоговые режимы.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918 проставляется при уплате сумм пени, начисленных до продления сроков уплаты налогов. Исключением являются суммы пени: предъявленные к налогоплательщикам, применяющим специальные налоговые режимы; начисленные за нарушение сроков уплаты налогов; начисленные по результатам налоговых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919 проставляется при уплате сумм штрафов, наложенных до продления сроков уплаты налогов. Исключением являются суммы штрафов: предъявленные к налогоплательщикам, применяющим специальные налоговые режимы; налагаемые за административные правонарушения в области налогообложения, исчисленные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правонарушениях"; налагаемые по результатам налоговых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921 проставляется при перечислении налогов и других обязательных платежей в бюджет (за исключением пени и штрафов) на основании налоговой отчетности по наступившим срокам уплаты текущего года, причитающихся к уплате субъектами малого бизнеса, применяющими специальный налоговый режим на основе патента. Исключением являются суммы налогов (платежей) к уплате: по декларации, расчету, заявлению, представленные при применении общеустановленного режима и других видов специальных налоговых режимов; начисленные в бюджет по результатам налоговых проверок; при изменении (продлении)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922 проставляется при уплате начисленных сумм пени за нарушение сроков уплаты налогов и других обязательных платежей в бюджет субъектами малого бизнеса, осуществляющими деятельность на основе патента. Исключением являются суммы пени: предъявленные к налогоплательщикам, применяющим общеустановленный режим и другие виды специальных налоговых режимов; начисленные по актам налоговых проверок; начисленные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923 проставляется при уплате налогоплательщиком, применяющим специальный налоговый режим для субъектов малого бизнеса на основе патента, сумм штрафов, налагаемых за административные правонарушения в области налогообложения, исчисленных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правонарушениях". Исключением являются суммы штрафов: предъявленные к налогоплательщикам, применяющим общеустановленный режим и другие виды специальных налоговых режимов; налагаемые по результатам налоговых проверок; наложенные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924 проставляется при перечислении сумм налогов и других обязательных платежей в бюджет (за исключением пени и штрафов), предъявленных к уплате налогоплательщику, применяющему специальный налоговый режим для субъектов малого бизнеса на основе патента. Основанием для уплаты является уведомление о начисленных суммах налогов по результатам налоговых проверок. Исключением являются начисленные суммы налогов (платежей), предъявленные к налогоплательщикам, применяющим общеустановленный режим и другие специальные налоговые режимы.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925 проставляется при уплате налогоплательщиком, применяющим специальный налоговый режим для субъектов малого бизнеса на основе патента, сумм пени, начисленных по результатам налоговых проверок. Исключением являются суммы пени: предъявленные к налогоплательщикам, применяющим общеустановленный режим и другие виды специальных налоговых режимов; начисленные за нарушение сроков уплаты налогов (кроме начисленных по результатам налоговых проверок); начисленные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926 проставляется при уплате налогоплательщиком, применяющим специальный налоговый режим для субъектов малого бизнеса на основе патента, сумм штрафов, налагаемых по результатам налоговых проверок. Исключением являются суммы штрафов: предъявленные к налогоплательщикам, применяющим общеустановленный режим и другие виды специальных налоговых режимов; налагаемые за административные правонарушения в области налогообложения, исчисленные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 (кроме налагаемых по результатам налоговых проверок); наложенные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927 проставляется при уплате в бюджет сумм налогов с измененным (продленным) сроком уплаты в соответствии с утвержденным графиком налогоплательщиком, применяющим специальный налоговый режим для субъектов малого бизнеса на основе патента. Исключением являются суммы налогов с измененным (продленным) сроком уплаты налогов налогоплательщиков, применяющих общеустановленный режим и другие виды специальных налоговых режимов.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928 проставляется при уплате налогоплательщиком, применяющим специальный налоговый режим для субъектов малого бизнеса на основе патента, сумм пени, начисленных до продления сроков уплаты налогов. Исключением являются суммы пени: предъявленные к налогоплательщикам, применяющим общеустановленный режим и другие виды специальных налоговых режимов; начисленные за нарушение сроков уплаты налогов; начисленные по результатам налоговых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929 проставляется при уплате налогоплательщиком, применяющим специальный налоговый режим для субъектов малого бизнеса на основе патента, сумм штрафов, наложенных до продления сроков уплаты налогов. Исключением являются суммы штрафов: предъявленные к налогоплательщикам, применяющим общеустановленный режим и другие виды специальных налоговых режимов; налагаемые за административные правонарушения в области налогообложения, исчисленные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правонарушениях"; налагаемые по результатам налоговых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931 проставляется при перечислении налогов и других обязательных платежей в бюджет (за исключением пени и штрафов) на основании налоговой отчетности по наступившим срокам уплаты текущего года налогоплательщиками, применяющими специальный налоговый режим для субъектов малого бизнеса на основе упрощенной декларации. Исключением являются суммы налогов (платежей) к уплате: по декларации, расчету, заявлению, представленные при применении общеустановленного режима и других видов специальных налоговых режимов; начисленные в бюджет по результатам налоговых проверок; при изменении (продлении)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932 проставляется при уплате начисленных сумм пени за нарушение сроков уплаты налогов и других обязательных платежей в бюджет субъектами малого бизнеса, осуществляющими деятельность на основе упрощенной декларации. Исключением являются суммы пени: предъявленные к налогоплательщикам, применяющим общеустановленный режим и другие виды специальных налоговых режимов; начисленные по актам налоговых проверок; начисленные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933 проставляется при уплате налогоплательщиком, применяющим специальный налоговый режим для субъектов малого бизнеса на основе упрощенной декларации, сумм штрафов, налагаемых за административные правонарушения в области налогообложения, исчисленных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правонарушениях". Исключением являются суммы штрафов: предъявленные к налогоплательщикам, применяющим общеустановленный режим и другие виды специальных налоговых режимов; налагаемые по результатам налоговых проверок; наложенные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934 проставляется при перечислении сумм налогов и других обязательных платежей в бюджет (за исключением пени и штрафов), предъявленных к уплате налогоплательщику, применяющему специальный режим для субъектов малого бизнеса на основе упрощенной декларации. Основанием для уплаты является уведомление о начисленных суммах налогов по результатам налоговых проверок. Исключением являются начисленные суммы налогов (платежей), предъявленные к налогоплательщикам, применяющим общеустановленный режим и другие виды специальных налоговых режимов.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935 проставляется при уплате налогоплательщиком, применяющим специальный режим для субъектов малого бизнеса на основе упрощенной декларации, сумм пени, начисленных по результатам налоговых проверок. Исключением являются суммы пени: предъявленные к налогоплательщикам, применяющим общеустановленный режим и другие виды специальных налоговых режимов; начисленные за нарушение сроков уплаты налогов (кроме начисленных по результатам налоговых проверок); начисленные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936 проставляется при уплате налогоплательщиком, применяющим специальный режим для субъектов малого бизнеса на основе упрощенной декларации, сумм штрафов, налагаемых по результатам налоговых проверок. Исключением являются суммы штрафов: предъявленные к налогоплательщикам, применяющим общеустановленный режим и другие виды специальных налоговых режимов; налагаемые за административные правонарушения в области налогообложения, исчисленные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 (кроме налагаемых по результатам налоговых проверок); наложенные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937 проставляется при уплате в бюджет сумм налогов с измененным (продленным) сроком уплаты в соответствии с утвержденным графиком налогоплательщиком, применяющим специальный режим для субъектов малого бизнеса на основе упрощенной декларации. Исключением являются суммы налогов с измененным (продленным) сроком уплаты налогов налогоплательщиков, применяющих общеустановленный режим и другие виды специальных налоговых режимов.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938 проставляется при уплате налогоплательщиком, применяющим специальный режим для субъектов малого бизнеса на основе упрощенной декларации, сумм пени, начисленных до продления сроков уплаты налогов. Исключением являются суммы пени: предъявленные к налогоплательщикам, применяющим общеустановленный режим и другие виды специальных налоговых режимов; начисленные за нарушение сроков уплаты налогов; начисленные по результатам налоговых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939 проставляется при уплате налогоплательщиками, применяющими специальный режим для субъектов малого бизнеса на основе упрощенной декларации, сумм штрафов, наложенных до продления сроков уплаты налогов. Исключением являются суммы штрафов: предъявленные к налогоплательщикам, применяющим общеустановленный режим и другие виды специальных налоговых режимов; налагаемые за административные правонарушения в области налогообложения, исчисленные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правонарушениях"; налагаемые по результатам налоговых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941 проставляется при перечислении налогов и других обязательных платежей в бюджет (за исключением пени и штрафов) на основании налоговой отчетности по наступившим срокам уплаты текущего года налогоплательщиком, применяющим специальный налоговый режим для крестьянских (фермерских) хозяйств. Исключением являются суммы налогов (платежей) к уплате: по декларации, расчету, заявлению, представленные при применении общеустановленного режима и других видов специальных налоговых режимов; начисленные в бюджет по результатам налоговых проверок; при изменении (продлении)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942 проставляется при уплате начисленных сумм пени за нарушение сроков уплаты налогов и других обязательных платежей в бюджет налогоплательщиком, применяющим специальный налоговый режим для крестьянских (фермерских) хозяйств. Исключением являются суммы пени: предъявленные к налогоплательщикам, применяющим общеустановленный режим и другие виды специальных налоговых режимов; начисленные по актам налоговых проверок; начисленные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943 проставляется при уплате налогоплательщиком, применяющим специальный налоговый режим для крестьянских (фермерских) хозяйств, сумм штрафов, налагаемых за административные правонарушения в области налогообложения, исчисленных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правонарушениях". Исключением являются суммы штрафов: предъявленные к налогоплательщикам, применяющим общеустановленный режим и другие виды специальных налоговых режимов; налагаемые по результатам налоговых проверок; наложенные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944 проставляется при перечислении сумм налогов и других обязательных платежей в бюджет (за исключением пени и штрафов), предъявленных к уплате налогоплательщику, применяющему специальный режим для крестьянских (фермерских) хозяйств. Основанием для уплаты является уведомление о начисленных суммах налогов по результатам налоговых проверок. Исключением являются суммы налогов (платежей), предъявленные к налогоплательщикам, применяющим общеустановленный режим и другие виды специальных налоговых режимов.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945 проставляется при уплате налогоплательщиком, применяющим специальный режим для крестьянских (фермерских) хозяйств, сумм пени, начисленных по результатам налоговых проверок. Исключением являются суммы пени: предъявленные к налогоплательщикам, применяющим общеустановленный режим и другие виды специальных налоговых режимов; начисленные за нарушение сроков уплаты налогов (кроме начисленных по результатам налоговых проверок); начисленные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946 проставляется при уплате налогоплательщиком, применяющим специальный режим для крестьянских (фермерских) хозяйств, сумм штрафов, налагаемых по результатам налоговых проверок. Исключением являются суммы штрафов: предъявленные к налогоплательщикам, применяющим общеустановленный режим и другие виды специальных налоговых режимов; налагаемые за административные правонарушения в области налогообложения, исчисленные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 (кроме налагаемых по результатам налоговых проверок); наложенные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947 проставляется при уплате в бюджет сумм налогов с измененным (продленным) сроком уплаты в соответствии с утвержденным графиком налогоплательщиком, применяющим специальный режим для крестьянских (фермерских) хозяйств. Исключением являются суммы налогов с измененным (продленным) сроком уплаты налогов налогоплательщиков, применяющих общеустановленный режим и другие виды специальных налоговых режимов.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948 проставляется при уплате налогоплательщиком, применяющим специальный режим для крестьянских (фермерских) хозяйств, сумм пени, начисленных до продления сроков уплаты налогов. Исключением являются суммы пени: предъявленные к налогоплательщикам, применяющим общеустановленный режим и другие виды специальных налоговых режимов; начисленные за нарушение сроков уплаты налогов; начисленные по результатам налоговых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949 проставляется при уплате налогоплательщиками, применяющими специальный режим для крестьянских (фермерских) хозяйств, сумм штрафов, наложенных до продления сроков уплаты налогов. Исключением являются суммы штрафов: предъявленные к налогоплательщикам, применяющим общеустановленный режим и другие виды специальных налоговых режимов; налагаемые за административные правонарушения в области налогообложения, исчисленные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правонарушениях"; налагаемые по результатам налоговых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951 проставляется при перечислении налогов и других обязательных платежей в бюджет (за исключением пени и штрафов) на основании налоговой отчетности по наступившим срокам уплаты текущего года, налогоплательщиком, применяющим специальный налоговый режим для юридических лиц-производителей сельскохозяйственной продукции. Исключением являются суммы налогов (платежей) к уплате: по декларации, расчету, заявлению, представленные при применении общеустановленного режима и других видов специальных налоговых режимов; начисленные в бюджет по результатам налоговых проверок; при изменении (продлении)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952 проставляется при уплате начисленных сумм пени за нарушение сроков уплаты налогов и других обязательных платежей в бюджет налогоплательщиков, применяющих специальный налоговый режим для юридических лиц-производителей сельскохозяйственной продукции. Исключением являются суммы пени: предъявленные к налогоплательщикам, применяющим общеустановленный режим и другие виды специальных налоговых режимов; начисленные по актам налоговых проверок; начисленные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953 проставляется при уплате налогоплательщиком, применяющим специальный налоговый режим для юридических лиц-производителей сельскохозяйственной продукции, сумм штрафов, налагаемых за административные правонарушения в области налогообложения, исчисленных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правонарушениях". Исключением являются суммы штрафов: предъявленные к налогоплательщикам, применяющим общеустановленный режим и другие виды специальных налоговых режимов; налагаемые по результатам налоговых проверок; наложенные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954 проставляется при перечислении сумм налогов и других обязательных платежей в бюджет (за исключением пени и штрафов), предъявленных к уплате налогоплательщику, применяющему специальный налоговый режим для юридических лиц-производителей сельскохозяйственной продукции. Основанием для уплаты является уведомление о начисленных суммах налогов по результатам налоговых проверок. Исключением являются начисленные по результатам налоговых проверок суммы налогов (платежей), предъявленные к налогоплательщикам, применяющим общеустановленный режим и другие виды специальных налоговых режимов.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955 проставляется при уплате налогоплательщиком, применяющим специальный налоговый режим для юридических лиц-производителей сельскохозяйственной продукции, сумм пени, начисленных по результатам налоговых проверок. Исключением являются суммы пени: предъявленные к налогоплательщикам, применяющим общеустановленный режим и другие виды специальных налоговых режимов; начисленные за нарушение сроков уплаты налогов (кроме начисленных по результатам налоговых проверок); начисленные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956 проставляется при уплате налогоплательщиком, применяющим специальный налоговый режим для юридических лиц-производителей сельскохозяйственной продукции, сумм штрафов, налагаемых по результатам налоговых проверок. Исключением являются суммы штрафов: предъявленные к налогоплательщикам, применяющим общеустановленный режим и другие виды специальных налоговых режимов; налагаемые за административные правонарушения в области налогообложения, исчисленные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 (кроме налагаемых по результатам налоговых проверок); наложенные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957 проставляется при уплате в бюджет сумм налогов с измененным (продленным) сроком уплаты в соответствии с утвержденным графиком налогоплательщиком, применяющим специальный налоговый режим для юридических лиц-производителей сельскохозяйственной продукции. Исключением являются суммы налогов с измененным (продленным) сроком уплаты налогов налогоплательщиков, применяющих общеустановленный режим и другие виды специальных налоговых режимов.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958 проставляется при уплате налогоплательщиком, применяющим специальный налоговый режим для юридических лиц-производителей сельскохозяйственной продукции, сумм пени, начисленных до продления сроков уплаты налогов. Исключением являются суммы пени: предъявленные к налогоплательщикам, применяющим общеустановленный режим и другие виды специальных налоговых режимов; начисленные за нарушение сроков уплаты налогов; начисленные по результатам налоговых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959 проставляется при уплате налогоплательщиками, применяющими специальный налоговый режим для юридических лиц-производителей сельскохозяйственной продукции, сумм штрафов, наложенных до продления сроков уплаты налогов. Исключением являются суммы штрафов: предъявленные к налогоплательщикам, применяющим общеустановленный режим и другие виды специальных налоговых режимов; налагаемые за административные правонарушения в области налогообложения, исчисленные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правонарушениях"; налагаемые по результатам налоговых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961 проставляется при перечислении налогов и других обязательных платежей в бюджет (за исключением пени и штрафов) на основании налоговой отчетности по наступившим срокам уплаты текущего года, налогоплательщиком, применяющим специальный налоговый режим для отдельных видов предпринимательской деятельности. Исключением являются суммы налогов (платежей) к уплате: по декларации, расчету, заявлению, представленные при применении общеустановленного режима и других видов специальных налоговых режимов; начисленные в бюджет по результатам налоговых проверок; при изменении (продлении)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962 проставляется при уплате начисленных сумм пени за нарушение сроков уплаты налогов и других обязательных платежей в бюджет налогоплательщиков, применяющих специальный налоговый режим для отдельных видов предпринимательской деятельности. Исключением являются суммы пени: предъявленные к налогоплательщикам, применяющим общеустановленный режим и другие виды специальных налоговых режимов; начисленные по актам налоговых проверок; начисленные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963 проставляется при уплате налогоплательщиком, применяющим специальный налоговый режим для отдельных видов предпринимательской деятельности сумм штрафов, налагаемых за административные правонарушения в области налогообложения, исчисленных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правонарушениях". Исключением являются суммы штрафов: предъявленные к налогоплательщикам, применяющим общеустановленный режим и другие виды специальных налоговых режимов; налагаемые по результатам налоговых проверок; наложенные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964 проставляется при перечислении сумм налогов и других обязательных платежей в бюджет (за исключением пени и штрафов), предъявленных к уплате налогоплательщику, применяющему специальный налоговый режим для отдельных видов предпринимательской деятельности. Основанием для уплаты является уведомление о начисленных суммах налогов по результатам налоговых проверок. Исключением являются начисленные суммы налогов (платежей), предъявленные к налогоплательщикам, применяющим общеустановленный режим и другие виды специальных налоговых режимов.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965 проставляется при уплате налогоплательщиком, применяющим специальный налоговый режим для отдельных видов предпринимательской деятельности, сумм пени, начисленных по результатам налоговых проверок. Исключением являются суммы пени: предъявленные к налогоплательщикам, применяющим общеустановленный режим и другие виды специальных налоговых режимов; начисленные за нарушение сроков уплаты налогов (кроме начисленных по результатам налоговых проверок); начисленные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966 проставляется при уплате налогоплательщиком, применяющим специальный налоговый режим для отдельных видов предпринимательской деятельности, сумм штрафов, налагаемых по результатам налоговых проверок. Исключением являются суммы штрафов: предъявленные к налогоплательщикам, применяющим общеустановленный режим и другие виды специальных налоговых режимов; налагаемые за административные правонарушения в области налогообложения, исчисленные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 (кроме налагаемых по результатам налоговых проверок); наложенные до продления сроков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967 проставляется при уплате в бюджет сумм налогов с измененным (продленным) сроком уплаты в соответствии с утвержденным графиком налогоплательщиком, применяющим специальный налоговый режим для отдельных видов предпринимательской деятельности. Исключением являются суммы налогов с измененным (продленным) сроком уплаты налогов налогоплательщиков, применяющих общеустановленный режим и другие виды специальных налоговых режимов.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968 проставляется при уплате налогоплательщиком, применяющим специальный налоговый режим для отдельных видов предпринимательской деятельности, сумм пени, начисленных до продления сроков уплаты налогов. Исключением являются суммы пени: предъявленные к налогоплательщикам, применяющим общеустановленный режим и другие виды специальных налоговых режимов; начисленные за нарушение сроков уплаты налогов; начисленные по результатам налоговых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969 проставляется при уплате налогоплательщиками, применяющими специальный налоговый режим для отдельных видов предпринимательской деятельности, сумм штрафов, наложенных до продления сроков уплаты налогов. Исключением являются суммы штрафов: предъявленные к налогоплательщикам, применяющим общеустановленный режим и другие виды специальных налоговых режимов; налагаемые за административные правонарушения в области налогообложения, исчисленные в соответствии с Кодексом Республики Казахстан "Об административных правонарушениях"; налагаемые по результатам налоговых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971 проставляется при возвратах сумм налогов и других обязательных платежей из бюджета в соответствии с налоговым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972 проставляется при возвратах на банковский счет экспортерам суммы налога на добавленную стоимость по экспортируемым товарам (работам, услугам), облагаемым по нулевой ставке.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973 проставляется при возврате налоговыми органами из государственного бюджета сумм налогов (платежей) по решениям судебных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974 проставляется при возмещении убытков от неправомерных действий налоговых органов по решениям судебных органов из республиканского бюджета, по утвержденной смете в расходной части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975 проставляется при ошибочном зачислении налогоплательщиком, переводе сумм налогов и платежей с одного кода бюджетной классификации на другой код бюджетной классификации в соответствии с налоговым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976 проставляется при ошибочном зачислении налогов и других обязательных платежей в бюджет в другие налоговые органы, при переводе излишне уплаченного налога, платежа в другие налоговые органы для обеспечения возврата налогоплательщику в соответствии с налоговым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977 проставляется при перечислении в бюджет недоимки по налогам и другим платежам за прошлые периоды по общеустановленному режиму.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978 проставляется при перечислении в бюджет недоимки по налогам и другим платежам за прошлые периоды по специальным налоговым режимам.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979 проставляется для прочих платежей, в том числе официальных трансфертов (субвенции, бюджетные изъятия и другие) и возврата займов.".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Министерства финансов Республики Казахстан, заинтересованных подразделений центрального аппарата, территориальных филиалов Национального Банка Республики Казахстан, банков второго уровня и организаций, осуществляющих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Председателя Национального Банка Республики Казахстан Жамишева Б.Б.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тридцати дней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