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ec1" w14:textId="02e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учета и отчетности перед таможенными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мая 2003 года N 250. Зарегистрирован в Министерстве юстиции Республики Казахстан 28 мая 2003 года N 2329.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норм Таможенного Кодекса Республики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учета и отчетности таможенным брокером товаров и транспортных средств, ведения учета и представления таможенному органу отчетности о товарах и транспортных средствах, находящихся на временном хранении, ведения учета перевозимых товаров, находящихся под таможенным контролем и представления отчетности по ним таможенным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и представления отчетности о товарах, оформленных в рамках таможенных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ведения учета и предоставления отчетности по условно выпущенным товарам и транспортным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(Ансарова И.Ы.)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Агентства таможенного контроля Республики Казахстан Ержанова А.К.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 года N 250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ведении учета и отчетности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 таможенными органами"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учета и отчетности таможенным брокером товаров и транспортных средств, ведения учета и представления таможенному органу отчетности о товарах и транспортных средствах, находящихся на временном хранении, ведения учета перевозимых товаров, находящихся под таможенным контролем и представления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ним таможенным перевозчиком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учета и отчетности таможенным брокером товаров и транспортных средств, ведения учета и представления таможенному органу отчетности о товарах и транспортных средствах, находящихся на временном хранении, ведения учета перевозимых товаров, находящихся под таможенным контролем и представления отчетности по ним таможенным перевозчиком разработаны в соответствии со статьями 68, 94, 97, 102, 398 Таможенного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- Таможенный кодекс) и </w:t>
      </w:r>
      <w:r>
        <w:rPr>
          <w:rFonts w:ascii="Times New Roman"/>
          <w:b w:val="false"/>
          <w:i w:val="false"/>
          <w:color w:val="000000"/>
          <w:sz w:val="28"/>
        </w:rPr>
        <w:t>определяют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 ведения учета и отчетности таможенным брокером товаров и транспортных средств, ведения учета и представления таможенному органу отчетности о товарах и транспортных средствах, находящихся на временном хранении, ведения учета перевозимых товаров, находящихся под таможенным контролем и представления отчетности по ним таможенным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оформляемые таможенным брокером подлежат учету в письменной и электронной формах. Учет товаров и транспортных средств осуществляется таможенным брокером и его филиалами.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Владельцы мест временного хранения ведут учет и предоставляют отчетность таможенным органам о поступающих, хранящихся (в том числе - на транспортном средстве) и вывозимых из мест временного хранения товарах и (или) транспортных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Таможенный перевозчик (его структурное подразделение), а также таможенные органы ведут учет перевозимых товаров, находящихся под таможенным контролем.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учета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транспортных средств таможенным брокером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таможенному оформлению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систему учета должны быть включены: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Книга учета товаров и транспортных средств, подлежащие таможенному контролю и оформленные таможенным брокером по установленной форме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Книга реестра заключенных договоров с представляемыми лицами по установленной форме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Книга учета товаров и транспортных средств и книга реестра заключенных договоров заводится на один календарный год. Книга должна быть предварительно прошита и пронумерована.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учета товаров и транспортных средств и книгу реестра заключенных договоров подписывает начальник таможенного органа или лицо его замещающее, в зоне деятельности которого действует таможенный брокер или его филиал, после чего заверяют их печатью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внесения таможенным брокером последней записи в текущем календарном году указанные книги передаются в таможенный орган на проверку. По окончании проверки книги возвращаются таможенному брокеру и хранятся им в течение установленного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дополнительных записей или исправлений после проверки книг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Книга учета товаров и транспортных средств и книга реестра заключенных договоров должны быть предъявлены уполномоченным должностным лицам таможенного органа по их требованию.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отчетности о товарах и транспортных средствах таможенным брокером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Таможенный брокер и его филиал ежеквартально, не позднее 10 дней после окончания квартала, представляют в таможенный орган, ведущий учет, отчет о товарах и транспортных средствах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Отчет, составленный в соответствии с формой отчетности (приложение 3) таких операций, подписывается руководителем таможенного брокера (его структурным подразделением), главным бухгалтером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Таможенный брокер должен хранить документы, связанные с осуществлением им своей деятельности, в течение 5 лет, исчисляемых после окончания года, в течение которого была совершена последняя операция по таможенному оформлению товаров и транспортных средств, выполнены другие посреднические функции в сфере таможенного дела либо сделана последняя запись в книге учета операций и в книге реестра заключенных договоров.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товаров и 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на временном хранении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Система учета товаров и транспортных средств, находящихся на временном хранении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таможенного документа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Книга учета ведется по установленной форме (приложению 4) вне зависимости от автоматизированной системы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Таможенным документом учета является краткая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обеспечения автоматизированного контроля таможенных документов таможенный орган предоставляет владельцам мест временного хранения программное обеспечение для формирования электронных копий кратких деклараций, учета, а также их передачи в таможенный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 учета товаров и транспортных средств, находящихся на временном хранении, хранятся пять лет: для книги учета - с даты выпуска товара по последней записи в книге учета; для таможенных документов учета - с даты выпуска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письменному требованию таможенного органа владелец места временного хранения должен представить отчет о хранящихся и/или находившихся на временном хранении в течение периода времени, определяемого таможенным органом, товарах и транспортных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 товаров, хранящихся на транспортных средствах, производится владельцами открытых площадок, являющихся местами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Владелец мест временного хранения должен предоставить доступ таможенным органам доступ в автоматизированную систему учета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477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таможенный орган вправе производить инвентаризацию товаров и транспортных средств, хранящихся в местах временного хранения.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перевозимых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под таможенным контролем,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таможенным перевозчиком и представление отчетности по ним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Учет таможенным перевозчиком (его структурным подразделением) перевозимых товаров, находящихся под таможенным контролем осуществляется путем ведения книги учета по установленной форме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ведется по календарному году. Книга должна быть предварительно прошита, пронумерована и скреплена подписью начальника таможенного органа, в зоне деятельности которого находится таможенный перевозчик (его структурное подразделение), либо лица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последней записи в текущем календарном году книга учета передается в таможенный орган на проверку. По окончании проверки книга учета возвращается таможенному перевозчику и хранится им не менее пяти лет. Внесение дополнительных записей или исправлений после проверки книги учета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предоставляется должностным лицам таможенного органа по их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каждой перевозке товаров таможенным перевозчиком заполняется дополнительный лист таможенного документа, используемого при доставке товаров, находящихся под таможенным контролем или при таможенном режиме транзита. Указанный дополнительный лист направляется в таможенный орган, ведущий учет перевозок товаров, находящихся под таможенным контролем таможенным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Таможенный перевозчик (его структурное подразделение) должны ежеквартально, не позднее 5 числа первого месяца следующего квартала, предоставлять в таможенный орган, ведущий учет товаров, находящихся под таможенным контролем, обобщенный отчет о товарах, находящихся под таможенным контролем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в соответствии с установленной формой учета товаров, находящихся под таможенным контролем, подписывается таможенным перевозчиком (его структурным подразделением), главным бухгалтером и заверяется печатью.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учета и отчетности таможенным брокером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средств, ведения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таможенному органу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и транспортных средствах,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временном хранении, ведения учета перевозимых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находящихся под таможенным контролем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по ним таможенным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перевозчиком, утвержденным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товаров и 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оформляемых таможенным брокером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!Тамо- !Наимено-! N !Код  !Стати-!  Начислено,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п/п!женный!вание   !ГТД!тамо-!сти-  !-------------------------------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!орган !отправи-!   !жен- !ческая!Тамо-!Тамо-!Акцизы!НДС!Процент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!теля    !   !ного !стои- !жен- !жен- !      !   !за отс-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!(получа-!   !режи-!мость !ные  !ная  !      !   !рочку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!теля и  !   !ма   !      !сборы!пош-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!номер   !   !(тип !      !     !лина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!договора!   !ГТД) !      !     !  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!с тамо- !   !     !      !     !  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!женным  !   !     !      !     !  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!брокером!   !     !      !     !  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   3   ! 4 !  5  !   6  !  7  !  8  !   9  ! 10!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Начислено,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Пеня за!Админис-! В том числе условно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прос-  !тратив- 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рочку  !ный     !Тамо-!Тамо-!Акцизы!НДС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!штраф   !жен- !жен-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!ные  !ная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!сборы!пош-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     !лина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  !   13   !  14 !  15 !  16  !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учета и отчетности таможенным брокером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средств, ведения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таможенному органу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и транспортных средствах,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временном хранении, ведения учета перевозимых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находящихся под таможенным контролем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по ним таможенным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перевозчиком, утвержденным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27.05.2003г. N 250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реестра заключенных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п/п      ! Наименование !  Номер   !  Дата   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!организации   ! договора !заключения!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!      2       !     3    !     4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Примечание: номер договора формируется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XXXXXXX/YYYY/ZZZZ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XXXXXXX - номер лицензии таможенного брокера;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YYYY -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ZZZZ - порядковый номер договора.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учета и отчетности таможенным брокером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средств, ведения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таможенному органу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и транспортных средствах,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временном хранении, ведения учета перевозимых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находящихся под таможенным контролем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по ним таможенным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перевозчиком, утвержденным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Отчет об операциях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таможенному оформлению товаров и 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 квартал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 !Коли- !Статис-!   Начислено,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тамо- !чество!тичес- 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жен-  !ГТД   !кая    !Тамо-!Тамо-!Акцизы!НДС!Про- !Пени !Админист-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  !      !стои-  !жен- !жен- !      !   !цент !за   !ративный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режима!      !мость  !ные  !ные  !      !   !за   !     !штраф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  !      !       !сборы!пош- !      !   !отс- !прос-!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ГТД)  !      !       !     !лины !      !   !рочку!рочку!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!  2   !   3   !  4  !  5  !   6  ! 7 !  8  !  9  !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Начислено, тыс. тенге   !Заполняется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-------------------------!ограничении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условно     !своей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Тамо- !Тамо-  !Акциз! НДС!Группа  !Вид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женные!женная !     !    !товаров !порта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сборы !пошлина!     !    !в соот- !которым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     !    !ветствии!переме-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     !    !с ТН ВЭД!щаются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     !    !        !товары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 !   12  !  13 ! 14 !   15   !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Правилам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учета и отчетности таможенным брокером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средств, ведения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таможенному органу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и транспортных средствах,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временном хранении, ведения учета перевозимых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находящихся под таможенным контролем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по ним таможенным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перевозчиком, утвержденным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товаров и 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на временном хранении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 Приход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!Дата !N та- !Лицо, !Наимено-!Коли- !Вес   !Место  !Подпись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!поме-!можен-!поме- !вание   !чество!брутто!разме- !лица,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!щения!ного  !щающее!товаров,!мест  !(в тон!щения  !приняв-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!доку- !товары!сведения!      !нах)  !на     !шего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!мента !и тра-!о транс-!      !      !складе !товары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!учета !нспор-!портном !      !      !(N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!тные  !средстве!      !      !бокса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!сред- !(N книж-!      !      !и т.д.)!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 !ства  !ки МДП) !    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  3  !   4  !   5    !   6  !  7   !   8   !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Расход             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! N !Коли- !Вес   !Подпись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факти-!ГТД!чество!брутто!лица,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ческой!   !мест  !(кг)  !выдавше-!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выдачи!   !      !      !го това-!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    !   !      !      !ры  или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склада!   !      !      !транс-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 !      !      !портные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 !      !      !средства!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! 11!  12  !  13  !   14   !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5 к Правилам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учета и отчетности таможенным брокером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средств, ведения учета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таможенному органу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и транспортных средствах, находящихся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временном хранении, ведения учета перевозимых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находящихся под таможенным контролем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 по ним таможенным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перевозчиком, утвержденным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перевозок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таможенным контролем таможенным перевозчиком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отчетности по ним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N ! Дата !Тамо-  !Тамо- !Дата !Вид,  !Наиме-!Коли- !Рас-  !При-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п/п!ДКД!начала!женный !женный!окон-!марка !нова- !чество!стоя- !ме-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!пере- !орган  !орган !чания!транс-!ние   !товара!ние в !ча-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!возки !отправ-!назна-!пере-!порт- !товара!в тон-!кило- !ние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!ления  !чения !возки!ного  !      !нах   !метрах!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   !      !     !сред-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   !      !     !ства,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   !      !     !номер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   !      !     !гос.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   !      !     !регис-!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   !      !     !трации!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   3  !   4   !   5  !  6  !  7   !   8  !   9  !  10  !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ведении учета и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 таможенными органами"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и представления отчетности о товарах,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оформленных в рамках таможенных режимов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учета и предоставления отчетности о товарах, оформленных в рамках таможенных режимов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161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(далее - Таможенный кодекс) и </w:t>
      </w:r>
      <w:r>
        <w:rPr>
          <w:rFonts w:ascii="Times New Roman"/>
          <w:b w:val="false"/>
          <w:i w:val="false"/>
          <w:color w:val="000000"/>
          <w:sz w:val="28"/>
        </w:rPr>
        <w:t>определяют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товарах, хранящихся на таможенном складе, форму документа о принятии товара на хранение таможенными органами, форму учета и отчетности по товарам, поступающим и реализуемым в магазине беспошлинной торговли, а также форму отчетности о применении таможенного режима переработки товаров на/вне таможенной территории Республики Казахстан.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учета и отчетности о товарах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Товары, обращаемые через таможенный склад, магазин беспошлинной торговли, склад временного хранения и таможенный склад, учрежденные таможенными органами, а также перемещаемые в таможенных режимах переработки товаров на/вне таможенной территории Республики Казахстан подлежат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Владельцы таможенных складов и магазинов беспошлинной торговли ведут учет и предоставляют таможенным органам ежеквартально отчетность о поступающих, хранящихся и вывозимых с таможенного склада товарах и сроках их хранения, а также поступающих и реализуемых товарах в магазине беспошлинной торговли по установленным формам (приложения 1,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Книги учета товаров, хранящихся на таможенном складе, поступающих и реализуемых в магазине беспошлинной торговли ведутся вне зависимости от автоматизированной системы учета. Книги учета должны быть предварительно прошиты, пронумерованы и заверены подписью начальника таможенного органа или лицом его замещающим, печатью таможенного органа, в зоне деятельности которого учрежден таможенный склад либо магазин беспошлинной торговли. Книги учета ведутся по календарным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отклонение формы книг учета от установленного образца при условии, что в такой форме содержатся все сведения, указанные в образце.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Владелец таможенного склада (магазина беспошлинной торговли) должен предоставить доступ должностным лицам таможенных органов к документам учета и предъявлять должностным лицам таможенного органа по первому их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внесения последней записи книга учета передается в таможенный орган на проверку, по окончании которой возвращается владельцу на хранение. Внесение дополнительных записей или исправлений после проверки книги учета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 учета товаров, находящихся на таможенном складе (магазине беспошлинной торговли), хранятся пять лет с даты выпуска товаров по последней записи в текущем календарном году в книге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органы вправе требовать предоставление отчетов вне установленного графика. В этом случае отчет должен быть представлен владельцем таможенного склада, магазина беспошлинной торговли в течение трех дней со дня предъявления письменного требования начальника таможенного органа, в зоне деятельности которого расположен таможенный склад (магазин беспошлинной торговли).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на таможенном складе, магазине беспошлинной торговли используется автоматизированная система учета товаров, то его владелец должен предоставить доступ таможенным органам в такую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использования таможенного режима переработки товаров на/вне таможенной территории Республики Казахстан, лицо поместившее товары под данные таможенные режимы, представляет в таможенный орган полный отчет по установленной форме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Лицам, помещающим товары на склады временного хранения, учреждаемые таможенными органами Республики Казахстан, выдается документ по установленной форме (приложение 4), удостоверяющий принятие товаров на хранение таможенными органами, подлежащий учету. 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 нарушение требований настоящих Правил предусмотрена ответственность в соответствии с законодательными актами Республики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и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в рамках таможенных режимов,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Формы учета товаров на таможенном складе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Таблица 1: Отчет о товарах, хранящихся на таможенном складе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!Дата !N ГТД!Наиме-!Коли-!Дата  !N ГТД  !Коли-!Остаток!Примечание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п/п!поме-!при  !нова- !чест-!выпус-!или ВТД!чест-!на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!щения!поме-!ние   !во   !ка со !при вы-!во   !складе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   !щении!товара!     !склада!пуске  !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!склад!на   !      !     !      !со ск- !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!склад!      !     !      !лада   !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 4   !  5  !  6   !   7   !  8  !   9   !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Таблица 2: Книга учета товаров, хранящихся на таможенном складе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!Дата !N ГТД!Наиме-!Коли-!Дата  !N ГТД  !Коли-!Остаток!Ф.И.О.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п/п!поме-!при  !нова- !чест-!выпус-!или ВТД!чест-!на     !и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!щения!поме-!ние   !во   !ка со !при вы-!во   !складе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   !щении!товара!     !склада!пуске  !     !       !венного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!склад!на   !      !     !      !со ск- !     !       !лица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!склад!      !     !      !лада   !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 4   !  5  !  6   !   7   !  8  !   9   !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и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в рамках таможенных режимов,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Таблица 1: Книга учета товаров, помещаемых на склад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магазина беспошлинной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!Дата   ! N !Наимено-!  NN    !Коли- !Вес, !Ф.И.О., !Дата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п/п!помеще-!ГТД!вание   !товаро- !чество!нетто!подпись !помещения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!ния то-!   !товара, !сопрово-!мест  !     !лица,   !товара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!вара на!   !статус  !дитель- !      !     !приняв- !склада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!склад  !   !товара  !ных до- !      !     !шего    !магазина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!магази-!   !(оте-   !кументов!      !     !товар   !беспошлинной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!на бес-!   !чест-   !        !      !     !на склад!торговли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!пошлин-!   !венный, !        !      !     !магазина!в торговый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!ной    !   !иност-  !        !      !     !беспош- !зал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!торгов-!   !ранный) !        !      !     !линной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!ли     !   !        !        !      !     !торговли!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  ! 3 !    4   !    5   !   6  !  7  !   8    !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Количество!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штуках/!Подпись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литрах)   !уполномо-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товара,   !ченого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помещенно-!должност-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со ск- !ного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лада мага-!контроли-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зина бес- !рующего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пошлинной !таможен-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  !ного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торговый!органа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    !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2: Книга учета товаров, реализуемых из магазина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беспошлинной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!Дата    !Наимено-!Количе- !Вес, !Дата  !Подпись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п/п!помеще- !вание   !ство    !нетто!реали-!ответствен-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!ния то- !реализо-!(в шту- !     !зации !ного лица,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!варов в !ванного !ках/    !     !товара!реализующего!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!торговый!товара  !литрах) !     !      !товары в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!зал     !        !реализо-!     !      !магазине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  !ванных  !     !      !беспошлинной!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        !товаров !     !      !торговли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 !    3   !   4    !  5  !   6  !     7      !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и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в рамках таможенных режимов,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Формы отчета об использовании таможенного режима переработки товаров на таможенной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1. Товары, ввезенные для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 !Код по!Количество и ! Таможенная ! Уплаченные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п/п!ГТД!нование!ТН ВЭД! единицы     ! стоимость  ! таможенные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 !      ! измерения   ! ввезенных  ! платежи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             ! товаров    !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!Факти-!По    !Факти-!По   !Тамо-!НДС !Акциз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!чески !конт- !чески !конт-!жен-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      !ракту !      !ракту!ная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      !      !      !     !пош-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      !      !      !     !лина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 2 !   3   !   4  !   5  !  6   !   7  !  8  !  9  ! 10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    1      2      3      4     5     6     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Таблица 2. Казахстанские товары, используемые при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  Наименование  ! Код по ТН ! Единица  ! Количество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товара     !    ВЭД    !измерения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 !     3     !     4    !      5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3. Продукты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!Наиме-!Код  !Количество!Таможенная!Код  !Уплаченные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п/п!ГТД!нова- !по ТН!и единицы !стоимость !тамо-!и налоги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!ние   !ВЭД  !измерения !          !жен- !выпуске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!товара!     !---------------------!ного !свободного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!Факти!По  !Факти!По  !режи-!обращения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!чески!нор-!чески!кон-!ма   !территории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!мам !     !тра-!     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!вы- !     !кту !     !НДС!Таможен-!Акциз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!хода!     !    !     !   !ная пош-!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    !     !    !     !   !лина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1   2     3     4     5     6    7     8    9    10    11      12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 1     2     3    4     5    6     7     8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4. Отходы, образовавшиеся после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 !Код по!Единицы  !Коли- !Таможен- !Код     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п/п!ГТД!нование!ТН ВЭД!измерения!чество!ная      !таможен-!чание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!отходов!      !         !      !стоимость!режима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   3   !   4  !    5    !   6  !    7    !   8 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    1       2        3       4        5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5. Остатки товаров, вывезенных и не использованных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процессе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 !Код по!Единицы  !Коли- !Таможен- !Код     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п/п!ГТД!нование!ТН ВЭД!измерения!чество!ная      !таможен.!чание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 !      !         !      !стоимость!режима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   3   !   4  !    5    !   6  !    7    !   8 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    1       2        3       4        5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отчетов об использовании таможенного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переработки товаров вне таможенной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Таблица 1. Товары, вывезенные для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 !Код по!Количество и ! Таможенная ! Уплаченные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п/п!ГТД!нование!ТН ВЭД! единицы     ! стоимость  !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 !      ! измерения   ! вывезенных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             ! товаров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!Факти-!По    !По   !Факти-!Таможенная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!чески !конт- !конт-!чески !пошлина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   !      !ракту !ракту!     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 2 !   3   !   4  !   5  !  6   !   7  !  8  !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    1      2      3      4     5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Таблица 2. Иностранные товары, используемые при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  Наименование  ! Код по ТН ! Единица  ! Количество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товара     !    ВЭД    !измерения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 !     3     !     4    !      5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Таблица 3. Продукты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!Наиме-!Код  !Количество!Таможенная!Уплаченные таможенные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п/п!ГТД!нова- !по ТН!и единицы !стоимость !платежи и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!ние   !ВЭД  !измерения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!товара!     !---------------------!-------------------------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!Факти!По  !Факти!По  !Таможенная!НДС !Акциз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!чески!нор-!чески!кон-!пошлина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!мам !     !тра-!    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!вы- !     !кту !    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   !     !хода!     !    !    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   3     4     5     6    7     8      9       10    11   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 1     2     3    4     5      6       7    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4. Отходы, образовавшиеся после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 !Код по!Единицы  !Коли- !Таможен- !Код     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п/п!ГТД!нование!ТН ВЭД!измерения!чество!ная      !таможен.!чание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!отходов!      !         !      !стоимость!режима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   3   !   4  !    5    !   6  !    7    !   8 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    1       2        3       4        5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5. Остатки товаров, вывезенных и не использованных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процессе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 N !Наиме- !Код по!Единицы  !Коли- !Таможен- !Код     !Приме-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п/п!ГТД!нование!ТН ВЭД!измерения!чество!ная      !таможен-!чание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 !      !         !      !стоимость!режима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   3   !   4  !    5    !   6  !    7    !   8 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кодам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             1       2        3       4        5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      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и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товарах в рамках таможенных режимов,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Таможенный орган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Складское свидетельство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"____" _______ 200__ года о том, что от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или Ф.И.О. лица, помещающего товары на СВХ)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приняты на хранение на склад временного хранения следующие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!Наиме-   !Наимено-! Количество!Стои-!Срок!Ставка!Сумма!N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п/п!нование, !вание   !-----------!мость!хра-!тамо- !тамо-!при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!номер    !товаров,!Мест!Вес   !това-!не- !женных!жен- !выдаче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!товаро-  !принятых!    !(брут-!ра   !ния !сборов!ных  !товаров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!сопрово- !на СВХ  !    !то/   !(тнг)!    !за    !сбо- !с СВХ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!дительных!        !    !нетто)!     !    !хране-!ров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!докумен- !        !    !      !     !    !ние   !за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!тов      !        !    !      !     !    !      !хра-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!        !    !      !     !    !      !нение!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1      2        3      4      5     6     7     8     9      10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(сумма таможенных сборов (цифрами и прописью), подлежащая уплате 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хранение на складе временного 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Принято: _____________________      Выдано: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Количество (мест, вес)            Количество (мест, вес)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  _____________      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 зав. подпись долж-      подпись зав.   подпись долж-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складом      ностного лица      складом        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Ф.И.О.       таможенного        Ф.И.О.       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органа, ЛНП                       органа, ЛНП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должность, Ф.И.О. лица,            должность, Ф.И.О.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сдавшего товары на временное          получившего товары с СВХ,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хранение,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                    подпись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ведении учета и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 таможенными органами"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учета и предоставления отчетности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условно выпущенным товарам и транспортным средствам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учета и предоставления отчетности по условно выпущенным товарам и транспортным средствам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451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(далее - Таможенный кодекс) в целях обеспечения контроля условно выпущенных товаров и транспортных средств, товаров, на которые установлены меры тарифного и нетарифного регулирования.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ведения участником внешнеэкономической деятельности учета и предоставления в таможенные органы Республики Казахстан отчетности по пользуемым условно выпущенным товарам и транспортным средствам (далее -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товары, кроме подакцизных, ввозимые на таможенную территорию Республики Казахстан или вывозимые с этой территории в качестве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товары, кроме подакцизных, за исключением легковых автомобилей, специально предназначенных для медицинских целей, ввозимые на таможенную территорию Республики Казахстан или вывозимые с этой территории по линии государств, правительств, международных организаций, в качестве безвозмездной помощи, на благотворительные цели, включая оказание технического содействия;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товары, освобождаемые от обложения таможенными платежами в соответствии с законодательством Республики Казахстан об инвестициях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сырье, ввозимое Национальным Банком Республики Казахстан и его филиалами, представительствами и организациями для производства денежных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товары, перемещаемые через таможенную границу Республики Казахстан в рамках таможенных режимов, предусматривающих освобождение от обложения таможенными пошлинами;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товары, приобретаемые за счет средств грантов, предоставленных по линии государств, правительств государств, а также международных организаций, определенных в соответствии с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акцизные марки иностранного производства, ввозимые на таможенную территорию Республики Казахстан для маркировки подакцизной продукции, предназначенной для последующего экспорта с таможенной территории Республики Казахстан.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учета таможенными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Учет условно выпущенных товаров осуществляется таможенным органом Республики Казахстан, производившим таможенное оформление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производится путем регистрации товаров в Журнале учета условно выпущенных товаров и транспортных средств по установленной форме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Журнал учета условно выпущенных товаров и транспортных средств должен быть пронумерован, прошнурован и скреплен гербовой печатью таможенного органа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товарах, зарегистрированных в Журнале учета условно выпущенных товаров и транспортных средств, ежемесячно передаются в территориальные подразделения таможенного инспектирования и пост-таможенного контроля для дальнейшего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Указанные в п.7 настоящих Правил сведения,  предоставляются на бумажном и электронном носителях по установленной форме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Таможенные органы Республики Казахстан вправе осуществлять таможенный контроль условно выпущенных товаров по формам,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441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и предоставления отчетности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Лица, пользующиеся условно выпущенными товарами, ведут учет товаров и представляют таможенным органам Республики Казахстан отчет по установленной форме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предоставляется ежеквартально, до 10-го числа месяца следующего за отчетным кварталом, за исключением случаев, предусмотренных пунктом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исключительных случаях для обеспечения соблюдения таможенного законодательства Республики Казахстан таможенные органы Республики Казахстан вправе требовать предоставление отчетов в сроки, не установленные пунктом 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Требование о предоставлении отчета по условно выпущенным товарам оформляется в произвольной форме и подписывается руководителем таможенного органа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Отчет должен быть представлен лицом, пользующимся условно выпущенными товарами в течение семи дней со дня предъявления письменного требования таможенного органа Республики Казахстан.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Лица, пользующиеся условно выпущенными товарами несут ответственность за непредставление таможенному органу Республики Казахстан отчетности и несоблюдение порядка ведения учета товаров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таможенных органов Республики Казахстан несут ответственность за достоверность и полноту учета условно выпущенных товаров, а также за своевременное принятие мер к лицам, нарушившим таможенное законодательство Республики Казахстан и неправомерно использовавшим условно выпущенные товары в соответствии с законодательными актами Республики Казахстан.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и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условно выпущенным товарам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транспортным средствам, утвержденным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условно выпущенных товаров 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!Наиме-  !Адрес  ! N !Наимено-!Код!Код   !Коли-  !Таможеная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п/п!нование !регист-!ГТД!вание   !ТН !проце-!чество !стоимость,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!участ-  !рации, !   !товара  !ВЭД!дуры  !товара,!в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!ника ВЭД!РНН,   !   !        !   !(гр.37!кг.    !платежа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!тел/   !   !        !   !ГТД)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!факс   !   !        ! 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 !   3   ! 4 !   5    ! 6 !  7   !   8   !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  !Статисти-!Основание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валюты !ческая   !для снятия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платежа!стоимость!с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!долл.США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 !    11   !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и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условно выпущенным товарам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транспортным средствам, утвержденным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Сведения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условно выпущенным товарам, оформленным в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__________________________в _______20__г.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(наименование таможенного  (месяц)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!Наиме-  !Адрес  ! N !Наимено-!Код!Код   !Коли-  !Таможеная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п/п!нование !регист-!ГТД!вание   !ТН !проце-!чество !стоимость,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!участ-  !рации, !   !товара  !ВЭД!дуры  !товара,!в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!ника ВЭД!РНН,   !   !        !   !(гр.37!кг.    !платежа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!тел/   !   !        !   !ГТД)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!факс   !   !        ! 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 !   3   ! 4 !   5    ! 6 !  7   !   8   !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  !Статисти-!Основание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валюты !ческая   !для снятия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платежа!стоимость!с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!долл.США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 !    11   !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Должность, фамилия, инициалы должностного лица таможенного органа, составившего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Заверяется подписью.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и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по условно выпущенным товарам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транспортным средствам, утвержденным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27.05.2003г. N 250   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__________________________ ,___________________________,РНН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участника ВЭД)     (адрес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_________________, по использованию тел. _________/факс 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 20 __ г. условно выпущенных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 !N№ !Наиме- !Код !Код   !Коли- !Таможен-!Код    !Количество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п/п!ГТД!нование!    !проце-!чество!ная     !валюты !использован-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!товара !    !дуры, !кг./  !стоимо- !платежа!ного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 !гр.37 !ед.   !сть,вал.!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 !ГТД   !изме- !платежа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  !    !      !рения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1   2     3     4      5     6       7        8         9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! 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которым ! товара,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использован! кг./ед.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      !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     !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Руководитель предприятия/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организации               ___________________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предприятия/организации   ___________________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Заверяется печатью организации/предприятия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