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bd4f" w14:textId="1e6b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миграционной карточки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5 мая 2003 года N 249, Министра транспорта и коммуникаций Республики Казахстан от 5 мая 2003 года N 160, Председателя Комитета национальной безопасности Республики Казахстан от 4 мая 2003 года N 82, Председателя Агентства таможенного контроля Республики Казахстан от 30 апреля 2003 года N 177. Зарегистрирован в Министерстве юстиции Республики Казахстан 28 мая 2003 года N 2328. Утратил силу совместным приказом Министра внутренних дел Республики Казахстан от 27 мая 2013 года № 351, Министра финансов Республики Казахстан от 14 июня 2013 года № 274, Министра транспорта и коммуникаций Республики Казахстан от 25 июня 2013 года № 484 и Председателя Комитета национальной безопасности Республики Казахстан от 1 октября 2013 года № 471</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внутренних дел РК от 27.05.2013 № 351, Министра финансов РК от 14.06.2013 № 274, Министра транспорта и коммуникаций РК от 25.06.2013 № 484 и Председателя Комитета национальной безопасности РК от 01.10.2013 № 471.</w:t>
      </w:r>
    </w:p>
    <w:p>
      <w:pPr>
        <w:spacing w:after="0"/>
        <w:ind w:left="0"/>
        <w:jc w:val="both"/>
      </w:pPr>
      <w:r>
        <w:rPr>
          <w:rFonts w:ascii="Times New Roman"/>
          <w:b w:val="false"/>
          <w:i w:val="false"/>
          <w:color w:val="000000"/>
          <w:sz w:val="28"/>
        </w:rPr>
        <w:t xml:space="preserve">      Министерство                             Комитет </w:t>
      </w:r>
      <w:r>
        <w:br/>
      </w:r>
      <w:r>
        <w:rPr>
          <w:rFonts w:ascii="Times New Roman"/>
          <w:b w:val="false"/>
          <w:i w:val="false"/>
          <w:color w:val="000000"/>
          <w:sz w:val="28"/>
        </w:rPr>
        <w:t xml:space="preserve">
    внутренних дел                    национальной безопасности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от 5 мая 2003 года N 249              от 4 мая 2003 года N 82 </w:t>
      </w:r>
      <w:r>
        <w:br/>
      </w:r>
      <w:r>
        <w:rPr>
          <w:rFonts w:ascii="Times New Roman"/>
          <w:b w:val="false"/>
          <w:i w:val="false"/>
          <w:color w:val="000000"/>
          <w:sz w:val="28"/>
        </w:rPr>
        <w:t xml:space="preserve">
  </w:t>
      </w:r>
      <w:r>
        <w:br/>
      </w:r>
      <w:r>
        <w:rPr>
          <w:rFonts w:ascii="Times New Roman"/>
          <w:b w:val="false"/>
          <w:i w:val="false"/>
          <w:color w:val="000000"/>
          <w:sz w:val="28"/>
        </w:rPr>
        <w:t xml:space="preserve">
     Министерство                             Агентство  </w:t>
      </w:r>
      <w:r>
        <w:br/>
      </w:r>
      <w:r>
        <w:rPr>
          <w:rFonts w:ascii="Times New Roman"/>
          <w:b w:val="false"/>
          <w:i w:val="false"/>
          <w:color w:val="000000"/>
          <w:sz w:val="28"/>
        </w:rPr>
        <w:t xml:space="preserve">
транспорта и коммуникаций               таможенного контроля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от 5 мая 2003 года N 160,           от 30 апреля 2003 года N 177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13 марта 2003 года N 241 "О некоторых мерах по усилению миграционного контроля" приказываем: </w:t>
      </w:r>
    </w:p>
    <w:bookmarkStart w:name="z31" w:id="0"/>
    <w:p>
      <w:pPr>
        <w:spacing w:after="0"/>
        <w:ind w:left="0"/>
        <w:jc w:val="both"/>
      </w:pPr>
      <w:r>
        <w:rPr>
          <w:rFonts w:ascii="Times New Roman"/>
          <w:b w:val="false"/>
          <w:i w:val="false"/>
          <w:color w:val="000000"/>
          <w:sz w:val="28"/>
        </w:rPr>
        <w:t xml:space="preserve">
      1. Утвердить прилагаемые Правила выдачи миграционной карточки. </w:t>
      </w:r>
      <w:r>
        <w:br/>
      </w:r>
      <w:r>
        <w:rPr>
          <w:rFonts w:ascii="Times New Roman"/>
          <w:b w:val="false"/>
          <w:i w:val="false"/>
          <w:color w:val="000000"/>
          <w:sz w:val="28"/>
        </w:rPr>
        <w:t>
</w:t>
      </w:r>
      <w:r>
        <w:rPr>
          <w:rFonts w:ascii="Times New Roman"/>
          <w:b w:val="false"/>
          <w:i w:val="false"/>
          <w:color w:val="000000"/>
          <w:sz w:val="28"/>
        </w:rPr>
        <w:t xml:space="preserve">
      2. Министерству внутренних дел Республики Казахстан обеспечить расчет ежегодной потребности в миграционных карточках, их изготовление и обеспечение ими пунктов пропуска через государственную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Определить, что оформление миграционных карточек иностранным гражданам в пунктах пропуска через государственную границу Республики Казахстан осуществляют военнослужащие Пограничной службы Комитета национальной безопасности. На участках государственной границы Республики Казахстан, где отсутствуют посты пограничного контроля, возложить функции по оформлению миграционных карточек иностранным гражданам на сотрудников Агентства таможенного контроля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Поездным бригадам, экипажам воздушных и морских судов, совершающих международные рейсы, обеспечить выдачу иностранным гражданам бланков миграционных карточек в пути следования до прибытия в пункты пропуска через государственную границу. </w:t>
      </w:r>
      <w:r>
        <w:br/>
      </w:r>
      <w:r>
        <w:rPr>
          <w:rFonts w:ascii="Times New Roman"/>
          <w:b w:val="false"/>
          <w:i w:val="false"/>
          <w:color w:val="000000"/>
          <w:sz w:val="28"/>
        </w:rPr>
        <w:t>
</w:t>
      </w:r>
      <w:r>
        <w:rPr>
          <w:rFonts w:ascii="Times New Roman"/>
          <w:b w:val="false"/>
          <w:i w:val="false"/>
          <w:color w:val="000000"/>
          <w:sz w:val="28"/>
        </w:rPr>
        <w:t xml:space="preserve">
      5. Определить сроки начала оформления миграционных карточек: </w:t>
      </w:r>
      <w:r>
        <w:br/>
      </w:r>
      <w:r>
        <w:rPr>
          <w:rFonts w:ascii="Times New Roman"/>
          <w:b w:val="false"/>
          <w:i w:val="false"/>
          <w:color w:val="000000"/>
          <w:sz w:val="28"/>
        </w:rPr>
        <w:t xml:space="preserve">
      в международных аэропортах, морском порту "Актау" и в подразделениях миграционной полиции - с 1 июня 2003 года; </w:t>
      </w:r>
      <w:r>
        <w:br/>
      </w:r>
      <w:r>
        <w:rPr>
          <w:rFonts w:ascii="Times New Roman"/>
          <w:b w:val="false"/>
          <w:i w:val="false"/>
          <w:color w:val="000000"/>
          <w:sz w:val="28"/>
        </w:rPr>
        <w:t xml:space="preserve">
      в пунктах пропуска через государственную границу Республики Казахстан - с 1 июля 2003 года.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приказа возложить на вице-министра внутренних дел Республики Казахстан генерал-майора полиции Отто И.И., первого вице-министра транспорта и коммуникаций Республики Казахстан Джакупова К.К., заместителя председателя Комитета национальной безопасности Республики Казахстан - директора Пограничной службы генерал-лейтенанта Закиева Б.С., первого заместителя председателя Агентства таможенного контроля </w:t>
      </w:r>
      <w:r>
        <w:br/>
      </w:r>
      <w:r>
        <w:rPr>
          <w:rFonts w:ascii="Times New Roman"/>
          <w:b w:val="false"/>
          <w:i w:val="false"/>
          <w:color w:val="000000"/>
          <w:sz w:val="28"/>
        </w:rPr>
        <w:t xml:space="preserve">
Ержанова А.К.  </w:t>
      </w:r>
      <w:r>
        <w:br/>
      </w:r>
      <w:r>
        <w:rPr>
          <w:rFonts w:ascii="Times New Roman"/>
          <w:b w:val="false"/>
          <w:i w:val="false"/>
          <w:color w:val="000000"/>
          <w:sz w:val="28"/>
        </w:rPr>
        <w:t xml:space="preserve">
      7. Министерству внутренних дел Республики Казахстан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8. Настоящий приказ вводится в действие со дня государственной регистрации в Министерстве юстиции Республики Казахстан. </w:t>
      </w:r>
    </w:p>
    <w:bookmarkEnd w:id="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Министр внутренних дел        Председатель Комитета национальной </w:t>
      </w:r>
      <w:r>
        <w:br/>
      </w:r>
      <w:r>
        <w:rPr>
          <w:rFonts w:ascii="Times New Roman"/>
          <w:b w:val="false"/>
          <w:i w:val="false"/>
          <w:color w:val="000000"/>
          <w:sz w:val="28"/>
        </w:rPr>
        <w:t xml:space="preserve">
Республики Казахстан          безопасности Республики Казахстан </w:t>
      </w:r>
    </w:p>
    <w:p>
      <w:pPr>
        <w:spacing w:after="0"/>
        <w:ind w:left="0"/>
        <w:jc w:val="both"/>
      </w:pPr>
      <w:r>
        <w:rPr>
          <w:rFonts w:ascii="Times New Roman"/>
          <w:b w:val="false"/>
          <w:i w:val="false"/>
          <w:color w:val="000000"/>
          <w:sz w:val="28"/>
        </w:rPr>
        <w:t xml:space="preserve">Министр транспорта            Председатель Агентства </w:t>
      </w:r>
      <w:r>
        <w:br/>
      </w:r>
      <w:r>
        <w:rPr>
          <w:rFonts w:ascii="Times New Roman"/>
          <w:b w:val="false"/>
          <w:i w:val="false"/>
          <w:color w:val="000000"/>
          <w:sz w:val="28"/>
        </w:rPr>
        <w:t xml:space="preserve">
и коммуникаций                таможенного контроля </w:t>
      </w:r>
      <w:r>
        <w:br/>
      </w:r>
      <w:r>
        <w:rPr>
          <w:rFonts w:ascii="Times New Roman"/>
          <w:b w:val="false"/>
          <w:i w:val="false"/>
          <w:color w:val="000000"/>
          <w:sz w:val="28"/>
        </w:rPr>
        <w:t xml:space="preserve">
Республики Казахстан          Республики Казахстан </w:t>
      </w:r>
    </w:p>
    <w:bookmarkStart w:name="z9" w:id="1"/>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Министерства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мая 2003 года N 249 </w:t>
      </w:r>
    </w:p>
    <w:bookmarkEnd w:id="1"/>
    <w:p>
      <w:pPr>
        <w:spacing w:after="0"/>
        <w:ind w:left="0"/>
        <w:jc w:val="both"/>
      </w:pPr>
      <w:r>
        <w:rPr>
          <w:rFonts w:ascii="Times New Roman"/>
          <w:b w:val="false"/>
          <w:i w:val="false"/>
          <w:color w:val="000000"/>
          <w:sz w:val="28"/>
        </w:rPr>
        <w:t xml:space="preserve">                                     Комитета национальной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2003 года N 82 </w:t>
      </w:r>
      <w:r>
        <w:br/>
      </w:r>
      <w:r>
        <w:rPr>
          <w:rFonts w:ascii="Times New Roman"/>
          <w:b w:val="false"/>
          <w:i w:val="false"/>
          <w:color w:val="000000"/>
          <w:sz w:val="28"/>
        </w:rPr>
        <w:t xml:space="preserve">
  </w:t>
      </w:r>
      <w:r>
        <w:br/>
      </w:r>
      <w:r>
        <w:rPr>
          <w:rFonts w:ascii="Times New Roman"/>
          <w:b w:val="false"/>
          <w:i w:val="false"/>
          <w:color w:val="000000"/>
          <w:sz w:val="28"/>
        </w:rPr>
        <w:t xml:space="preserve">
                                    Министерства транспорта </w:t>
      </w:r>
      <w:r>
        <w:br/>
      </w:r>
      <w:r>
        <w:rPr>
          <w:rFonts w:ascii="Times New Roman"/>
          <w:b w:val="false"/>
          <w:i w:val="false"/>
          <w:color w:val="000000"/>
          <w:sz w:val="28"/>
        </w:rPr>
        <w:t xml:space="preserve">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мая 2003 года N 160 </w:t>
      </w:r>
      <w:r>
        <w:br/>
      </w:r>
      <w:r>
        <w:rPr>
          <w:rFonts w:ascii="Times New Roman"/>
          <w:b w:val="false"/>
          <w:i w:val="false"/>
          <w:color w:val="000000"/>
          <w:sz w:val="28"/>
        </w:rPr>
        <w:t xml:space="preserve">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апреля 2003 года N 177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выдачи миграционной карточки </w:t>
      </w:r>
    </w:p>
    <w:bookmarkStart w:name="z1" w:id="2"/>
    <w:p>
      <w:pPr>
        <w:spacing w:after="0"/>
        <w:ind w:left="0"/>
        <w:jc w:val="both"/>
      </w:pPr>
      <w:r>
        <w:rPr>
          <w:rFonts w:ascii="Times New Roman"/>
          <w:b w:val="false"/>
          <w:i w:val="false"/>
          <w:color w:val="000000"/>
          <w:sz w:val="28"/>
        </w:rPr>
        <w:t>
     1. Миграционная карточка (</w:t>
      </w:r>
      <w:r>
        <w:rPr>
          <w:rFonts w:ascii="Times New Roman"/>
          <w:b w:val="false"/>
          <w:i w:val="false"/>
          <w:color w:val="000000"/>
          <w:sz w:val="28"/>
        </w:rPr>
        <w:t>приложение 1</w:t>
      </w:r>
      <w:r>
        <w:rPr>
          <w:rFonts w:ascii="Times New Roman"/>
          <w:b w:val="false"/>
          <w:i w:val="false"/>
          <w:color w:val="000000"/>
          <w:sz w:val="28"/>
        </w:rPr>
        <w:t xml:space="preserve">) содержит сведения об иностранном гражданине или лице без гражданства (далее - иностранцы), въезжающем в Республику Казахстан, и служит для контроля за его временным пребыванием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миграционной карточке указывается фамилия, имя иностранца, цель пребывания, принимающая сторона, количество совместно следующих детей, не достигших 16-летнего возраста, производятся отметки о въезде в Республику Казахстан, выезде из Республики Казахстан, отметки о регистрации по месту временного пребывания. </w:t>
      </w:r>
      <w:r>
        <w:br/>
      </w:r>
      <w:r>
        <w:rPr>
          <w:rFonts w:ascii="Times New Roman"/>
          <w:b w:val="false"/>
          <w:i w:val="false"/>
          <w:color w:val="000000"/>
          <w:sz w:val="28"/>
        </w:rPr>
        <w:t>
</w:t>
      </w:r>
      <w:r>
        <w:rPr>
          <w:rFonts w:ascii="Times New Roman"/>
          <w:b w:val="false"/>
          <w:i w:val="false"/>
          <w:color w:val="000000"/>
          <w:sz w:val="28"/>
        </w:rPr>
        <w:t xml:space="preserve">
      3. Миграционные карточки не выдаются: </w:t>
      </w:r>
      <w:r>
        <w:br/>
      </w:r>
      <w:r>
        <w:rPr>
          <w:rFonts w:ascii="Times New Roman"/>
          <w:b w:val="false"/>
          <w:i w:val="false"/>
          <w:color w:val="000000"/>
          <w:sz w:val="28"/>
        </w:rPr>
        <w:t xml:space="preserve">
      лицам, паспорта которых регистрируются в Министерстве иностранных дел Республики Казахстан и его представительствах; </w:t>
      </w:r>
      <w:r>
        <w:br/>
      </w:r>
      <w:r>
        <w:rPr>
          <w:rFonts w:ascii="Times New Roman"/>
          <w:b w:val="false"/>
          <w:i w:val="false"/>
          <w:color w:val="000000"/>
          <w:sz w:val="28"/>
        </w:rPr>
        <w:t xml:space="preserve">
      лицам, имеющим визы Республики Казахстан; </w:t>
      </w:r>
      <w:r>
        <w:br/>
      </w:r>
      <w:r>
        <w:rPr>
          <w:rFonts w:ascii="Times New Roman"/>
          <w:b w:val="false"/>
          <w:i w:val="false"/>
          <w:color w:val="000000"/>
          <w:sz w:val="28"/>
        </w:rPr>
        <w:t xml:space="preserve">
      членам экипажей воздушных судов; </w:t>
      </w:r>
      <w:r>
        <w:br/>
      </w:r>
      <w:r>
        <w:rPr>
          <w:rFonts w:ascii="Times New Roman"/>
          <w:b w:val="false"/>
          <w:i w:val="false"/>
          <w:color w:val="000000"/>
          <w:sz w:val="28"/>
        </w:rPr>
        <w:t xml:space="preserve">
      членам экипажей морских и речных судов; </w:t>
      </w:r>
      <w:r>
        <w:br/>
      </w:r>
      <w:r>
        <w:rPr>
          <w:rFonts w:ascii="Times New Roman"/>
          <w:b w:val="false"/>
          <w:i w:val="false"/>
          <w:color w:val="000000"/>
          <w:sz w:val="28"/>
        </w:rPr>
        <w:t xml:space="preserve">
      работникам поездных бригад, в т.ч. рефрижераторных, локомотивных, и лицам, сопровождающим грузы, следующие железнодорожным транспортом; </w:t>
      </w:r>
      <w:r>
        <w:br/>
      </w:r>
      <w:r>
        <w:rPr>
          <w:rFonts w:ascii="Times New Roman"/>
          <w:b w:val="false"/>
          <w:i w:val="false"/>
          <w:color w:val="000000"/>
          <w:sz w:val="28"/>
        </w:rPr>
        <w:t xml:space="preserve">
      пассажирам поездов, следующим транзитом через территорию Республики Казахстан; </w:t>
      </w:r>
      <w:r>
        <w:br/>
      </w:r>
      <w:r>
        <w:rPr>
          <w:rFonts w:ascii="Times New Roman"/>
          <w:b w:val="false"/>
          <w:i w:val="false"/>
          <w:color w:val="000000"/>
          <w:sz w:val="28"/>
        </w:rPr>
        <w:t xml:space="preserve">
      водителям автотранспортных средств, осуществляющим международные перевозки; </w:t>
      </w:r>
      <w:r>
        <w:br/>
      </w:r>
      <w:r>
        <w:rPr>
          <w:rFonts w:ascii="Times New Roman"/>
          <w:b w:val="false"/>
          <w:i w:val="false"/>
          <w:color w:val="000000"/>
          <w:sz w:val="28"/>
        </w:rPr>
        <w:t xml:space="preserve">
      детям, не достигшим 16-летнего возраста. </w:t>
      </w:r>
      <w:r>
        <w:br/>
      </w:r>
      <w:r>
        <w:rPr>
          <w:rFonts w:ascii="Times New Roman"/>
          <w:b w:val="false"/>
          <w:i w:val="false"/>
          <w:color w:val="000000"/>
          <w:sz w:val="28"/>
        </w:rPr>
        <w:t>
</w:t>
      </w:r>
      <w:r>
        <w:rPr>
          <w:rFonts w:ascii="Times New Roman"/>
          <w:b w:val="false"/>
          <w:i w:val="false"/>
          <w:color w:val="000000"/>
          <w:sz w:val="28"/>
        </w:rPr>
        <w:t xml:space="preserve">
      4. Выдача бланков миграционных карточек производится: </w:t>
      </w:r>
      <w:r>
        <w:br/>
      </w:r>
      <w:r>
        <w:rPr>
          <w:rFonts w:ascii="Times New Roman"/>
          <w:b w:val="false"/>
          <w:i w:val="false"/>
          <w:color w:val="000000"/>
          <w:sz w:val="28"/>
        </w:rPr>
        <w:t>
      1) в </w:t>
      </w:r>
      <w:r>
        <w:rPr>
          <w:rFonts w:ascii="Times New Roman"/>
          <w:b w:val="false"/>
          <w:i w:val="false"/>
          <w:color w:val="000000"/>
          <w:sz w:val="28"/>
        </w:rPr>
        <w:t>пунктах пропуска</w:t>
      </w:r>
      <w:r>
        <w:rPr>
          <w:rFonts w:ascii="Times New Roman"/>
          <w:b w:val="false"/>
          <w:i w:val="false"/>
          <w:color w:val="000000"/>
          <w:sz w:val="28"/>
        </w:rPr>
        <w:t xml:space="preserve"> через государственную границу Республики Казахстан - военнослужащими Пограничной службы Комитета национальной безопасности (далее - КНБ) Республики Казахстан, а там, где посты пограничного контроля отсутствуют - должностными лицами таможенных органов (далее - должностные лица пункта пропуска); </w:t>
      </w:r>
      <w:r>
        <w:br/>
      </w:r>
      <w:r>
        <w:rPr>
          <w:rFonts w:ascii="Times New Roman"/>
          <w:b w:val="false"/>
          <w:i w:val="false"/>
          <w:color w:val="000000"/>
          <w:sz w:val="28"/>
        </w:rPr>
        <w:t xml:space="preserve">
      2) в пути следования: </w:t>
      </w:r>
      <w:r>
        <w:br/>
      </w:r>
      <w:r>
        <w:rPr>
          <w:rFonts w:ascii="Times New Roman"/>
          <w:b w:val="false"/>
          <w:i w:val="false"/>
          <w:color w:val="000000"/>
          <w:sz w:val="28"/>
        </w:rPr>
        <w:t xml:space="preserve">
      воздушным (морским) транспортом - членами экипажей воздушных (морских) судов; </w:t>
      </w:r>
      <w:r>
        <w:br/>
      </w:r>
      <w:r>
        <w:rPr>
          <w:rFonts w:ascii="Times New Roman"/>
          <w:b w:val="false"/>
          <w:i w:val="false"/>
          <w:color w:val="000000"/>
          <w:sz w:val="28"/>
        </w:rPr>
        <w:t xml:space="preserve">
      железнодорожным транспортом - членами поездных бригад; </w:t>
      </w:r>
      <w:r>
        <w:br/>
      </w:r>
      <w:r>
        <w:rPr>
          <w:rFonts w:ascii="Times New Roman"/>
          <w:b w:val="false"/>
          <w:i w:val="false"/>
          <w:color w:val="000000"/>
          <w:sz w:val="28"/>
        </w:rPr>
        <w:t xml:space="preserve">
      автомобильным транспортом общего, личного пользования или пешим порядком - должностными лицами пунктов пропуска через государственную границу. </w:t>
      </w:r>
      <w:r>
        <w:br/>
      </w:r>
      <w:r>
        <w:rPr>
          <w:rFonts w:ascii="Times New Roman"/>
          <w:b w:val="false"/>
          <w:i w:val="false"/>
          <w:color w:val="000000"/>
          <w:sz w:val="28"/>
        </w:rPr>
        <w:t>
</w:t>
      </w:r>
      <w:r>
        <w:rPr>
          <w:rFonts w:ascii="Times New Roman"/>
          <w:b w:val="false"/>
          <w:i w:val="false"/>
          <w:color w:val="000000"/>
          <w:sz w:val="28"/>
        </w:rPr>
        <w:t xml:space="preserve">
      5. Выдача бланков миграционных карточек иностранцам осуществляется заранее, с таким расчетом, чтобы исключить  дополнительное время, необходимое на заполнение миграционной карточки, из общей продолжительности всех видов контроля пассажирских транспортных средств и самих прибывающих, предусмотренной соответствующими типовыми и технологическими схемами и нормами. </w:t>
      </w:r>
      <w:r>
        <w:br/>
      </w:r>
      <w:r>
        <w:rPr>
          <w:rFonts w:ascii="Times New Roman"/>
          <w:b w:val="false"/>
          <w:i w:val="false"/>
          <w:color w:val="000000"/>
          <w:sz w:val="28"/>
        </w:rPr>
        <w:t>
</w:t>
      </w:r>
      <w:r>
        <w:rPr>
          <w:rFonts w:ascii="Times New Roman"/>
          <w:b w:val="false"/>
          <w:i w:val="false"/>
          <w:color w:val="000000"/>
          <w:sz w:val="28"/>
        </w:rPr>
        <w:t xml:space="preserve">
      6. Изготовление и рассылка миграционных карточек осуществляется Департаментом тыла Министерства внутренних дел  (далее - МВД) Республики Казахстан. </w:t>
      </w:r>
      <w:r>
        <w:br/>
      </w:r>
      <w:r>
        <w:rPr>
          <w:rFonts w:ascii="Times New Roman"/>
          <w:b w:val="false"/>
          <w:i w:val="false"/>
          <w:color w:val="000000"/>
          <w:sz w:val="28"/>
        </w:rPr>
        <w:t>
</w:t>
      </w:r>
      <w:r>
        <w:rPr>
          <w:rFonts w:ascii="Times New Roman"/>
          <w:b w:val="false"/>
          <w:i w:val="false"/>
          <w:color w:val="000000"/>
          <w:sz w:val="28"/>
        </w:rPr>
        <w:t>
      7. МВД Республики Казахстан поставляет бланки миграционных карточек в территориальные подразделения Пограничной службы КНБ, Агентства таможенного контроля и Министерства транспорта и коммуникаций Республики Казахстан (</w:t>
      </w:r>
      <w:r>
        <w:rPr>
          <w:rFonts w:ascii="Times New Roman"/>
          <w:b w:val="false"/>
          <w:i w:val="false"/>
          <w:color w:val="000000"/>
          <w:sz w:val="28"/>
        </w:rPr>
        <w:t>приложение 2</w:t>
      </w:r>
      <w:r>
        <w:rPr>
          <w:rFonts w:ascii="Times New Roman"/>
          <w:b w:val="false"/>
          <w:i w:val="false"/>
          <w:color w:val="000000"/>
          <w:sz w:val="28"/>
        </w:rPr>
        <w:t xml:space="preserve">), которые обеспечивают ими должностных лиц пунктов пропуска и членов поездных бригад, экипажи воздушных, морских судов, перевозчиков. </w:t>
      </w:r>
      <w:r>
        <w:br/>
      </w:r>
      <w:r>
        <w:rPr>
          <w:rFonts w:ascii="Times New Roman"/>
          <w:b w:val="false"/>
          <w:i w:val="false"/>
          <w:color w:val="000000"/>
          <w:sz w:val="28"/>
        </w:rPr>
        <w:t>
</w:t>
      </w:r>
      <w:r>
        <w:rPr>
          <w:rFonts w:ascii="Times New Roman"/>
          <w:b w:val="false"/>
          <w:i w:val="false"/>
          <w:color w:val="000000"/>
          <w:sz w:val="28"/>
        </w:rPr>
        <w:t xml:space="preserve">
      8. Иностранцам, въезжающим в Республику Казахстан, должны быть обеспечены своевременное информирование о необходимости заполнения миграционных карточек, возможность беспрепятственного доступа к бланкам и время, необходимое для их заполнения перед прохождением пограничного (таможенного) контроля. </w:t>
      </w:r>
      <w:r>
        <w:br/>
      </w:r>
      <w:r>
        <w:rPr>
          <w:rFonts w:ascii="Times New Roman"/>
          <w:b w:val="false"/>
          <w:i w:val="false"/>
          <w:color w:val="000000"/>
          <w:sz w:val="28"/>
        </w:rPr>
        <w:t xml:space="preserve">
      В накопителях (залах) пунктов пропуска через Государственную границу Республики Казахстан до линии паспортного контроля оборудуются стойки (места) для заполнения пассажирами миграционных карточек, где свободно выкладывается необходимое количество бланков миграционных карточек. </w:t>
      </w:r>
      <w:r>
        <w:br/>
      </w:r>
      <w:r>
        <w:rPr>
          <w:rFonts w:ascii="Times New Roman"/>
          <w:b w:val="false"/>
          <w:i w:val="false"/>
          <w:color w:val="000000"/>
          <w:sz w:val="28"/>
        </w:rPr>
        <w:t>
</w:t>
      </w:r>
      <w:r>
        <w:rPr>
          <w:rFonts w:ascii="Times New Roman"/>
          <w:b w:val="false"/>
          <w:i w:val="false"/>
          <w:color w:val="000000"/>
          <w:sz w:val="28"/>
        </w:rPr>
        <w:t>
      9. Миграционные карточки заполняются иностранцами до начала пограничного или таможенного контроля разборчиво, без помарок и исправлений чернильной или шариковой авторучкой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Допускается заполнение миграционной карточки буквами латинского алфавита в соответствии с данными, указанными в паспорте или ином документе, удостоверяющем личность иностранца. </w:t>
      </w:r>
      <w:r>
        <w:br/>
      </w:r>
      <w:r>
        <w:rPr>
          <w:rFonts w:ascii="Times New Roman"/>
          <w:b w:val="false"/>
          <w:i w:val="false"/>
          <w:color w:val="000000"/>
          <w:sz w:val="28"/>
        </w:rPr>
        <w:t>
</w:t>
      </w:r>
      <w:r>
        <w:rPr>
          <w:rFonts w:ascii="Times New Roman"/>
          <w:b w:val="false"/>
          <w:i w:val="false"/>
          <w:color w:val="000000"/>
          <w:sz w:val="28"/>
        </w:rPr>
        <w:t xml:space="preserve">
      10. При въезде в Республику Казахстан должностное лицо пункта пропуска сверяет представленную миграционную карточку с данными паспорта, проводит идентификацию личности, проставляет отметку о въезде и отрывает статистический талон. </w:t>
      </w:r>
      <w:r>
        <w:br/>
      </w:r>
      <w:r>
        <w:rPr>
          <w:rFonts w:ascii="Times New Roman"/>
          <w:b w:val="false"/>
          <w:i w:val="false"/>
          <w:color w:val="000000"/>
          <w:sz w:val="28"/>
        </w:rPr>
        <w:t xml:space="preserve">
      Отметка о въезде осуществляется путем проставления в графе "Въезд": </w:t>
      </w:r>
      <w:r>
        <w:br/>
      </w:r>
      <w:r>
        <w:rPr>
          <w:rFonts w:ascii="Times New Roman"/>
          <w:b w:val="false"/>
          <w:i w:val="false"/>
          <w:color w:val="000000"/>
          <w:sz w:val="28"/>
        </w:rPr>
        <w:t xml:space="preserve">
      военнослужащими Пограничных войск - дата штампа; </w:t>
      </w:r>
      <w:r>
        <w:br/>
      </w:r>
      <w:r>
        <w:rPr>
          <w:rFonts w:ascii="Times New Roman"/>
          <w:b w:val="false"/>
          <w:i w:val="false"/>
          <w:color w:val="000000"/>
          <w:sz w:val="28"/>
        </w:rPr>
        <w:t xml:space="preserve">
      должностными лицами таможенных органов - даты пересечения границы, которая заверяется личной номерной печатью. </w:t>
      </w:r>
      <w:r>
        <w:br/>
      </w:r>
      <w:r>
        <w:rPr>
          <w:rFonts w:ascii="Times New Roman"/>
          <w:b w:val="false"/>
          <w:i w:val="false"/>
          <w:color w:val="000000"/>
          <w:sz w:val="28"/>
        </w:rPr>
        <w:t xml:space="preserve">
      Миграционная карточка вручается иностранцу, а статистический талон остается у должностного лица пункта пропуска. </w:t>
      </w:r>
      <w:r>
        <w:br/>
      </w:r>
      <w:r>
        <w:rPr>
          <w:rFonts w:ascii="Times New Roman"/>
          <w:b w:val="false"/>
          <w:i w:val="false"/>
          <w:color w:val="000000"/>
          <w:sz w:val="28"/>
        </w:rPr>
        <w:t>
</w:t>
      </w:r>
      <w:r>
        <w:rPr>
          <w:rFonts w:ascii="Times New Roman"/>
          <w:b w:val="false"/>
          <w:i w:val="false"/>
          <w:color w:val="000000"/>
          <w:sz w:val="28"/>
        </w:rPr>
        <w:t xml:space="preserve">
      11. Иностранцам, пересекающим Государственную границу Республики Казахстан по документам, в которые проставление отметок о пересечении границы не предусмотрено, отметка о пересечении границы проставляется только в миграционные карточки. В остальных случаях такая отметка проставляется как в миграционные карточки, так и в паспорт. </w:t>
      </w:r>
      <w:r>
        <w:br/>
      </w:r>
      <w:r>
        <w:rPr>
          <w:rFonts w:ascii="Times New Roman"/>
          <w:b w:val="false"/>
          <w:i w:val="false"/>
          <w:color w:val="000000"/>
          <w:sz w:val="28"/>
        </w:rPr>
        <w:t xml:space="preserve">
      Должностные лица таможенных органов проставляют отметку о пересечении границы только в миграционные карточки. </w:t>
      </w:r>
      <w:r>
        <w:br/>
      </w:r>
      <w:r>
        <w:rPr>
          <w:rFonts w:ascii="Times New Roman"/>
          <w:b w:val="false"/>
          <w:i w:val="false"/>
          <w:color w:val="000000"/>
          <w:sz w:val="28"/>
        </w:rPr>
        <w:t>
</w:t>
      </w:r>
      <w:r>
        <w:rPr>
          <w:rFonts w:ascii="Times New Roman"/>
          <w:b w:val="false"/>
          <w:i w:val="false"/>
          <w:color w:val="000000"/>
          <w:sz w:val="28"/>
        </w:rPr>
        <w:t xml:space="preserve">
      12. В случае пребывания в Республике Казахстан свыше пяти суток иностранцы должны обратиться для регистрации в органы внутренних дел по месту своего нахождения. </w:t>
      </w:r>
      <w:r>
        <w:br/>
      </w:r>
      <w:r>
        <w:rPr>
          <w:rFonts w:ascii="Times New Roman"/>
          <w:b w:val="false"/>
          <w:i w:val="false"/>
          <w:color w:val="000000"/>
          <w:sz w:val="28"/>
        </w:rPr>
        <w:t>
</w:t>
      </w:r>
      <w:r>
        <w:rPr>
          <w:rFonts w:ascii="Times New Roman"/>
          <w:b w:val="false"/>
          <w:i w:val="false"/>
          <w:color w:val="000000"/>
          <w:sz w:val="28"/>
        </w:rPr>
        <w:t xml:space="preserve">
      13. Регистрация оформляется должностными лицами органов внутренних дел путем заполнения графы "регистрация". </w:t>
      </w:r>
      <w:r>
        <w:br/>
      </w:r>
      <w:r>
        <w:rPr>
          <w:rFonts w:ascii="Times New Roman"/>
          <w:b w:val="false"/>
          <w:i w:val="false"/>
          <w:color w:val="000000"/>
          <w:sz w:val="28"/>
        </w:rPr>
        <w:t xml:space="preserve">
      Учет зарегистрированных иностранцев ведется в журнале установленной формы. Порядковый номер по журналу является номером регистрации. </w:t>
      </w:r>
      <w:r>
        <w:br/>
      </w:r>
      <w:r>
        <w:rPr>
          <w:rFonts w:ascii="Times New Roman"/>
          <w:b w:val="false"/>
          <w:i w:val="false"/>
          <w:color w:val="000000"/>
          <w:sz w:val="28"/>
        </w:rPr>
        <w:t xml:space="preserve">
      В графе "орган оформивший регистрацию" указывается "ГУВД (УВД, РОВД)" и номер визовой (паспортной) печати подразделения миграционной полиции (например ГУВД-926, РОВД 90-05). </w:t>
      </w:r>
      <w:r>
        <w:br/>
      </w:r>
      <w:r>
        <w:rPr>
          <w:rFonts w:ascii="Times New Roman"/>
          <w:b w:val="false"/>
          <w:i w:val="false"/>
          <w:color w:val="000000"/>
          <w:sz w:val="28"/>
        </w:rPr>
        <w:t xml:space="preserve">
      Запись производится разборчиво, а в случае внесения исправлений, они оговариваются. </w:t>
      </w:r>
      <w:r>
        <w:br/>
      </w:r>
      <w:r>
        <w:rPr>
          <w:rFonts w:ascii="Times New Roman"/>
          <w:b w:val="false"/>
          <w:i w:val="false"/>
          <w:color w:val="000000"/>
          <w:sz w:val="28"/>
        </w:rPr>
        <w:t xml:space="preserve">
      Регистрация заверяется подписью сотрудника, оформившего ее и печатью подразделения миграционной полиции. </w:t>
      </w:r>
      <w:r>
        <w:br/>
      </w:r>
      <w:r>
        <w:rPr>
          <w:rFonts w:ascii="Times New Roman"/>
          <w:b w:val="false"/>
          <w:i w:val="false"/>
          <w:color w:val="000000"/>
          <w:sz w:val="28"/>
        </w:rPr>
        <w:t xml:space="preserve">
      Регистрация оформляется только по месту первого обращения иностранного гражданина. </w:t>
      </w:r>
      <w:r>
        <w:br/>
      </w:r>
      <w:r>
        <w:rPr>
          <w:rFonts w:ascii="Times New Roman"/>
          <w:b w:val="false"/>
          <w:i w:val="false"/>
          <w:color w:val="000000"/>
          <w:sz w:val="28"/>
        </w:rPr>
        <w:t>
</w:t>
      </w:r>
      <w:r>
        <w:rPr>
          <w:rFonts w:ascii="Times New Roman"/>
          <w:b w:val="false"/>
          <w:i w:val="false"/>
          <w:color w:val="000000"/>
          <w:sz w:val="28"/>
        </w:rPr>
        <w:t xml:space="preserve">
      14. Иностранным гражданам, не оформившим миграционные карточки в пунктах пропуска через государственную границу, они выдаются при регистрации. В случае, если иностранец, обратился по вопросам регистрации, не имея миграционной карточки, органами внутренних дел проводится проверка законности его пребывания в Республике Казахстан, после чего иностранцу выдается миграционная карточка и оформляется регистрация. При этом в графе "Въезд" проставляется визовая (паспортная) печать подразделения миграционной полиции. </w:t>
      </w:r>
      <w:r>
        <w:br/>
      </w:r>
      <w:r>
        <w:rPr>
          <w:rFonts w:ascii="Times New Roman"/>
          <w:b w:val="false"/>
          <w:i w:val="false"/>
          <w:color w:val="000000"/>
          <w:sz w:val="28"/>
        </w:rPr>
        <w:t>
</w:t>
      </w:r>
      <w:r>
        <w:rPr>
          <w:rFonts w:ascii="Times New Roman"/>
          <w:b w:val="false"/>
          <w:i w:val="false"/>
          <w:color w:val="000000"/>
          <w:sz w:val="28"/>
        </w:rPr>
        <w:t xml:space="preserve">
      15. Иностранцам, в отношении которых принято решение о выдворении, выдается миграционная карточка с оформлением регистрации на срок, необходимый для выезда из Республики Казахстан. При этом в графе "Въезд" производится запись "Выдворение". </w:t>
      </w:r>
      <w:r>
        <w:br/>
      </w:r>
      <w:r>
        <w:rPr>
          <w:rFonts w:ascii="Times New Roman"/>
          <w:b w:val="false"/>
          <w:i w:val="false"/>
          <w:color w:val="000000"/>
          <w:sz w:val="28"/>
        </w:rPr>
        <w:t>
</w:t>
      </w:r>
      <w:r>
        <w:rPr>
          <w:rFonts w:ascii="Times New Roman"/>
          <w:b w:val="false"/>
          <w:i w:val="false"/>
          <w:color w:val="000000"/>
          <w:sz w:val="28"/>
        </w:rPr>
        <w:t xml:space="preserve">
      16. Миграционные карточки с проставленными в них отметками о въезде и регистрации по месту пребывания хранятся у иностранцев в течение всего периода их пребывания в Республике Казахстан и сдаются должностным лицам пункта пропуска при выезде из Республики Казахстан при прохождении пограничного (таможенного) контроля. </w:t>
      </w:r>
      <w:r>
        <w:br/>
      </w:r>
      <w:r>
        <w:rPr>
          <w:rFonts w:ascii="Times New Roman"/>
          <w:b w:val="false"/>
          <w:i w:val="false"/>
          <w:color w:val="000000"/>
          <w:sz w:val="28"/>
        </w:rPr>
        <w:t>
</w:t>
      </w:r>
      <w:r>
        <w:rPr>
          <w:rFonts w:ascii="Times New Roman"/>
          <w:b w:val="false"/>
          <w:i w:val="false"/>
          <w:color w:val="000000"/>
          <w:sz w:val="28"/>
        </w:rPr>
        <w:t xml:space="preserve">
      17. При утрате миграционных карточек или неумышленной порче иностранцы в течение 3 рабочих дней должны заявить об этом в органы внутренних дел, которыми после проверки заявителей выдаются дубликаты миграционных карточек, в которых проставляются отметки о регистрации.  </w:t>
      </w:r>
      <w:r>
        <w:br/>
      </w:r>
      <w:r>
        <w:rPr>
          <w:rFonts w:ascii="Times New Roman"/>
          <w:b w:val="false"/>
          <w:i w:val="false"/>
          <w:color w:val="000000"/>
          <w:sz w:val="28"/>
        </w:rPr>
        <w:t xml:space="preserve">
      При этом в графе "Въезд" проставляется визовая (паспортная) печать подразделения миграционной полиции. </w:t>
      </w:r>
      <w:r>
        <w:br/>
      </w:r>
      <w:r>
        <w:rPr>
          <w:rFonts w:ascii="Times New Roman"/>
          <w:b w:val="false"/>
          <w:i w:val="false"/>
          <w:color w:val="000000"/>
          <w:sz w:val="28"/>
        </w:rPr>
        <w:t>
</w:t>
      </w:r>
      <w:r>
        <w:rPr>
          <w:rFonts w:ascii="Times New Roman"/>
          <w:b w:val="false"/>
          <w:i w:val="false"/>
          <w:color w:val="000000"/>
          <w:sz w:val="28"/>
        </w:rPr>
        <w:t>
      18. В случае если иностранец прибыл в пункт пропуска для прохождения пограничного (таможенного) контроля при выезде из Республики Казахстан, не имея миграционной карточки, либо оформленной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регистрации, должностными лицами пункта пропуска он направляется в органы внутренних дел для дальнейшего разбирательства и оформления ему соответствующих документов.  </w:t>
      </w:r>
      <w:r>
        <w:br/>
      </w:r>
      <w:r>
        <w:rPr>
          <w:rFonts w:ascii="Times New Roman"/>
          <w:b w:val="false"/>
          <w:i w:val="false"/>
          <w:color w:val="000000"/>
          <w:sz w:val="28"/>
        </w:rPr>
        <w:t xml:space="preserve">
      Иностранцы, прибывшие для выезда из Республики Казахстан с истекшими сроками регистрации или без миграционных карточек, в пределах срока, когда регистрация не требуется, при наличии в паспорте отметки о пересечении границы, могут быть пропущены через границу по распоряжению должностных лиц пунктов пропуска в случаях, если задержка с их выездом произошла по независящим от них уважительным причинам (стихийные бедствия, метеоусловия, болезнь, нарушение нормальной работы транспорта и др.). </w:t>
      </w:r>
      <w:r>
        <w:br/>
      </w:r>
      <w:r>
        <w:rPr>
          <w:rFonts w:ascii="Times New Roman"/>
          <w:b w:val="false"/>
          <w:i w:val="false"/>
          <w:color w:val="000000"/>
          <w:sz w:val="28"/>
        </w:rPr>
        <w:t>
</w:t>
      </w:r>
      <w:r>
        <w:rPr>
          <w:rFonts w:ascii="Times New Roman"/>
          <w:b w:val="false"/>
          <w:i w:val="false"/>
          <w:color w:val="000000"/>
          <w:sz w:val="28"/>
        </w:rPr>
        <w:t xml:space="preserve">
      19. При выезде из Республики Казахстан должностное лицо пункта пропуска сверяет представленную миграционную карточку с данными паспорта, проводит идентификацию личности, проставляет отметку о выезде, после чего миграционная карточка изымается. </w:t>
      </w:r>
      <w:r>
        <w:br/>
      </w:r>
      <w:r>
        <w:rPr>
          <w:rFonts w:ascii="Times New Roman"/>
          <w:b w:val="false"/>
          <w:i w:val="false"/>
          <w:color w:val="000000"/>
          <w:sz w:val="28"/>
        </w:rPr>
        <w:t>
</w:t>
      </w:r>
      <w:r>
        <w:rPr>
          <w:rFonts w:ascii="Times New Roman"/>
          <w:b w:val="false"/>
          <w:i w:val="false"/>
          <w:color w:val="000000"/>
          <w:sz w:val="28"/>
        </w:rPr>
        <w:t xml:space="preserve">
      20. Сведения об иностранцах, содержащиеся в миграционных карточках, передаются должностными лицами пунктов пропуска в подразделения миграционной полиции в следующем порядке: </w:t>
      </w:r>
      <w:r>
        <w:br/>
      </w:r>
      <w:r>
        <w:rPr>
          <w:rFonts w:ascii="Times New Roman"/>
          <w:b w:val="false"/>
          <w:i w:val="false"/>
          <w:color w:val="000000"/>
          <w:sz w:val="28"/>
        </w:rPr>
        <w:t xml:space="preserve">
      при наличии единой информационной системы "Беркут" (далее - ЕИС "Беркут") - по каналам ЕИС "Беркут", а при их отсутствии и наличии каналов таможенной автоматизированной информационной системы (далее - ТАИС) - по каналам ТАИС; </w:t>
      </w:r>
      <w:r>
        <w:br/>
      </w:r>
      <w:r>
        <w:rPr>
          <w:rFonts w:ascii="Times New Roman"/>
          <w:b w:val="false"/>
          <w:i w:val="false"/>
          <w:color w:val="000000"/>
          <w:sz w:val="28"/>
        </w:rPr>
        <w:t>
      в случае отсутствия в пунктах пропуска автоматизированной информационной системы миграционные карточки и статистические талоны, а также статистические отчеты (</w:t>
      </w:r>
      <w:r>
        <w:rPr>
          <w:rFonts w:ascii="Times New Roman"/>
          <w:b w:val="false"/>
          <w:i w:val="false"/>
          <w:color w:val="000000"/>
          <w:sz w:val="28"/>
        </w:rPr>
        <w:t>приложение N 4</w:t>
      </w:r>
      <w:r>
        <w:rPr>
          <w:rFonts w:ascii="Times New Roman"/>
          <w:b w:val="false"/>
          <w:i w:val="false"/>
          <w:color w:val="000000"/>
          <w:sz w:val="28"/>
        </w:rPr>
        <w:t xml:space="preserve">) передаются в пограничные отряды (таможенные управления) по подчиненности, откуда еженедельно передаются в ГУВД-УВД. </w:t>
      </w:r>
      <w:r>
        <w:br/>
      </w:r>
      <w:r>
        <w:rPr>
          <w:rFonts w:ascii="Times New Roman"/>
          <w:b w:val="false"/>
          <w:i w:val="false"/>
          <w:color w:val="000000"/>
          <w:sz w:val="28"/>
        </w:rPr>
        <w:t>
</w:t>
      </w:r>
      <w:r>
        <w:rPr>
          <w:rFonts w:ascii="Times New Roman"/>
          <w:b w:val="false"/>
          <w:i w:val="false"/>
          <w:color w:val="000000"/>
          <w:sz w:val="28"/>
        </w:rPr>
        <w:t xml:space="preserve">
      21. ГУВД-УВД обобщают данные об иностранных гражданах, полученные из территориальных подразделений Пограничной службы КНБ и таможенных органов Республики Казахстан, и направляют сообщения о выезде иностранца в ГУВД-УВД по месту его регистрации для отметки в учетной карточке. </w:t>
      </w:r>
      <w:r>
        <w:br/>
      </w:r>
      <w:r>
        <w:rPr>
          <w:rFonts w:ascii="Times New Roman"/>
          <w:b w:val="false"/>
          <w:i w:val="false"/>
          <w:color w:val="000000"/>
          <w:sz w:val="28"/>
        </w:rPr>
        <w:t>
</w:t>
      </w:r>
      <w:r>
        <w:rPr>
          <w:rFonts w:ascii="Times New Roman"/>
          <w:b w:val="false"/>
          <w:i w:val="false"/>
          <w:color w:val="000000"/>
          <w:sz w:val="28"/>
        </w:rPr>
        <w:t xml:space="preserve">
      22. Статистическая отчетность передается ГУВД-УВД в Департамент миграционной полиции МВД Республики Казахстан к 25 числу отчетного месяца. </w:t>
      </w:r>
      <w:r>
        <w:br/>
      </w:r>
      <w:r>
        <w:rPr>
          <w:rFonts w:ascii="Times New Roman"/>
          <w:b w:val="false"/>
          <w:i w:val="false"/>
          <w:color w:val="000000"/>
          <w:sz w:val="28"/>
        </w:rPr>
        <w:t>
</w:t>
      </w:r>
      <w:r>
        <w:rPr>
          <w:rFonts w:ascii="Times New Roman"/>
          <w:b w:val="false"/>
          <w:i w:val="false"/>
          <w:color w:val="000000"/>
          <w:sz w:val="28"/>
        </w:rPr>
        <w:t>
      23. Миграционные карточки и статистические талоны после составления отчетности, уничтожаются по акту (</w:t>
      </w:r>
      <w:r>
        <w:rPr>
          <w:rFonts w:ascii="Times New Roman"/>
          <w:b w:val="false"/>
          <w:i w:val="false"/>
          <w:color w:val="000000"/>
          <w:sz w:val="28"/>
        </w:rPr>
        <w:t>приложение N 5</w:t>
      </w:r>
      <w:r>
        <w:rPr>
          <w:rFonts w:ascii="Times New Roman"/>
          <w:b w:val="false"/>
          <w:i w:val="false"/>
          <w:color w:val="000000"/>
          <w:sz w:val="28"/>
        </w:rPr>
        <w:t xml:space="preserve">) должностными лицами пункта пропуска или подразделения миграционной полиции. </w:t>
      </w:r>
    </w:p>
    <w:bookmarkEnd w:id="2"/>
    <w:bookmarkStart w:name="z3"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миграционной карточки         </w:t>
      </w:r>
    </w:p>
    <w:bookmarkEnd w:id="3"/>
    <w:p>
      <w:pPr>
        <w:spacing w:after="0"/>
        <w:ind w:left="0"/>
        <w:jc w:val="both"/>
      </w:pPr>
      <w:r>
        <w:rPr>
          <w:rFonts w:ascii="Times New Roman"/>
          <w:b w:val="false"/>
          <w:i w:val="false"/>
          <w:color w:val="ff0000"/>
          <w:sz w:val="28"/>
        </w:rPr>
        <w:t xml:space="preserve">Примечание РЦПИ.  </w:t>
      </w:r>
      <w:r>
        <w:br/>
      </w:r>
      <w:r>
        <w:rPr>
          <w:rFonts w:ascii="Times New Roman"/>
          <w:b w:val="false"/>
          <w:i w:val="false"/>
          <w:color w:val="ff0000"/>
          <w:sz w:val="28"/>
        </w:rPr>
        <w:t xml:space="preserve">
Бланк Миграционной карточки на трех  </w:t>
      </w:r>
      <w:r>
        <w:br/>
      </w:r>
      <w:r>
        <w:rPr>
          <w:rFonts w:ascii="Times New Roman"/>
          <w:b w:val="false"/>
          <w:i w:val="false"/>
          <w:color w:val="ff0000"/>
          <w:sz w:val="28"/>
        </w:rPr>
        <w:t xml:space="preserve">
языках (казахском, русском и английском.  </w:t>
      </w:r>
      <w:r>
        <w:br/>
      </w:r>
      <w:r>
        <w:rPr>
          <w:rFonts w:ascii="Times New Roman"/>
          <w:b w:val="false"/>
          <w:i w:val="false"/>
          <w:color w:val="ff0000"/>
          <w:sz w:val="28"/>
        </w:rPr>
        <w:t xml:space="preserve">
См.бумажный вариант). </w:t>
      </w:r>
    </w:p>
    <w:p>
      <w:pPr>
        <w:spacing w:after="0"/>
        <w:ind w:left="0"/>
        <w:jc w:val="both"/>
      </w:pPr>
      <w:r>
        <w:rPr>
          <w:rFonts w:ascii="Times New Roman"/>
          <w:b w:val="false"/>
          <w:i w:val="false"/>
          <w:color w:val="000000"/>
          <w:sz w:val="28"/>
        </w:rPr>
        <w:t xml:space="preserve">      Лицевая сторона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Миграционная карточка </w:t>
      </w:r>
      <w:r>
        <w:rPr>
          <w:rFonts w:ascii="Times New Roman"/>
          <w:b w:val="false"/>
          <w:i w:val="false"/>
          <w:color w:val="000000"/>
          <w:sz w:val="28"/>
        </w:rPr>
        <w:t xml:space="preserve"> к паспорту ___ N ____  </w:t>
      </w:r>
    </w:p>
    <w:p>
      <w:pPr>
        <w:spacing w:after="0"/>
        <w:ind w:left="0"/>
        <w:jc w:val="both"/>
      </w:pPr>
      <w:r>
        <w:rPr>
          <w:rFonts w:ascii="Times New Roman"/>
          <w:b w:val="false"/>
          <w:i w:val="false"/>
          <w:color w:val="000000"/>
          <w:sz w:val="28"/>
        </w:rPr>
        <w:t xml:space="preserve">Фамилия ________________ </w:t>
      </w:r>
      <w:r>
        <w:br/>
      </w:r>
      <w:r>
        <w:rPr>
          <w:rFonts w:ascii="Times New Roman"/>
          <w:b w:val="false"/>
          <w:i w:val="false"/>
          <w:color w:val="000000"/>
          <w:sz w:val="28"/>
        </w:rPr>
        <w:t xml:space="preserve">
Имя ____________________ </w:t>
      </w:r>
      <w:r>
        <w:br/>
      </w:r>
      <w:r>
        <w:rPr>
          <w:rFonts w:ascii="Times New Roman"/>
          <w:b w:val="false"/>
          <w:i w:val="false"/>
          <w:color w:val="000000"/>
          <w:sz w:val="28"/>
        </w:rPr>
        <w:t xml:space="preserve">
Цель въезда_____________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Принимающая сторона 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Совместно следуют дети_____________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Подпись 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Линия отрыва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Статистический талон </w:t>
      </w:r>
    </w:p>
    <w:p>
      <w:pPr>
        <w:spacing w:after="0"/>
        <w:ind w:left="0"/>
        <w:jc w:val="both"/>
      </w:pPr>
      <w:r>
        <w:rPr>
          <w:rFonts w:ascii="Times New Roman"/>
          <w:b w:val="false"/>
          <w:i w:val="false"/>
          <w:color w:val="000000"/>
          <w:sz w:val="28"/>
        </w:rPr>
        <w:t xml:space="preserve">Фамилия ___________________ Имя _________________ </w:t>
      </w:r>
      <w:r>
        <w:br/>
      </w:r>
      <w:r>
        <w:rPr>
          <w:rFonts w:ascii="Times New Roman"/>
          <w:b w:val="false"/>
          <w:i w:val="false"/>
          <w:color w:val="000000"/>
          <w:sz w:val="28"/>
        </w:rPr>
        <w:t xml:space="preserve">
Дата рождения"___"____19___ Пол _________________ </w:t>
      </w:r>
    </w:p>
    <w:p>
      <w:pPr>
        <w:spacing w:after="0"/>
        <w:ind w:left="0"/>
        <w:jc w:val="both"/>
      </w:pPr>
      <w:r>
        <w:rPr>
          <w:rFonts w:ascii="Times New Roman"/>
          <w:b w:val="false"/>
          <w:i w:val="false"/>
          <w:color w:val="000000"/>
          <w:sz w:val="28"/>
        </w:rPr>
        <w:t xml:space="preserve">Гражданство ____________________ Цель въезда __________________ </w:t>
      </w:r>
      <w:r>
        <w:br/>
      </w:r>
      <w:r>
        <w:rPr>
          <w:rFonts w:ascii="Times New Roman"/>
          <w:b w:val="false"/>
          <w:i w:val="false"/>
          <w:color w:val="000000"/>
          <w:sz w:val="28"/>
        </w:rPr>
        <w:t xml:space="preserve">
Паспорт ______ N _______________ выдан "____"_____________20___г. </w:t>
      </w:r>
      <w:r>
        <w:br/>
      </w:r>
      <w:r>
        <w:rPr>
          <w:rFonts w:ascii="Times New Roman"/>
          <w:b w:val="false"/>
          <w:i w:val="false"/>
          <w:color w:val="000000"/>
          <w:sz w:val="28"/>
        </w:rPr>
        <w:t xml:space="preserve">
Виза действительна                 до "____"_____________200___г. </w:t>
      </w:r>
      <w:r>
        <w:br/>
      </w:r>
      <w:r>
        <w:rPr>
          <w:rFonts w:ascii="Times New Roman"/>
          <w:b w:val="false"/>
          <w:i w:val="false"/>
          <w:color w:val="000000"/>
          <w:sz w:val="28"/>
        </w:rPr>
        <w:t xml:space="preserve">
Срок предполагаемого пребывания до "____"_____________200___г. </w:t>
      </w:r>
      <w:r>
        <w:br/>
      </w:r>
      <w:r>
        <w:rPr>
          <w:rFonts w:ascii="Times New Roman"/>
          <w:b w:val="false"/>
          <w:i w:val="false"/>
          <w:color w:val="000000"/>
          <w:sz w:val="28"/>
        </w:rPr>
        <w:t xml:space="preserve">
Пункт назначения/область ___________ нас.пункт ________________ </w:t>
      </w:r>
      <w:r>
        <w:br/>
      </w:r>
      <w:r>
        <w:rPr>
          <w:rFonts w:ascii="Times New Roman"/>
          <w:b w:val="false"/>
          <w:i w:val="false"/>
          <w:color w:val="000000"/>
          <w:sz w:val="28"/>
        </w:rPr>
        <w:t xml:space="preserve">
Принимающая сторона </w:t>
      </w:r>
      <w:r>
        <w:br/>
      </w:r>
      <w:r>
        <w:rPr>
          <w:rFonts w:ascii="Times New Roman"/>
          <w:b w:val="false"/>
          <w:i w:val="false"/>
          <w:color w:val="000000"/>
          <w:sz w:val="28"/>
        </w:rPr>
        <w:t xml:space="preserve">
Дата въезда "____"___________200__г. КПП 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обратная сторона </w:t>
      </w:r>
    </w:p>
    <w:p>
      <w:pPr>
        <w:spacing w:after="0"/>
        <w:ind w:left="0"/>
        <w:jc w:val="both"/>
      </w:pPr>
      <w:r>
        <w:rPr>
          <w:rFonts w:ascii="Times New Roman"/>
          <w:b w:val="false"/>
          <w:i w:val="false"/>
          <w:color w:val="000000"/>
          <w:sz w:val="28"/>
        </w:rPr>
        <w:t xml:space="preserve">      В течение 5 суток со дня въезда в Республику Казахстан ОБЯЗАТЕЛЬНА регистрация в органах внутренних дел. Нарушение сроков пребывания в Республике Казахстан влечет административную ответственность. Миграционная карточка хранится у иностранного гражданина и подлежит сдаче при выезде из Республики Казахстан. </w:t>
      </w:r>
      <w:r>
        <w:br/>
      </w:r>
      <w:r>
        <w:rPr>
          <w:rFonts w:ascii="Times New Roman"/>
          <w:b w:val="false"/>
          <w:i w:val="false"/>
          <w:color w:val="000000"/>
          <w:sz w:val="28"/>
        </w:rPr>
        <w:t xml:space="preserve">
____________________________________________________________________ </w:t>
      </w:r>
    </w:p>
    <w:bookmarkStart w:name="z10"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миграционной карточки          </w:t>
      </w:r>
    </w:p>
    <w:bookmarkEnd w:id="4"/>
    <w:p>
      <w:pPr>
        <w:spacing w:after="0"/>
        <w:ind w:left="0"/>
        <w:jc w:val="left"/>
      </w:pPr>
      <w:r>
        <w:rPr>
          <w:rFonts w:ascii="Times New Roman"/>
          <w:b/>
          <w:i w:val="false"/>
          <w:color w:val="000000"/>
        </w:rPr>
        <w:t xml:space="preserve"> Бланки миграционных карточек </w:t>
      </w:r>
      <w:r>
        <w:br/>
      </w:r>
      <w:r>
        <w:rPr>
          <w:rFonts w:ascii="Times New Roman"/>
          <w:b/>
          <w:i w:val="false"/>
          <w:color w:val="000000"/>
        </w:rPr>
        <w:t xml:space="preserve">
рассылаются Департаментом тыла </w:t>
      </w:r>
      <w:r>
        <w:br/>
      </w:r>
      <w:r>
        <w:rPr>
          <w:rFonts w:ascii="Times New Roman"/>
          <w:b/>
          <w:i w:val="false"/>
          <w:color w:val="000000"/>
        </w:rPr>
        <w:t xml:space="preserve">
МВД Республики Казахстан по следующим адресам: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подразделения     !       Адрес </w:t>
      </w:r>
      <w:r>
        <w:br/>
      </w:r>
      <w:r>
        <w:rPr>
          <w:rFonts w:ascii="Times New Roman"/>
          <w:b w:val="false"/>
          <w:i w:val="false"/>
          <w:color w:val="000000"/>
          <w:sz w:val="28"/>
        </w:rPr>
        <w:t xml:space="preserve">
-------------------------------------------------------------------- </w:t>
      </w:r>
      <w:r>
        <w:br/>
      </w:r>
      <w:r>
        <w:rPr>
          <w:rFonts w:ascii="Times New Roman"/>
          <w:b w:val="false"/>
          <w:i w:val="false"/>
          <w:color w:val="000000"/>
          <w:sz w:val="28"/>
        </w:rPr>
        <w:t xml:space="preserve">
  1.  Астана (ПС КНБ РК)               г. Астана в/ч 2014 </w:t>
      </w:r>
      <w:r>
        <w:br/>
      </w:r>
      <w:r>
        <w:rPr>
          <w:rFonts w:ascii="Times New Roman"/>
          <w:b w:val="false"/>
          <w:i w:val="false"/>
          <w:color w:val="000000"/>
          <w:sz w:val="28"/>
        </w:rPr>
        <w:t xml:space="preserve">
  2.  Алматы (ПС КНБ РК)               г. Алматы в/ч 2010 </w:t>
      </w:r>
      <w:r>
        <w:br/>
      </w:r>
      <w:r>
        <w:rPr>
          <w:rFonts w:ascii="Times New Roman"/>
          <w:b w:val="false"/>
          <w:i w:val="false"/>
          <w:color w:val="000000"/>
          <w:sz w:val="28"/>
        </w:rPr>
        <w:t xml:space="preserve">
  3.  Солтустик (ПС КНБ РК)            г. Костанай в/ч 2039 </w:t>
      </w:r>
      <w:r>
        <w:br/>
      </w:r>
      <w:r>
        <w:rPr>
          <w:rFonts w:ascii="Times New Roman"/>
          <w:b w:val="false"/>
          <w:i w:val="false"/>
          <w:color w:val="000000"/>
          <w:sz w:val="28"/>
        </w:rPr>
        <w:t xml:space="preserve">
  4.  ТУ по Костанайской области       г. Костанай ул. Гоголя, 183 </w:t>
      </w:r>
      <w:r>
        <w:br/>
      </w:r>
      <w:r>
        <w:rPr>
          <w:rFonts w:ascii="Times New Roman"/>
          <w:b w:val="false"/>
          <w:i w:val="false"/>
          <w:color w:val="000000"/>
          <w:sz w:val="28"/>
        </w:rPr>
        <w:t xml:space="preserve">
  5.  ТУ по Павлодарской области       г. Павлодар ул. Толстого, 98 </w:t>
      </w:r>
      <w:r>
        <w:br/>
      </w:r>
      <w:r>
        <w:rPr>
          <w:rFonts w:ascii="Times New Roman"/>
          <w:b w:val="false"/>
          <w:i w:val="false"/>
          <w:color w:val="000000"/>
          <w:sz w:val="28"/>
        </w:rPr>
        <w:t xml:space="preserve">
  6.  ТУ по Северо-Казахстанской       г. Петропавловск </w:t>
      </w:r>
      <w:r>
        <w:br/>
      </w:r>
      <w:r>
        <w:rPr>
          <w:rFonts w:ascii="Times New Roman"/>
          <w:b w:val="false"/>
          <w:i w:val="false"/>
          <w:color w:val="000000"/>
          <w:sz w:val="28"/>
        </w:rPr>
        <w:t xml:space="preserve">
      области                             ул. Мира, 120 </w:t>
      </w:r>
      <w:r>
        <w:br/>
      </w:r>
      <w:r>
        <w:rPr>
          <w:rFonts w:ascii="Times New Roman"/>
          <w:b w:val="false"/>
          <w:i w:val="false"/>
          <w:color w:val="000000"/>
          <w:sz w:val="28"/>
        </w:rPr>
        <w:t xml:space="preserve">
  7.  Онтустик (ПС КНБ РК)             г. Сарыагаш в/ч 2024 </w:t>
      </w:r>
      <w:r>
        <w:br/>
      </w:r>
      <w:r>
        <w:rPr>
          <w:rFonts w:ascii="Times New Roman"/>
          <w:b w:val="false"/>
          <w:i w:val="false"/>
          <w:color w:val="000000"/>
          <w:sz w:val="28"/>
        </w:rPr>
        <w:t xml:space="preserve">
  8.  ТУ по Южно-Казахстанской         г. Шымкент  </w:t>
      </w:r>
      <w:r>
        <w:br/>
      </w:r>
      <w:r>
        <w:rPr>
          <w:rFonts w:ascii="Times New Roman"/>
          <w:b w:val="false"/>
          <w:i w:val="false"/>
          <w:color w:val="000000"/>
          <w:sz w:val="28"/>
        </w:rPr>
        <w:t xml:space="preserve">
      области                          ул. Театральная, 33 </w:t>
      </w:r>
      <w:r>
        <w:br/>
      </w:r>
      <w:r>
        <w:rPr>
          <w:rFonts w:ascii="Times New Roman"/>
          <w:b w:val="false"/>
          <w:i w:val="false"/>
          <w:color w:val="000000"/>
          <w:sz w:val="28"/>
        </w:rPr>
        <w:t xml:space="preserve">
  9.  ТУ по Жамбылской области         г. Тараз ул.Толе би, 81 </w:t>
      </w:r>
      <w:r>
        <w:br/>
      </w:r>
      <w:r>
        <w:rPr>
          <w:rFonts w:ascii="Times New Roman"/>
          <w:b w:val="false"/>
          <w:i w:val="false"/>
          <w:color w:val="000000"/>
          <w:sz w:val="28"/>
        </w:rPr>
        <w:t xml:space="preserve">
 10.  ТУ по Кызылординской области     г. Кызылорда ул. Есенова, 16 </w:t>
      </w:r>
      <w:r>
        <w:br/>
      </w:r>
      <w:r>
        <w:rPr>
          <w:rFonts w:ascii="Times New Roman"/>
          <w:b w:val="false"/>
          <w:i w:val="false"/>
          <w:color w:val="000000"/>
          <w:sz w:val="28"/>
        </w:rPr>
        <w:t xml:space="preserve">
 11.  Шыгыс (ПС КНБ РК)                г. Алматы в/ч 2040 </w:t>
      </w:r>
      <w:r>
        <w:br/>
      </w:r>
      <w:r>
        <w:rPr>
          <w:rFonts w:ascii="Times New Roman"/>
          <w:b w:val="false"/>
          <w:i w:val="false"/>
          <w:color w:val="000000"/>
          <w:sz w:val="28"/>
        </w:rPr>
        <w:t xml:space="preserve">
 12.  ТУ по Восточно-                  г. Усть-Каменогорск, </w:t>
      </w:r>
      <w:r>
        <w:br/>
      </w:r>
      <w:r>
        <w:rPr>
          <w:rFonts w:ascii="Times New Roman"/>
          <w:b w:val="false"/>
          <w:i w:val="false"/>
          <w:color w:val="000000"/>
          <w:sz w:val="28"/>
        </w:rPr>
        <w:t xml:space="preserve">
      Казахстанской области            ул. Новаторов,7/2 </w:t>
      </w:r>
      <w:r>
        <w:br/>
      </w:r>
      <w:r>
        <w:rPr>
          <w:rFonts w:ascii="Times New Roman"/>
          <w:b w:val="false"/>
          <w:i w:val="false"/>
          <w:color w:val="000000"/>
          <w:sz w:val="28"/>
        </w:rPr>
        <w:t xml:space="preserve">
 13.  ТУ по Алматинской области        Илийский р-н, п. Отеген </w:t>
      </w:r>
      <w:r>
        <w:br/>
      </w:r>
      <w:r>
        <w:rPr>
          <w:rFonts w:ascii="Times New Roman"/>
          <w:b w:val="false"/>
          <w:i w:val="false"/>
          <w:color w:val="000000"/>
          <w:sz w:val="28"/>
        </w:rPr>
        <w:t xml:space="preserve">
                                       батыр, ул. Ленина, 11-а </w:t>
      </w:r>
      <w:r>
        <w:br/>
      </w:r>
      <w:r>
        <w:rPr>
          <w:rFonts w:ascii="Times New Roman"/>
          <w:b w:val="false"/>
          <w:i w:val="false"/>
          <w:color w:val="000000"/>
          <w:sz w:val="28"/>
        </w:rPr>
        <w:t xml:space="preserve">
 14.  Батыс (ПС КНБ РК)                г. Актау в/ч 2015 </w:t>
      </w:r>
      <w:r>
        <w:br/>
      </w:r>
      <w:r>
        <w:rPr>
          <w:rFonts w:ascii="Times New Roman"/>
          <w:b w:val="false"/>
          <w:i w:val="false"/>
          <w:color w:val="000000"/>
          <w:sz w:val="28"/>
        </w:rPr>
        <w:t xml:space="preserve">
 15.  ТУ по Западно-                   г. Уральск, </w:t>
      </w:r>
      <w:r>
        <w:br/>
      </w:r>
      <w:r>
        <w:rPr>
          <w:rFonts w:ascii="Times New Roman"/>
          <w:b w:val="false"/>
          <w:i w:val="false"/>
          <w:color w:val="000000"/>
          <w:sz w:val="28"/>
        </w:rPr>
        <w:t xml:space="preserve">
      Казахстанской области            ул. 2-й Заводской тупик, 6 </w:t>
      </w:r>
      <w:r>
        <w:br/>
      </w:r>
      <w:r>
        <w:rPr>
          <w:rFonts w:ascii="Times New Roman"/>
          <w:b w:val="false"/>
          <w:i w:val="false"/>
          <w:color w:val="000000"/>
          <w:sz w:val="28"/>
        </w:rPr>
        <w:t xml:space="preserve">
 16.  ТУ по Актюбинской области        г. Актобе, ул.Н.Кобалдина, 7 </w:t>
      </w:r>
      <w:r>
        <w:br/>
      </w:r>
      <w:r>
        <w:rPr>
          <w:rFonts w:ascii="Times New Roman"/>
          <w:b w:val="false"/>
          <w:i w:val="false"/>
          <w:color w:val="000000"/>
          <w:sz w:val="28"/>
        </w:rPr>
        <w:t xml:space="preserve">
 17.  ТУ по Атырауской области         г. Атырау, ул. Абая, 8 </w:t>
      </w:r>
      <w:r>
        <w:br/>
      </w:r>
      <w:r>
        <w:rPr>
          <w:rFonts w:ascii="Times New Roman"/>
          <w:b w:val="false"/>
          <w:i w:val="false"/>
          <w:color w:val="000000"/>
          <w:sz w:val="28"/>
        </w:rPr>
        <w:t xml:space="preserve">
 18.  ТУ по Мангистауской области      г. Актау м-он 3б, 13 </w:t>
      </w:r>
      <w:r>
        <w:br/>
      </w:r>
      <w:r>
        <w:rPr>
          <w:rFonts w:ascii="Times New Roman"/>
          <w:b w:val="false"/>
          <w:i w:val="false"/>
          <w:color w:val="000000"/>
          <w:sz w:val="28"/>
        </w:rPr>
        <w:t xml:space="preserve">
 19.  Департамент миграционной </w:t>
      </w:r>
      <w:r>
        <w:br/>
      </w:r>
      <w:r>
        <w:rPr>
          <w:rFonts w:ascii="Times New Roman"/>
          <w:b w:val="false"/>
          <w:i w:val="false"/>
          <w:color w:val="000000"/>
          <w:sz w:val="28"/>
        </w:rPr>
        <w:t xml:space="preserve">
      полиции МВД                      г. Астана, пр. Победы, 65-а </w:t>
      </w:r>
      <w:r>
        <w:br/>
      </w:r>
      <w:r>
        <w:rPr>
          <w:rFonts w:ascii="Times New Roman"/>
          <w:b w:val="false"/>
          <w:i w:val="false"/>
          <w:color w:val="000000"/>
          <w:sz w:val="28"/>
        </w:rPr>
        <w:t xml:space="preserve">
 20.  Министерство транспорта </w:t>
      </w:r>
      <w:r>
        <w:br/>
      </w:r>
      <w:r>
        <w:rPr>
          <w:rFonts w:ascii="Times New Roman"/>
          <w:b w:val="false"/>
          <w:i w:val="false"/>
          <w:color w:val="000000"/>
          <w:sz w:val="28"/>
        </w:rPr>
        <w:t xml:space="preserve">
      и коммуникаций                   г. Астана, пр. Абая, 49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Миграционные карточки рассылаются Таможенными управлениями только в объявленные пункты пропуска через государственную границу, на которых не размещены военнослужащие пограничных войск. </w:t>
      </w:r>
      <w:r>
        <w:br/>
      </w:r>
      <w:r>
        <w:rPr>
          <w:rFonts w:ascii="Times New Roman"/>
          <w:b w:val="false"/>
          <w:i w:val="false"/>
          <w:color w:val="000000"/>
          <w:sz w:val="28"/>
        </w:rPr>
        <w:t xml:space="preserve">
      Доставка миграционных карточек до территориальных подразделений Министерства транспорта и коммуникаций Республики Казахстан и подразделений миграционной полиции осуществляется непосредственно центральными органами. </w:t>
      </w:r>
    </w:p>
    <w:bookmarkStart w:name="z11"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миграционной карточки        </w:t>
      </w:r>
    </w:p>
    <w:bookmarkEnd w:id="5"/>
    <w:p>
      <w:pPr>
        <w:spacing w:after="0"/>
        <w:ind w:left="0"/>
        <w:jc w:val="left"/>
      </w:pPr>
      <w:r>
        <w:rPr>
          <w:rFonts w:ascii="Times New Roman"/>
          <w:b/>
          <w:i w:val="false"/>
          <w:color w:val="000000"/>
        </w:rPr>
        <w:t xml:space="preserve"> Памятка </w:t>
      </w:r>
      <w:r>
        <w:br/>
      </w:r>
      <w:r>
        <w:rPr>
          <w:rFonts w:ascii="Times New Roman"/>
          <w:b/>
          <w:i w:val="false"/>
          <w:color w:val="000000"/>
        </w:rPr>
        <w:t xml:space="preserve">
по заполнению миграционных карточек </w:t>
      </w:r>
    </w:p>
    <w:p>
      <w:pPr>
        <w:spacing w:after="0"/>
        <w:ind w:left="0"/>
        <w:jc w:val="both"/>
      </w:pPr>
      <w:r>
        <w:rPr>
          <w:rFonts w:ascii="Times New Roman"/>
          <w:b w:val="false"/>
          <w:i w:val="false"/>
          <w:color w:val="000000"/>
          <w:sz w:val="28"/>
        </w:rPr>
        <w:t xml:space="preserve">      1. Миграционные карточки выдаются иностранным гражданам и лицам без гражданства (далее - иностранцы) членами поездных бригад, экипажей воздушных, морских судов при въезде в Республику Казахстан заблаговременно, с расчетом необходимого времени для их заполнения до прибытия на пункт пограничного (таможенного) контроля. </w:t>
      </w:r>
      <w:r>
        <w:br/>
      </w:r>
      <w:r>
        <w:rPr>
          <w:rFonts w:ascii="Times New Roman"/>
          <w:b w:val="false"/>
          <w:i w:val="false"/>
          <w:color w:val="000000"/>
          <w:sz w:val="28"/>
        </w:rPr>
        <w:t xml:space="preserve">
      2. Миграционные карточки выдаются только гражданам Албании, Армении, Азербайджана, Беларуси, Грузии, Кыргызстана, Молдовы, Монголии, России, Таджикистана, Турции, Узбекистана, Украины, в билете которых указан конечный пункт прибытия, расположенный на территории РК. </w:t>
      </w:r>
      <w:r>
        <w:br/>
      </w:r>
      <w:r>
        <w:rPr>
          <w:rFonts w:ascii="Times New Roman"/>
          <w:b w:val="false"/>
          <w:i w:val="false"/>
          <w:color w:val="000000"/>
          <w:sz w:val="28"/>
        </w:rPr>
        <w:t xml:space="preserve">
      3. Иностранцам, следующим через территорию Республики Казахстан транзитом, с билетами, станцией прибытия в которых указан населенный пункт за пределами Казахстана, миграционные карточки не выдаются. </w:t>
      </w:r>
      <w:r>
        <w:br/>
      </w:r>
      <w:r>
        <w:rPr>
          <w:rFonts w:ascii="Times New Roman"/>
          <w:b w:val="false"/>
          <w:i w:val="false"/>
          <w:color w:val="000000"/>
          <w:sz w:val="28"/>
        </w:rPr>
        <w:t xml:space="preserve">
      Например, если поездом Астрахань - Душанбе следует иностранец с билетом Астрахань - Хива или Астрахань - Душанбе, то ему нет необходимости заполнять карточку. </w:t>
      </w:r>
      <w:r>
        <w:br/>
      </w:r>
      <w:r>
        <w:rPr>
          <w:rFonts w:ascii="Times New Roman"/>
          <w:b w:val="false"/>
          <w:i w:val="false"/>
          <w:color w:val="000000"/>
          <w:sz w:val="28"/>
        </w:rPr>
        <w:t xml:space="preserve">
      4. Также миграционные карточки не выдаются: </w:t>
      </w:r>
      <w:r>
        <w:br/>
      </w:r>
      <w:r>
        <w:rPr>
          <w:rFonts w:ascii="Times New Roman"/>
          <w:b w:val="false"/>
          <w:i w:val="false"/>
          <w:color w:val="000000"/>
          <w:sz w:val="28"/>
        </w:rPr>
        <w:t xml:space="preserve">
      - детям, не достигшим 16 лет; </w:t>
      </w:r>
      <w:r>
        <w:br/>
      </w:r>
      <w:r>
        <w:rPr>
          <w:rFonts w:ascii="Times New Roman"/>
          <w:b w:val="false"/>
          <w:i w:val="false"/>
          <w:color w:val="000000"/>
          <w:sz w:val="28"/>
        </w:rPr>
        <w:t xml:space="preserve">
      - лицам, имеющим дипломатические паспорта; </w:t>
      </w:r>
      <w:r>
        <w:br/>
      </w:r>
      <w:r>
        <w:rPr>
          <w:rFonts w:ascii="Times New Roman"/>
          <w:b w:val="false"/>
          <w:i w:val="false"/>
          <w:color w:val="000000"/>
          <w:sz w:val="28"/>
        </w:rPr>
        <w:t xml:space="preserve">
      - членам поездных бригад и экипажей воздушных, морских судов. </w:t>
      </w:r>
      <w:r>
        <w:br/>
      </w:r>
      <w:r>
        <w:rPr>
          <w:rFonts w:ascii="Times New Roman"/>
          <w:b w:val="false"/>
          <w:i w:val="false"/>
          <w:color w:val="000000"/>
          <w:sz w:val="28"/>
        </w:rPr>
        <w:t xml:space="preserve">
      5. Карточка заполняется разборчиво шариковой или перьевой ручкой. Фамилия и имя записываются строго по паспорту алфавитом, применяемым при его заполнении (латинский или кириллица). Арабская или иная графика не применяется. </w:t>
      </w:r>
      <w:r>
        <w:br/>
      </w:r>
      <w:r>
        <w:rPr>
          <w:rFonts w:ascii="Times New Roman"/>
          <w:b w:val="false"/>
          <w:i w:val="false"/>
          <w:color w:val="000000"/>
          <w:sz w:val="28"/>
        </w:rPr>
        <w:t xml:space="preserve">
      6. Миграционная карточка может заполняться на казахском, русском или английском языке по усмотрению иностранца. </w:t>
      </w:r>
      <w:r>
        <w:br/>
      </w:r>
      <w:r>
        <w:rPr>
          <w:rFonts w:ascii="Times New Roman"/>
          <w:b w:val="false"/>
          <w:i w:val="false"/>
          <w:color w:val="000000"/>
          <w:sz w:val="28"/>
        </w:rPr>
        <w:t xml:space="preserve">
      7. В графе "цель поездки" указывается одна из следующих целей: </w:t>
      </w:r>
      <w:r>
        <w:br/>
      </w:r>
      <w:r>
        <w:rPr>
          <w:rFonts w:ascii="Times New Roman"/>
          <w:b w:val="false"/>
          <w:i w:val="false"/>
          <w:color w:val="000000"/>
          <w:sz w:val="28"/>
        </w:rPr>
        <w:t xml:space="preserve">
       </w:t>
      </w:r>
      <w:r>
        <w:rPr>
          <w:rFonts w:ascii="Times New Roman"/>
          <w:b/>
          <w:i w:val="false"/>
          <w:color w:val="000000"/>
          <w:sz w:val="28"/>
        </w:rPr>
        <w:t xml:space="preserve">частная </w:t>
      </w:r>
      <w:r>
        <w:rPr>
          <w:rFonts w:ascii="Times New Roman"/>
          <w:b w:val="false"/>
          <w:i w:val="false"/>
          <w:color w:val="000000"/>
          <w:sz w:val="28"/>
        </w:rPr>
        <w:t xml:space="preserve"> - при следовании в гости, по другим делам личного характера;  </w:t>
      </w:r>
      <w:r>
        <w:br/>
      </w:r>
      <w:r>
        <w:rPr>
          <w:rFonts w:ascii="Times New Roman"/>
          <w:b w:val="false"/>
          <w:i w:val="false"/>
          <w:color w:val="000000"/>
          <w:sz w:val="28"/>
        </w:rPr>
        <w:t xml:space="preserve">
       </w:t>
      </w:r>
      <w:r>
        <w:rPr>
          <w:rFonts w:ascii="Times New Roman"/>
          <w:b/>
          <w:i w:val="false"/>
          <w:color w:val="000000"/>
          <w:sz w:val="28"/>
        </w:rPr>
        <w:t xml:space="preserve">служебная </w:t>
      </w:r>
      <w:r>
        <w:rPr>
          <w:rFonts w:ascii="Times New Roman"/>
          <w:b w:val="false"/>
          <w:i w:val="false"/>
          <w:color w:val="000000"/>
          <w:sz w:val="28"/>
        </w:rPr>
        <w:t xml:space="preserve"> - при следовании в командировку, по другим делам делового характера; </w:t>
      </w:r>
      <w:r>
        <w:br/>
      </w:r>
      <w:r>
        <w:rPr>
          <w:rFonts w:ascii="Times New Roman"/>
          <w:b w:val="false"/>
          <w:i w:val="false"/>
          <w:color w:val="000000"/>
          <w:sz w:val="28"/>
        </w:rPr>
        <w:t xml:space="preserve">
       </w:t>
      </w:r>
      <w:r>
        <w:rPr>
          <w:rFonts w:ascii="Times New Roman"/>
          <w:b/>
          <w:i w:val="false"/>
          <w:color w:val="000000"/>
          <w:sz w:val="28"/>
        </w:rPr>
        <w:t xml:space="preserve">на работу </w:t>
      </w:r>
      <w:r>
        <w:rPr>
          <w:rFonts w:ascii="Times New Roman"/>
          <w:b w:val="false"/>
          <w:i w:val="false"/>
          <w:color w:val="000000"/>
          <w:sz w:val="28"/>
        </w:rPr>
        <w:t xml:space="preserve"> - при следовании для работы в соответствии с заключенным контрактом и при наличии соответствующего разрешения Министерства труда и социальной защиты населения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на учебу </w:t>
      </w:r>
      <w:r>
        <w:rPr>
          <w:rFonts w:ascii="Times New Roman"/>
          <w:b w:val="false"/>
          <w:i w:val="false"/>
          <w:color w:val="000000"/>
          <w:sz w:val="28"/>
        </w:rPr>
        <w:t xml:space="preserve"> - для студентов высших и средних специальных учебных заведений Республики Казахстан, а также для лиц, следующих на стажировку или практику; </w:t>
      </w:r>
      <w:r>
        <w:br/>
      </w:r>
      <w:r>
        <w:rPr>
          <w:rFonts w:ascii="Times New Roman"/>
          <w:b w:val="false"/>
          <w:i w:val="false"/>
          <w:color w:val="000000"/>
          <w:sz w:val="28"/>
        </w:rPr>
        <w:t xml:space="preserve">
       </w:t>
      </w:r>
      <w:r>
        <w:rPr>
          <w:rFonts w:ascii="Times New Roman"/>
          <w:b/>
          <w:i w:val="false"/>
          <w:color w:val="000000"/>
          <w:sz w:val="28"/>
        </w:rPr>
        <w:t xml:space="preserve">на лечение </w:t>
      </w:r>
      <w:r>
        <w:rPr>
          <w:rFonts w:ascii="Times New Roman"/>
          <w:b w:val="false"/>
          <w:i w:val="false"/>
          <w:color w:val="000000"/>
          <w:sz w:val="28"/>
        </w:rPr>
        <w:t xml:space="preserve"> - для лиц, следующих на лечение в медицинских учреждениях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туризм </w:t>
      </w:r>
      <w:r>
        <w:rPr>
          <w:rFonts w:ascii="Times New Roman"/>
          <w:b w:val="false"/>
          <w:i w:val="false"/>
          <w:color w:val="000000"/>
          <w:sz w:val="28"/>
        </w:rPr>
        <w:t xml:space="preserve"> - для лиц, следующих в качестве туристов. </w:t>
      </w:r>
      <w:r>
        <w:br/>
      </w:r>
      <w:r>
        <w:rPr>
          <w:rFonts w:ascii="Times New Roman"/>
          <w:b w:val="false"/>
          <w:i w:val="false"/>
          <w:color w:val="000000"/>
          <w:sz w:val="28"/>
        </w:rPr>
        <w:t xml:space="preserve">
      8. В графе "принимающая страна" указывается фамилия принимающего физического лица или наименование юридического лица, выступающего в качестве принимающей организации, а также область, в которой он проживает (место регистрации юридического лица). </w:t>
      </w:r>
      <w:r>
        <w:br/>
      </w:r>
      <w:r>
        <w:rPr>
          <w:rFonts w:ascii="Times New Roman"/>
          <w:b w:val="false"/>
          <w:i w:val="false"/>
          <w:color w:val="000000"/>
          <w:sz w:val="28"/>
        </w:rPr>
        <w:t xml:space="preserve">
      Например: Сундетов А.И., Кызылординская обл.;  </w:t>
      </w:r>
      <w:r>
        <w:br/>
      </w:r>
      <w:r>
        <w:rPr>
          <w:rFonts w:ascii="Times New Roman"/>
          <w:b w:val="false"/>
          <w:i w:val="false"/>
          <w:color w:val="000000"/>
          <w:sz w:val="28"/>
        </w:rPr>
        <w:t xml:space="preserve">
                АО "НУР", гор. Астана. </w:t>
      </w:r>
      <w:r>
        <w:br/>
      </w:r>
      <w:r>
        <w:rPr>
          <w:rFonts w:ascii="Times New Roman"/>
          <w:b w:val="false"/>
          <w:i w:val="false"/>
          <w:color w:val="000000"/>
          <w:sz w:val="28"/>
        </w:rPr>
        <w:t xml:space="preserve">
      9. В графе "Совместно следуют дети" прописью указывается количество детей в возрасте до 16 лет, следующих совместно с иностранцем. </w:t>
      </w:r>
      <w:r>
        <w:br/>
      </w:r>
      <w:r>
        <w:rPr>
          <w:rFonts w:ascii="Times New Roman"/>
          <w:b w:val="false"/>
          <w:i w:val="false"/>
          <w:color w:val="000000"/>
          <w:sz w:val="28"/>
        </w:rPr>
        <w:t xml:space="preserve">
      Например: "трое". </w:t>
      </w:r>
      <w:r>
        <w:br/>
      </w:r>
      <w:r>
        <w:rPr>
          <w:rFonts w:ascii="Times New Roman"/>
          <w:b w:val="false"/>
          <w:i w:val="false"/>
          <w:color w:val="000000"/>
          <w:sz w:val="28"/>
        </w:rPr>
        <w:t xml:space="preserve">
      10. Миграционные карточки предъявляются при пограничном (таможенном) контроле вместе с паспортом. Миграционные карточки хранятся у иностранца до выезда из Республики Казахстан и предъявляются по требованию сотрудников органов внутренних дел, пограничной и таможенной службы. </w:t>
      </w:r>
      <w:r>
        <w:br/>
      </w:r>
      <w:r>
        <w:rPr>
          <w:rFonts w:ascii="Times New Roman"/>
          <w:b w:val="false"/>
          <w:i w:val="false"/>
          <w:color w:val="000000"/>
          <w:sz w:val="28"/>
        </w:rPr>
        <w:t xml:space="preserve">
      11. Отметка о регистрации в органах внутренних дел производится сотрудниками миграционной полиции. Лицам, срок пребывания которых в Республике Казахстан не превышает 5 суток, регистрация паспортов в органах внутренних дел не обязательна. </w:t>
      </w:r>
      <w:r>
        <w:br/>
      </w:r>
      <w:r>
        <w:rPr>
          <w:rFonts w:ascii="Times New Roman"/>
          <w:b w:val="false"/>
          <w:i w:val="false"/>
          <w:color w:val="000000"/>
          <w:sz w:val="28"/>
        </w:rPr>
        <w:t xml:space="preserve">
      12. Для удобства пассажиров, следующих железнодорожным транспортом, настоящая памятка и образец заполнения миграционной карточки должны быть вывешены на стенде, размещенном в вагоне. </w:t>
      </w:r>
    </w:p>
    <w:bookmarkStart w:name="z12"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миграционной карточки           </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Статистический отчет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Страна       !    въехало         !   выехало </w:t>
      </w:r>
      <w:r>
        <w:br/>
      </w:r>
      <w:r>
        <w:rPr>
          <w:rFonts w:ascii="Times New Roman"/>
          <w:b w:val="false"/>
          <w:i w:val="false"/>
          <w:color w:val="000000"/>
          <w:sz w:val="28"/>
        </w:rPr>
        <w:t xml:space="preserve">
п/п !    гражданства     !                    ! </w:t>
      </w:r>
      <w:r>
        <w:br/>
      </w:r>
      <w:r>
        <w:rPr>
          <w:rFonts w:ascii="Times New Roman"/>
          <w:b w:val="false"/>
          <w:i w:val="false"/>
          <w:color w:val="000000"/>
          <w:sz w:val="28"/>
        </w:rPr>
        <w:t xml:space="preserve">
-------------------------------------------------------------------- </w:t>
      </w:r>
    </w:p>
    <w:bookmarkStart w:name="z13" w:id="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миграционной карточки         </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Акт </w:t>
      </w:r>
      <w:r>
        <w:br/>
      </w:r>
      <w:r>
        <w:rPr>
          <w:rFonts w:ascii="Times New Roman"/>
          <w:b w:val="false"/>
          <w:i w:val="false"/>
          <w:color w:val="000000"/>
          <w:sz w:val="28"/>
        </w:rPr>
        <w:t>
</w:t>
      </w:r>
      <w:r>
        <w:rPr>
          <w:rFonts w:ascii="Times New Roman"/>
          <w:b/>
          <w:i w:val="false"/>
          <w:color w:val="000000"/>
          <w:sz w:val="28"/>
        </w:rPr>
        <w:t xml:space="preserve">               уничтожения миграционных карточек </w:t>
      </w:r>
      <w:r>
        <w:br/>
      </w:r>
      <w:r>
        <w:rPr>
          <w:rFonts w:ascii="Times New Roman"/>
          <w:b w:val="false"/>
          <w:i w:val="false"/>
          <w:color w:val="000000"/>
          <w:sz w:val="28"/>
        </w:rPr>
        <w:t>
</w:t>
      </w:r>
      <w:r>
        <w:rPr>
          <w:rFonts w:ascii="Times New Roman"/>
          <w:b/>
          <w:i w:val="false"/>
          <w:color w:val="000000"/>
          <w:sz w:val="28"/>
        </w:rPr>
        <w:t xml:space="preserve">                и статистических талонов к ним </w:t>
      </w:r>
    </w:p>
    <w:p>
      <w:pPr>
        <w:spacing w:after="0"/>
        <w:ind w:left="0"/>
        <w:jc w:val="both"/>
      </w:pPr>
      <w:r>
        <w:rPr>
          <w:rFonts w:ascii="Times New Roman"/>
          <w:b w:val="false"/>
          <w:i w:val="false"/>
          <w:color w:val="000000"/>
          <w:sz w:val="28"/>
        </w:rPr>
        <w:t xml:space="preserve">  "___"_______200__г.                            гор. 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Нами, ___________________________________________________ </w:t>
      </w:r>
      <w:r>
        <w:br/>
      </w:r>
      <w:r>
        <w:rPr>
          <w:rFonts w:ascii="Times New Roman"/>
          <w:b w:val="false"/>
          <w:i w:val="false"/>
          <w:color w:val="000000"/>
          <w:sz w:val="28"/>
        </w:rPr>
        <w:t xml:space="preserve">
                    Должность, звание, фамилия, инициалы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уничтожены миграционные карточки в количестве ____ штук и статистические талоны к миграционным карточкам в количестве ____ штук, сданные иностранными гражданами и лицами без гражданства при пересечении Государственной границы Республики Казахстан за период  с "____"_______200__г. по "___"_______ 200__г. </w:t>
      </w:r>
    </w:p>
    <w:p>
      <w:pPr>
        <w:spacing w:after="0"/>
        <w:ind w:left="0"/>
        <w:jc w:val="both"/>
      </w:pPr>
      <w:r>
        <w:rPr>
          <w:rFonts w:ascii="Times New Roman"/>
          <w:b w:val="false"/>
          <w:i w:val="false"/>
          <w:color w:val="000000"/>
          <w:sz w:val="28"/>
        </w:rPr>
        <w:t xml:space="preserve">      Подписи: ____________ </w:t>
      </w:r>
      <w:r>
        <w:br/>
      </w:r>
      <w:r>
        <w:rPr>
          <w:rFonts w:ascii="Times New Roman"/>
          <w:b w:val="false"/>
          <w:i w:val="false"/>
          <w:color w:val="000000"/>
          <w:sz w:val="28"/>
        </w:rPr>
        <w:t xml:space="preserve">
               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