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601c" w14:textId="2436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перемещении товаров под таможенным контролем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12 мая 2003 года N 197. Зарегистрирован в Министерстве юстиции Республики Казахстан 26 мая 2003 года N 2318. Утратил силу приказом Министра финансов Республики Казахстан от 21 сентября 2010 года № 474</w:t>
      </w:r>
    </w:p>
    <w:p>
      <w:pPr>
        <w:spacing w:after="0"/>
        <w:ind w:left="0"/>
        <w:jc w:val="both"/>
      </w:pPr>
      <w:bookmarkStart w:name="z42"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разделом 5</w:t>
            </w:r>
            <w:r>
              <w:rPr>
                <w:rFonts w:ascii="Times New Roman"/>
                <w:b w:val="false"/>
                <w:i w:val="false"/>
                <w:color w:val="000000"/>
                <w:sz w:val="20"/>
              </w:rPr>
              <w:t xml:space="preserve"> Таможенного кодекса Республики Казахстан, приказываю: </w:t>
            </w:r>
            <w:r>
              <w:br/>
            </w:r>
            <w:r>
              <w:rPr>
                <w:rFonts w:ascii="Times New Roman"/>
                <w:b w:val="false"/>
                <w:i w:val="false"/>
                <w:color w:val="000000"/>
                <w:sz w:val="20"/>
              </w:rPr>
              <w:t xml:space="preserve">
     1. Утвердить прилагаемые: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 утрачивает силу с 01.01.2011 приказом Министра финансов РК от 21.09.2010</w:t>
      </w:r>
      <w:r>
        <w:rPr>
          <w:rFonts w:ascii="Times New Roman"/>
          <w:b w:val="false"/>
          <w:i w:val="false"/>
          <w:color w:val="ff0000"/>
          <w:sz w:val="28"/>
        </w:rPr>
        <w:t> </w:t>
      </w:r>
      <w:r>
        <w:rPr>
          <w:rFonts w:ascii="Times New Roman"/>
          <w:b w:val="false"/>
          <w:i w:val="false"/>
          <w:color w:val="000000"/>
          <w:sz w:val="28"/>
        </w:rPr>
        <w:t>№ 474</w:t>
      </w:r>
      <w:r>
        <w:rPr>
          <w:rFonts w:ascii="Times New Roman"/>
          <w:b w:val="false"/>
          <w:i w:val="false"/>
          <w:color w:val="ff0000"/>
          <w:sz w:val="28"/>
        </w:rPr>
        <w:t>.</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оформления, формирования и использования документа контроля доставки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Правила</w:t>
            </w:r>
            <w:r>
              <w:rPr>
                <w:rFonts w:ascii="Times New Roman"/>
                <w:b w:val="false"/>
                <w:i w:val="false"/>
                <w:color w:val="000000"/>
                <w:sz w:val="20"/>
              </w:rPr>
              <w:t xml:space="preserve"> таможенного сопровождения товаров и транспортных средств;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3) утрачивает силу с 01.01.2011 приказом Министра финансов РК от 21.09.2010</w:t>
      </w:r>
      <w:r>
        <w:rPr>
          <w:rFonts w:ascii="Times New Roman"/>
          <w:b w:val="false"/>
          <w:i w:val="false"/>
          <w:color w:val="ff0000"/>
          <w:sz w:val="28"/>
        </w:rPr>
        <w:t> </w:t>
      </w:r>
      <w:r>
        <w:rPr>
          <w:rFonts w:ascii="Times New Roman"/>
          <w:b w:val="false"/>
          <w:i w:val="false"/>
          <w:color w:val="000000"/>
          <w:sz w:val="28"/>
        </w:rPr>
        <w:t>№ 474</w:t>
      </w:r>
      <w:r>
        <w:rPr>
          <w:rFonts w:ascii="Times New Roman"/>
          <w:b w:val="false"/>
          <w:i w:val="false"/>
          <w:color w:val="ff0000"/>
          <w:sz w:val="28"/>
        </w:rPr>
        <w:t>.</w:t>
      </w:r>
      <w:r>
        <w:br/>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заполнения и представления документа, подтверждающего обеспечение уплаты таможенных платежей и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Сноска. Пункт 1 с изменением, внесенным приказом Министра финансов РК от 22.02.2010 </w:t>
            </w:r>
            <w:r>
              <w:rPr>
                <w:rFonts w:ascii="Times New Roman"/>
                <w:b/>
                <w:i w:val="false"/>
                <w:color w:val="000000"/>
                <w:sz w:val="20"/>
              </w:rPr>
              <w:t>№ 74</w:t>
            </w:r>
            <w:r>
              <w:rPr>
                <w:rFonts w:ascii="Times New Roman"/>
                <w:b/>
                <w:i w:val="false"/>
                <w:color w:val="000000"/>
                <w:sz w:val="20"/>
              </w:rPr>
              <w:t>.</w:t>
            </w:r>
            <w:r>
              <w:br/>
            </w:r>
            <w:r>
              <w:rPr>
                <w:rFonts w:ascii="Times New Roman"/>
                <w:b/>
                <w:i w:val="false"/>
                <w:color w:val="000000"/>
                <w:sz w:val="20"/>
              </w:rPr>
              <w:t xml:space="preserve">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в Министерстве юстиции Республики Казахстан. </w:t>
            </w:r>
            <w:r>
              <w:br/>
            </w:r>
            <w:r>
              <w:rPr>
                <w:rFonts w:ascii="Times New Roman"/>
                <w:b/>
                <w:i w:val="false"/>
                <w:color w:val="000000"/>
                <w:sz w:val="20"/>
              </w:rPr>
              <w:t xml:space="preserve">
     3. Пресс-службе Агентства таможенного контроля Республики Казахстан (Конлыбаева А.А.) обеспечить опубликование настоящего приказа в средствах массовой информации. </w:t>
            </w:r>
            <w:r>
              <w:br/>
            </w:r>
            <w:r>
              <w:rPr>
                <w:rFonts w:ascii="Times New Roman"/>
                <w:b/>
                <w:i w:val="false"/>
                <w:color w:val="000000"/>
                <w:sz w:val="20"/>
              </w:rPr>
              <w:t xml:space="preserve">
     4. Контроль за исполнением настоящего приказа оставляю за собой. 
     5. Настоящий приказ вступает в силу со дня государственной регистрации в Министерстве юстиции Республики Казахстан. 
      Председатель
Утверждено            </w:t>
            </w:r>
            <w:r>
              <w:br/>
            </w:r>
            <w:r>
              <w:rPr>
                <w:rFonts w:ascii="Times New Roman"/>
                <w:b/>
                <w:i w:val="false"/>
                <w:color w:val="000000"/>
                <w:sz w:val="20"/>
              </w:rPr>
              <w:t>
приказом Председателя Агентства</w:t>
            </w:r>
            <w:r>
              <w:br/>
            </w:r>
            <w:r>
              <w:rPr>
                <w:rFonts w:ascii="Times New Roman"/>
                <w:b/>
                <w:i w:val="false"/>
                <w:color w:val="000000"/>
                <w:sz w:val="20"/>
              </w:rPr>
              <w:t xml:space="preserve">
таможенного контроля       </w:t>
            </w:r>
            <w:r>
              <w:br/>
            </w:r>
            <w:r>
              <w:rPr>
                <w:rFonts w:ascii="Times New Roman"/>
                <w:b/>
                <w:i w:val="false"/>
                <w:color w:val="000000"/>
                <w:sz w:val="20"/>
              </w:rPr>
              <w:t xml:space="preserve">
Республики Казахстан       </w:t>
            </w:r>
            <w:r>
              <w:br/>
            </w:r>
            <w:r>
              <w:rPr>
                <w:rFonts w:ascii="Times New Roman"/>
                <w:b/>
                <w:i w:val="false"/>
                <w:color w:val="000000"/>
                <w:sz w:val="20"/>
              </w:rPr>
              <w:t>
от 12 мая 2003 года N 197    
Правила</w:t>
            </w:r>
            <w:r>
              <w:br/>
            </w:r>
            <w:r>
              <w:rPr>
                <w:rFonts w:ascii="Times New Roman"/>
                <w:b/>
                <w:i w:val="false"/>
                <w:color w:val="000000"/>
                <w:sz w:val="20"/>
              </w:rPr>
              <w:t>
таможенного сопровождения товаров и транспортных средств
 1. Общие положения
      1. Настоящие Правила таможенного сопровождения товаров и транспортных средств (далее - Правила) разработаны в соответствии со  </w:t>
            </w:r>
            <w:r>
              <w:rPr>
                <w:rFonts w:ascii="Times New Roman"/>
                <w:b/>
                <w:i w:val="false"/>
                <w:color w:val="000000"/>
                <w:sz w:val="20"/>
              </w:rPr>
              <w:t xml:space="preserve">статьей 78 </w:t>
            </w:r>
            <w:r>
              <w:rPr>
                <w:rFonts w:ascii="Times New Roman"/>
                <w:b/>
                <w:i w:val="false"/>
                <w:color w:val="000000"/>
                <w:sz w:val="20"/>
              </w:rPr>
              <w:t> Таможенного Кодекса Республики Казахстан (далее - Кодекс) и определяют порядок применения процедуры </w:t>
            </w:r>
            <w:r>
              <w:rPr>
                <w:rFonts w:ascii="Times New Roman"/>
                <w:b/>
                <w:i w:val="false"/>
                <w:color w:val="000000"/>
                <w:sz w:val="20"/>
              </w:rPr>
              <w:t>таможенного сопровождения</w:t>
            </w:r>
            <w:r>
              <w:rPr>
                <w:rFonts w:ascii="Times New Roman"/>
                <w:b/>
                <w:i w:val="false"/>
                <w:color w:val="000000"/>
                <w:sz w:val="20"/>
              </w:rPr>
              <w:t xml:space="preserve"> товаров и транспортных средств и порядок уплаты таможенных сборов за таможенное сопровождение. </w:t>
            </w:r>
            <w:r>
              <w:br/>
            </w:r>
            <w:r>
              <w:rPr>
                <w:rFonts w:ascii="Times New Roman"/>
                <w:b/>
                <w:i w:val="false"/>
                <w:color w:val="000000"/>
                <w:sz w:val="20"/>
              </w:rPr>
              <w:t xml:space="preserve">
      2. Процедура таможенного сопровождения - сопровождение товаров, находящихся под таможенным контролем, транспортных средств и документов на них должностными лицами таможенных органов (далее - таможенный наряд) от таможенного органа отправления до таможенного органа назначения, а также в зоне деятельности одного таможенного органа. </w:t>
            </w:r>
            <w:r>
              <w:br/>
            </w:r>
            <w:r>
              <w:rPr>
                <w:rFonts w:ascii="Times New Roman"/>
                <w:b/>
                <w:i w:val="false"/>
                <w:color w:val="000000"/>
                <w:sz w:val="20"/>
              </w:rPr>
              <w:t>
     3. Таможенное сопровождение осуществляется в соответствии с Кодексом, настоящими Правилами и в соответствии с международными договорами, ратифицированными Республикой Казахстан. 
  2. Применение процедуры таможенного сопровождения 
     4. Процедура таможенного сопровождения товаров и транспортных средств, как мера, обеспечивающая соблюдение положений Кодекса и международных договоров по транзиту и доставке товаров и транспортных средств до таможенного органа назначения в соответствии с процедурой внутреннего таможенного транзита, предусмотрена  </w:t>
            </w:r>
            <w:r>
              <w:rPr>
                <w:rFonts w:ascii="Times New Roman"/>
                <w:b/>
                <w:i w:val="false"/>
                <w:color w:val="000000"/>
                <w:sz w:val="20"/>
              </w:rPr>
              <w:t xml:space="preserve">статьями 73 </w:t>
            </w:r>
            <w:r>
              <w:rPr>
                <w:rFonts w:ascii="Times New Roman"/>
                <w:b/>
                <w:i w:val="false"/>
                <w:color w:val="000000"/>
                <w:sz w:val="20"/>
              </w:rPr>
              <w:t>, </w:t>
            </w:r>
            <w:r>
              <w:rPr>
                <w:rFonts w:ascii="Times New Roman"/>
                <w:b/>
                <w:i w:val="false"/>
                <w:color w:val="000000"/>
                <w:sz w:val="20"/>
              </w:rPr>
              <w:t xml:space="preserve"> 74 </w:t>
            </w:r>
            <w:r>
              <w:rPr>
                <w:rFonts w:ascii="Times New Roman"/>
                <w:b/>
                <w:i w:val="false"/>
                <w:color w:val="000000"/>
                <w:sz w:val="20"/>
              </w:rPr>
              <w:t>, </w:t>
            </w:r>
            <w:r>
              <w:rPr>
                <w:rFonts w:ascii="Times New Roman"/>
                <w:b/>
                <w:i w:val="false"/>
                <w:color w:val="000000"/>
                <w:sz w:val="20"/>
              </w:rPr>
              <w:t xml:space="preserve"> 214 </w:t>
            </w:r>
            <w:r>
              <w:rPr>
                <w:rFonts w:ascii="Times New Roman"/>
                <w:b/>
                <w:i w:val="false"/>
                <w:color w:val="000000"/>
                <w:sz w:val="20"/>
              </w:rPr>
              <w:t> Кодекса. </w:t>
            </w:r>
            <w:r>
              <w:rPr>
                <w:rFonts w:ascii="Times New Roman"/>
                <w:b/>
                <w:i w:val="false"/>
                <w:color w:val="000000"/>
                <w:sz w:val="20"/>
              </w:rPr>
              <w:t>см.K100296</w:t>
            </w:r>
            <w:r>
              <w:br/>
            </w:r>
            <w:r>
              <w:rPr>
                <w:rFonts w:ascii="Times New Roman"/>
                <w:b/>
                <w:i w:val="false"/>
                <w:color w:val="000000"/>
                <w:sz w:val="20"/>
              </w:rPr>
              <w:t>
     5. Процедура таможенного сопровождения товаров и транспортных средств применяется в случае, если соблюдение требований к доставке и транзиту товаров не может быть гарантировано применением иных мер обеспечения доставки, предусмотренных пунктом 2  </w:t>
            </w:r>
            <w:r>
              <w:rPr>
                <w:rFonts w:ascii="Times New Roman"/>
                <w:b/>
                <w:i w:val="false"/>
                <w:color w:val="000000"/>
                <w:sz w:val="20"/>
              </w:rPr>
              <w:t xml:space="preserve">статьи 74 </w:t>
            </w:r>
            <w:r>
              <w:rPr>
                <w:rFonts w:ascii="Times New Roman"/>
                <w:b/>
                <w:i w:val="false"/>
                <w:color w:val="000000"/>
                <w:sz w:val="20"/>
              </w:rPr>
              <w:t> Кодекса, международными договорами по транзиту и доставке, ратифицированными Республикой Казахстан. </w:t>
            </w:r>
            <w:r>
              <w:rPr>
                <w:rFonts w:ascii="Times New Roman"/>
                <w:b/>
                <w:i w:val="false"/>
                <w:color w:val="000000"/>
                <w:sz w:val="20"/>
              </w:rPr>
              <w:t>см.K100296</w:t>
            </w:r>
            <w:r>
              <w:br/>
            </w:r>
            <w:r>
              <w:rPr>
                <w:rFonts w:ascii="Times New Roman"/>
                <w:b/>
                <w:i w:val="false"/>
                <w:color w:val="000000"/>
                <w:sz w:val="20"/>
              </w:rPr>
              <w:t xml:space="preserve">
     6. Таможенное сопровождение к товарам, перемещаемым с использованием книжек международных дорожных перевозок (далее - книжек МДП) в соответствии с положениями Конвенции международных дорожных перевозок 1975 года, применяется случаях: </w:t>
            </w:r>
            <w:r>
              <w:br/>
            </w:r>
            <w:r>
              <w:rPr>
                <w:rFonts w:ascii="Times New Roman"/>
                <w:b/>
                <w:i w:val="false"/>
                <w:color w:val="000000"/>
                <w:sz w:val="20"/>
              </w:rPr>
              <w:t xml:space="preserve">
     1) если в отношении перевозчика товаров либо их владельца имеется информация, о ранее имевших место нарушениях таможенных правил или фактах недоставки товаров; </w:t>
            </w:r>
            <w:r>
              <w:br/>
            </w:r>
            <w:r>
              <w:rPr>
                <w:rFonts w:ascii="Times New Roman"/>
                <w:b/>
                <w:i w:val="false"/>
                <w:color w:val="000000"/>
                <w:sz w:val="20"/>
              </w:rPr>
              <w:t xml:space="preserve">
     2) если сумма таможенных платежей и налогов, которые подлежали бы уплате при выпуске в свободное обращение товаров, перемещаемых с использованием книжки МДП, превышает установленной гарантийной суммы. 
  3. Решение о таможенном сопровождении 
     7. Решение таможенного органа Республики Казахстан о таможенном сопровождении является обязательным для перевозчика товаров. </w:t>
            </w:r>
            <w:r>
              <w:br/>
            </w:r>
            <w:r>
              <w:rPr>
                <w:rFonts w:ascii="Times New Roman"/>
                <w:b/>
                <w:i w:val="false"/>
                <w:color w:val="000000"/>
                <w:sz w:val="20"/>
              </w:rPr>
              <w:t xml:space="preserve">
     8. Расходы, возникшие у перевозчика товаров, связанные с таможенным сопровождением, таможенными органами Республики Казахстан не возмещаются. </w:t>
            </w:r>
            <w:r>
              <w:br/>
            </w:r>
            <w:r>
              <w:rPr>
                <w:rFonts w:ascii="Times New Roman"/>
                <w:b/>
                <w:i w:val="false"/>
                <w:color w:val="000000"/>
                <w:sz w:val="20"/>
              </w:rPr>
              <w:t xml:space="preserve">
     9. Решение о таможенном сопровождении принимается начальником таможенного органа отправления или назначения либо лицами, исполняющими обязанности начальника таможенного органа. </w:t>
            </w:r>
            <w:r>
              <w:br/>
            </w:r>
            <w:r>
              <w:rPr>
                <w:rFonts w:ascii="Times New Roman"/>
                <w:b/>
                <w:i w:val="false"/>
                <w:color w:val="000000"/>
                <w:sz w:val="20"/>
              </w:rPr>
              <w:t xml:space="preserve">
     10. Принятие решения о таможенном сопровождении и организация непосредственно самого сопровождения не должны удлинять сроки перевозки товаров, установленные таможенным законодательством. </w:t>
            </w:r>
            <w:r>
              <w:br/>
            </w:r>
            <w:r>
              <w:rPr>
                <w:rFonts w:ascii="Times New Roman"/>
                <w:b/>
                <w:i w:val="false"/>
                <w:color w:val="000000"/>
                <w:sz w:val="20"/>
              </w:rPr>
              <w:t xml:space="preserve">
     11. Таможенное сопровождение таможенным органом Республики Казахстан осуществляется только после уплаты таможенных сборов за таможенное сопровождение (далее - сборы). 
  4. Порядок уплаты Сборов за таможенное сопровождение 
     12. Сборы за таможенное сопровождение взимаются с перевозчика таможенными органами Республики Казахстан до начала таможенного сопровождения, после принятия решения о таможенном сопровождении. </w:t>
            </w:r>
            <w:r>
              <w:br/>
            </w:r>
            <w:r>
              <w:rPr>
                <w:rFonts w:ascii="Times New Roman"/>
                <w:b/>
                <w:i w:val="false"/>
                <w:color w:val="000000"/>
                <w:sz w:val="20"/>
              </w:rPr>
              <w:t>
     13. Сборы за таможенное сопровождение взимаются в размерах,  в соответствии со  </w:t>
            </w:r>
            <w:r>
              <w:rPr>
                <w:rFonts w:ascii="Times New Roman"/>
                <w:b/>
                <w:i w:val="false"/>
                <w:color w:val="000000"/>
                <w:sz w:val="20"/>
              </w:rPr>
              <w:t xml:space="preserve">статьей 295 </w:t>
            </w:r>
            <w:r>
              <w:rPr>
                <w:rFonts w:ascii="Times New Roman"/>
                <w:b/>
                <w:i w:val="false"/>
                <w:color w:val="000000"/>
                <w:sz w:val="20"/>
              </w:rPr>
              <w:t> Кодекса. </w:t>
            </w:r>
            <w:r>
              <w:rPr>
                <w:rFonts w:ascii="Times New Roman"/>
                <w:b/>
                <w:i w:val="false"/>
                <w:color w:val="000000"/>
                <w:sz w:val="20"/>
              </w:rPr>
              <w:t>см.K100296</w:t>
            </w:r>
            <w:r>
              <w:rPr>
                <w:rFonts w:ascii="Times New Roman"/>
                <w:b/>
                <w:i w:val="false"/>
                <w:color w:val="000000"/>
                <w:sz w:val="20"/>
              </w:rPr>
              <w:t xml:space="preserve">
  5. Оформление документов при таможенном сопровождении 
     14. В случае принятия решения о таможенном сопровождении, обязательно составляются следующие документы: </w:t>
            </w:r>
            <w:r>
              <w:br/>
            </w:r>
            <w:r>
              <w:rPr>
                <w:rFonts w:ascii="Times New Roman"/>
                <w:b/>
                <w:i w:val="false"/>
                <w:color w:val="000000"/>
                <w:sz w:val="20"/>
              </w:rPr>
              <w:t xml:space="preserve">
     1) решение о таможенном сопровождении составляется по установленной форме (Приложение 1); </w:t>
            </w:r>
            <w:r>
              <w:br/>
            </w:r>
            <w:r>
              <w:rPr>
                <w:rFonts w:ascii="Times New Roman"/>
                <w:b/>
                <w:i w:val="false"/>
                <w:color w:val="000000"/>
                <w:sz w:val="20"/>
              </w:rPr>
              <w:t xml:space="preserve">
     2) план-задание таможенному наряду, в котором указываются фамилии инспекторов, осуществляющих таможенное сопровождение, марка и номер оружия, либо наименование спецсредств, маршрут движения, наименование и государственные номера сопровождаемых транспортных средств, номера сопроводительных документов (грузовой таможенной декларации, документа контроля доставки, составляется по установленной форме (Приложение 2); </w:t>
            </w:r>
            <w:r>
              <w:br/>
            </w:r>
            <w:r>
              <w:rPr>
                <w:rFonts w:ascii="Times New Roman"/>
                <w:b/>
                <w:i w:val="false"/>
                <w:color w:val="000000"/>
                <w:sz w:val="20"/>
              </w:rPr>
              <w:t xml:space="preserve">
     3) акт приема-передачи товаров и транспортных средств составляется по установленной форме (Приложение 3); </w:t>
            </w:r>
            <w:r>
              <w:br/>
            </w:r>
            <w:r>
              <w:rPr>
                <w:rFonts w:ascii="Times New Roman"/>
                <w:b/>
                <w:i w:val="false"/>
                <w:color w:val="000000"/>
                <w:sz w:val="20"/>
              </w:rPr>
              <w:t xml:space="preserve">
     4) документа контроля доставки;  </w:t>
            </w:r>
            <w:r>
              <w:br/>
            </w:r>
            <w:r>
              <w:rPr>
                <w:rFonts w:ascii="Times New Roman"/>
                <w:b/>
                <w:i w:val="false"/>
                <w:color w:val="000000"/>
                <w:sz w:val="20"/>
              </w:rPr>
              <w:t xml:space="preserve">
     5) командировочное удостоверение; </w:t>
            </w:r>
            <w:r>
              <w:br/>
            </w:r>
            <w:r>
              <w:rPr>
                <w:rFonts w:ascii="Times New Roman"/>
                <w:b/>
                <w:i w:val="false"/>
                <w:color w:val="000000"/>
                <w:sz w:val="20"/>
              </w:rPr>
              <w:t xml:space="preserve">
     6) акт досмотра транспортного средства; </w:t>
            </w:r>
            <w:r>
              <w:br/>
            </w:r>
            <w:r>
              <w:rPr>
                <w:rFonts w:ascii="Times New Roman"/>
                <w:b/>
                <w:i w:val="false"/>
                <w:color w:val="000000"/>
                <w:sz w:val="20"/>
              </w:rPr>
              <w:t xml:space="preserve">
     7) счет к оплате за таможенное сопровождение. </w:t>
            </w:r>
            <w:r>
              <w:br/>
            </w:r>
            <w:r>
              <w:rPr>
                <w:rFonts w:ascii="Times New Roman"/>
                <w:b/>
                <w:i w:val="false"/>
                <w:color w:val="000000"/>
                <w:sz w:val="20"/>
              </w:rPr>
              <w:t xml:space="preserve">
     15. Решение о таможенном сопровождении и акт приема-передачи, план задание регистрируется в Журнале учета сопровождаемых товаров и транспортных средств по установленной форме (Приложение 4). </w:t>
            </w:r>
            <w:r>
              <w:br/>
            </w:r>
            <w:r>
              <w:rPr>
                <w:rFonts w:ascii="Times New Roman"/>
                <w:b/>
                <w:i w:val="false"/>
                <w:color w:val="000000"/>
                <w:sz w:val="20"/>
              </w:rPr>
              <w:t xml:space="preserve">
     15-1. Документам, необходимым для таможенного сопровождения (решение о таможенном сопровождении, акт приема-передачи, план-задание) присваивается единый регистрационный номер, формируемый по следующей схеме: </w:t>
            </w:r>
            <w:r>
              <w:br/>
            </w:r>
            <w:r>
              <w:rPr>
                <w:rFonts w:ascii="Times New Roman"/>
                <w:b/>
                <w:i w:val="false"/>
                <w:color w:val="000000"/>
                <w:sz w:val="20"/>
              </w:rPr>
              <w:t xml:space="preserve">
     1111-22222-33445, где </w:t>
            </w:r>
            <w:r>
              <w:br/>
            </w:r>
            <w:r>
              <w:rPr>
                <w:rFonts w:ascii="Times New Roman"/>
                <w:b/>
                <w:i w:val="false"/>
                <w:color w:val="000000"/>
                <w:sz w:val="20"/>
              </w:rPr>
              <w:t xml:space="preserve">
     1 - порядковый номер по журналу регистрации, </w:t>
            </w:r>
            <w:r>
              <w:br/>
            </w:r>
            <w:r>
              <w:rPr>
                <w:rFonts w:ascii="Times New Roman"/>
                <w:b/>
                <w:i w:val="false"/>
                <w:color w:val="000000"/>
                <w:sz w:val="20"/>
              </w:rPr>
              <w:t xml:space="preserve">
     2 - код таможенного органа, принявшего решение о таможенном сопровождении, </w:t>
            </w:r>
            <w:r>
              <w:br/>
            </w:r>
            <w:r>
              <w:rPr>
                <w:rFonts w:ascii="Times New Roman"/>
                <w:b/>
                <w:i w:val="false"/>
                <w:color w:val="000000"/>
                <w:sz w:val="20"/>
              </w:rPr>
              <w:t xml:space="preserve">
     3 и 4 - соответственно день и месяц регистрации,  </w:t>
            </w:r>
            <w:r>
              <w:br/>
            </w:r>
            <w:r>
              <w:rPr>
                <w:rFonts w:ascii="Times New Roman"/>
                <w:b/>
                <w:i w:val="false"/>
                <w:color w:val="000000"/>
                <w:sz w:val="20"/>
              </w:rPr>
              <w:t xml:space="preserve">
     5 - последняя цифра текущего года.  &lt;*&gt; </w:t>
            </w:r>
            <w:r>
              <w:br/>
            </w:r>
            <w:r>
              <w:rPr>
                <w:rFonts w:ascii="Times New Roman"/>
                <w:b/>
                <w:i w:val="false"/>
                <w:color w:val="000000"/>
                <w:sz w:val="20"/>
              </w:rPr>
              <w:t xml:space="preserve">
     Сноска. Глава дополнена пунктом 15-1 - приказом Председателя Комитета таможенного контроля МФ РК от 20 мая 2005 года N  </w:t>
            </w:r>
            <w:r>
              <w:rPr>
                <w:rFonts w:ascii="Times New Roman"/>
                <w:b/>
                <w:i w:val="false"/>
                <w:color w:val="000000"/>
                <w:sz w:val="20"/>
              </w:rPr>
              <w:t xml:space="preserve">195 </w:t>
            </w:r>
            <w:r>
              <w:rPr>
                <w:rFonts w:ascii="Times New Roman"/>
                <w:b/>
                <w:i w:val="false"/>
                <w:color w:val="000000"/>
                <w:sz w:val="20"/>
              </w:rPr>
              <w:t xml:space="preserve"> (вводится в действие по истечению одного месяца с момента официального опубликования). </w:t>
            </w:r>
            <w:r>
              <w:br/>
            </w:r>
            <w:r>
              <w:rPr>
                <w:rFonts w:ascii="Times New Roman"/>
                <w:b/>
                <w:i w:val="false"/>
                <w:color w:val="000000"/>
                <w:sz w:val="20"/>
              </w:rPr>
              <w:t xml:space="preserve">
     16. Акт приема-передачи товаров и транспортных средств составляется в двух экземплярах. Один экземпляр после подписания хранится в таможенном органе отправления (передающем сопровождение), а второй - в таможенном органе назначения  (принимающем сопровождение). В акте в обязательном порядке заполняются все графы, указываются фамилии и инициалы старших таможенного наряда, передавшего и принявшего товары и транспортные средства. Подписи скрепляются штампами таможенного органа отправления (передающего сопровождение) и назначения (принимающем сопровождение) или личными номерными печатями старших таможенных нарядов. 
  6. Порядок осуществления таможенного сопровождения 
     17. Таможенное сопровождение осуществляется на сопровождаемом транспортном средстве перевозчика, отправителя, получателя или на автотранспорте таможенного органа. </w:t>
            </w:r>
            <w:r>
              <w:br/>
            </w:r>
            <w:r>
              <w:rPr>
                <w:rFonts w:ascii="Times New Roman"/>
                <w:b/>
                <w:i w:val="false"/>
                <w:color w:val="000000"/>
                <w:sz w:val="20"/>
              </w:rPr>
              <w:t xml:space="preserve">
     18. Таможенное сопровождение осуществляется от таможенного органа отправления до таможенного органа назначения, либо между сопредельными таможенными органами Республики Казахстан. </w:t>
            </w:r>
            <w:r>
              <w:br/>
            </w:r>
            <w:r>
              <w:rPr>
                <w:rFonts w:ascii="Times New Roman"/>
                <w:b/>
                <w:i w:val="false"/>
                <w:color w:val="000000"/>
                <w:sz w:val="20"/>
              </w:rPr>
              <w:t xml:space="preserve">
     19. При приеме-передаче сопровождаемых товаров и транспортных средств таможенными нарядами в таможенных органах, расположенных на пути следования, указанные таможенные органы на всех листах транзитной декларации (грузовой таможенной декларации, оформленной в таможенном режиме транзита товаров), документа контроля доставки товаров и транспортных документах проставляют отметки в соответствии с требованиями, установленными правилами доставки товаров. </w:t>
            </w:r>
            <w:r>
              <w:br/>
            </w:r>
            <w:r>
              <w:rPr>
                <w:rFonts w:ascii="Times New Roman"/>
                <w:b/>
                <w:i w:val="false"/>
                <w:color w:val="000000"/>
                <w:sz w:val="20"/>
              </w:rPr>
              <w:t xml:space="preserve">
     20. Смена таможенного наряда сопровождаемых товаров и транспортных средств осуществляется только в пунктах приема-передачи таможенного сопровождения, с обязательным составлением акта приема-передачи и принятием нового решения о таможенном сопровождении.  </w:t>
            </w:r>
            <w:r>
              <w:br/>
            </w:r>
            <w:r>
              <w:rPr>
                <w:rFonts w:ascii="Times New Roman"/>
                <w:b/>
                <w:i w:val="false"/>
                <w:color w:val="000000"/>
                <w:sz w:val="20"/>
              </w:rPr>
              <w:t>
     Пункты приема-передачи таможенного сопровождения располагаются в местах временного хранения товаров и транспортных средств, и </w:t>
            </w:r>
            <w:r>
              <w:rPr>
                <w:rFonts w:ascii="Times New Roman"/>
                <w:b/>
                <w:i w:val="false"/>
                <w:color w:val="000000"/>
                <w:sz w:val="20"/>
              </w:rPr>
              <w:t>утверждаются</w:t>
            </w:r>
            <w:r>
              <w:rPr>
                <w:rFonts w:ascii="Times New Roman"/>
                <w:b/>
                <w:i w:val="false"/>
                <w:color w:val="000000"/>
                <w:sz w:val="20"/>
              </w:rPr>
              <w:t xml:space="preserve"> центральным таможенным органом по представлению территориальных подразделений. </w:t>
            </w:r>
            <w:r>
              <w:br/>
            </w:r>
            <w:r>
              <w:rPr>
                <w:rFonts w:ascii="Times New Roman"/>
                <w:b/>
                <w:i w:val="false"/>
                <w:color w:val="000000"/>
                <w:sz w:val="20"/>
              </w:rPr>
              <w:t xml:space="preserve">
     21. При аварии или действии непреодолимой силы таможенный наряд оказывает содействие перевозчику в исполнении его обязанностей. Протокол о транспортном происшествии составляется при участии старшего таможенного наряда. 
  7. Особенности таможенного сопровождения при </w:t>
            </w:r>
            <w:r>
              <w:br/>
            </w:r>
            <w:r>
              <w:rPr>
                <w:rFonts w:ascii="Times New Roman"/>
                <w:b/>
                <w:i w:val="false"/>
                <w:color w:val="000000"/>
                <w:sz w:val="20"/>
              </w:rPr>
              <w:t xml:space="preserve">
перевозке товаров и транспортных средств 
     22. При осуществлении таможенного сопровождения один таможенный наряд сопровождает не более 10 автотранспортных средств. Личный состав таможенного наряда размещается в головном и замыкающем дорожно-транспортном средстве. Во время движения и остановок сопровождаемых транспортных средств таможенный наряд контролирует обе стороны колонны. </w:t>
            </w:r>
            <w:r>
              <w:br/>
            </w:r>
            <w:r>
              <w:rPr>
                <w:rFonts w:ascii="Times New Roman"/>
                <w:b/>
                <w:i w:val="false"/>
                <w:color w:val="000000"/>
                <w:sz w:val="20"/>
              </w:rPr>
              <w:t xml:space="preserve">
     23. При неисправности одного из сопровождаемых транспортных средств задерживается вся колонна до окончания ремонта. При перегрузке товара на другое транспортное средство вследствие аварии или поломки транспортного средства грузовой отсек транспорта пломбируется. При этом таможенным нарядом составляется акт о перегрузке товара на другое транспортное средство в двух экземплярах, где указываются причины перегрузки товара, количество и другие особенности товара, номера старой и новой пломбы. Невозможность наложения пломбы отражается в акте. Акт подписывается старшим таможенного наряда и перевозчиком. Второй экземпляр акта предоставляется в таможенный орган назначения либо в таможенный орган, принимающий сопровождение. </w:t>
            </w:r>
            <w:r>
              <w:br/>
            </w:r>
            <w:r>
              <w:rPr>
                <w:rFonts w:ascii="Times New Roman"/>
                <w:b/>
                <w:i w:val="false"/>
                <w:color w:val="000000"/>
                <w:sz w:val="20"/>
              </w:rPr>
              <w:t xml:space="preserve">
     24. В случае таможенного сопровождения товаров, являющихся опасными для жизни и здоровья людей, и окружающей среды (химикаты, радиоактивные и взрывчатые вещества и т.д.), таможенное сопровождение осуществляется на отдельном транспортном средстве при усиленном таможенном наряде с соблюдением требований, установленных правилами перевозки опасных грузов и мер безопасности. 
  8. Формирование таможенного наряда 
     25. Таможенный наряд формируется исходя из вида, количества транспортных средств, срока и условий перевозки, характера перевозимого товара, а также из других факторов, могущих влиять на состав наряда. </w:t>
            </w:r>
            <w:r>
              <w:br/>
            </w:r>
            <w:r>
              <w:rPr>
                <w:rFonts w:ascii="Times New Roman"/>
                <w:b/>
                <w:i w:val="false"/>
                <w:color w:val="000000"/>
                <w:sz w:val="20"/>
              </w:rPr>
              <w:t xml:space="preserve">
     26. Вооружение личного состава таможенного наряда огнестрельным оружием, специальными средствами и индивидуальными средствами защиты, определяется, исходя из условий оперативной обстановки маршрута сопровождения. </w:t>
            </w:r>
            <w:r>
              <w:br/>
            </w:r>
            <w:r>
              <w:rPr>
                <w:rFonts w:ascii="Times New Roman"/>
                <w:b/>
                <w:i w:val="false"/>
                <w:color w:val="000000"/>
                <w:sz w:val="20"/>
              </w:rPr>
              <w:t xml:space="preserve">
     27. Таможенный наряд должен также иметь: </w:t>
            </w:r>
            <w:r>
              <w:br/>
            </w:r>
            <w:r>
              <w:rPr>
                <w:rFonts w:ascii="Times New Roman"/>
                <w:b/>
                <w:i w:val="false"/>
                <w:color w:val="000000"/>
                <w:sz w:val="20"/>
              </w:rPr>
              <w:t xml:space="preserve">
     1) документы, указанные в пункте 14 настоящих Правил; </w:t>
            </w:r>
            <w:r>
              <w:br/>
            </w:r>
            <w:r>
              <w:rPr>
                <w:rFonts w:ascii="Times New Roman"/>
                <w:b/>
                <w:i w:val="false"/>
                <w:color w:val="000000"/>
                <w:sz w:val="20"/>
              </w:rPr>
              <w:t xml:space="preserve">
     2) пломбировочное устройство; </w:t>
            </w:r>
            <w:r>
              <w:br/>
            </w:r>
            <w:r>
              <w:rPr>
                <w:rFonts w:ascii="Times New Roman"/>
                <w:b/>
                <w:i w:val="false"/>
                <w:color w:val="000000"/>
                <w:sz w:val="20"/>
              </w:rPr>
              <w:t xml:space="preserve">
     3) в случаях необходимости - продовольствие или продовольственно-путевые деньги на путь следования в оба конца, посуду для приготовления и приема пищи, а также для хранения питьевой воды, комплекты постовой одежды, постельные принадлежности на весь состав таможенного наряда при нахождении в пути свыше одних суток, медицинскую аптечку, ракетницу, сигнальные красные флажки и фонари со светофильтрами красного цвета, средства связи. </w:t>
            </w:r>
            <w:r>
              <w:br/>
            </w:r>
            <w:r>
              <w:rPr>
                <w:rFonts w:ascii="Times New Roman"/>
                <w:b/>
                <w:i w:val="false"/>
                <w:color w:val="000000"/>
                <w:sz w:val="20"/>
              </w:rPr>
              <w:t xml:space="preserve">
     28. В случае таможенного сопровождения таможенным нарядом таможенного органа назначения, данный таможенный наряд должен в течение 24 часов после принятия и согласования такого решения прибыть в таможенный орган отправления и приступить к своим обязанностям по таможенному сопровождению. Таможенный орган отправления должен обеспечить встречу таможенного наряда и его инструктаж. </w:t>
            </w:r>
            <w:r>
              <w:br/>
            </w:r>
            <w:r>
              <w:rPr>
                <w:rFonts w:ascii="Times New Roman"/>
                <w:b/>
                <w:i w:val="false"/>
                <w:color w:val="000000"/>
                <w:sz w:val="20"/>
              </w:rPr>
              <w:t xml:space="preserve">
     29. Перед отправлением таможенного наряда проводится инструктаж личного состава таможенного наряда, проверяется его состояние здоровья, снаряжение, знание служебных обязанностей, состояние вооружения и спецсредств. Таможенный наряд осуществляет таможенное сопровождение в форменной одежде установленного образца. 
Приложение 1                      </w:t>
            </w:r>
            <w:r>
              <w:br/>
            </w:r>
            <w:r>
              <w:rPr>
                <w:rFonts w:ascii="Times New Roman"/>
                <w:b/>
                <w:i w:val="false"/>
                <w:color w:val="000000"/>
                <w:sz w:val="20"/>
              </w:rPr>
              <w:t xml:space="preserve">
к Правилам таможенного сопровождения,         </w:t>
            </w:r>
            <w:r>
              <w:br/>
            </w:r>
            <w:r>
              <w:rPr>
                <w:rFonts w:ascii="Times New Roman"/>
                <w:b/>
                <w:i w:val="false"/>
                <w:color w:val="000000"/>
                <w:sz w:val="20"/>
              </w:rPr>
              <w:t xml:space="preserve">
утвержденных приказом Председателя Агентства     </w:t>
            </w:r>
            <w:r>
              <w:br/>
            </w:r>
            <w:r>
              <w:rPr>
                <w:rFonts w:ascii="Times New Roman"/>
                <w:b/>
                <w:i w:val="false"/>
                <w:color w:val="000000"/>
                <w:sz w:val="20"/>
              </w:rPr>
              <w:t xml:space="preserve">
таможенного контроля                  </w:t>
            </w:r>
            <w:r>
              <w:br/>
            </w:r>
            <w:r>
              <w:rPr>
                <w:rFonts w:ascii="Times New Roman"/>
                <w:b/>
                <w:i w:val="false"/>
                <w:color w:val="000000"/>
                <w:sz w:val="20"/>
              </w:rPr>
              <w:t xml:space="preserve">
от 12 мая 2003 г. N№197                
Решение___ </w:t>
            </w:r>
            <w:r>
              <w:br/>
            </w:r>
            <w:r>
              <w:rPr>
                <w:rFonts w:ascii="Times New Roman"/>
                <w:b/>
                <w:i w:val="false"/>
                <w:color w:val="000000"/>
                <w:sz w:val="20"/>
              </w:rPr>
              <w:t xml:space="preserve">
о таможенном сопровождении 
     Дата                               Место принятия решения 
     Должностное лицо таможенного органа ______________________ рассмотрев материалы перемещения под таможенным контролем товаров по документу контроля доставки - _______________________________ </w:t>
            </w:r>
            <w:r>
              <w:br/>
            </w:r>
            <w:r>
              <w:rPr>
                <w:rFonts w:ascii="Times New Roman"/>
                <w:b/>
                <w:i w:val="false"/>
                <w:color w:val="000000"/>
                <w:sz w:val="20"/>
              </w:rPr>
              <w:t xml:space="preserve">
и представленные для таможенного контроля и оформления товаросопроводительные документы:  </w:t>
            </w:r>
            <w:r>
              <w:br/>
            </w:r>
            <w:r>
              <w:rPr>
                <w:rFonts w:ascii="Times New Roman"/>
                <w:b/>
                <w:i w:val="false"/>
                <w:color w:val="000000"/>
                <w:sz w:val="20"/>
              </w:rPr>
              <w:t xml:space="preserve">
1. товарно-транспортные документы; </w:t>
            </w:r>
            <w:r>
              <w:br/>
            </w:r>
            <w:r>
              <w:rPr>
                <w:rFonts w:ascii="Times New Roman"/>
                <w:b/>
                <w:i w:val="false"/>
                <w:color w:val="000000"/>
                <w:sz w:val="20"/>
              </w:rPr>
              <w:t xml:space="preserve">
2. коммерческие документы; </w:t>
            </w:r>
            <w:r>
              <w:br/>
            </w:r>
            <w:r>
              <w:rPr>
                <w:rFonts w:ascii="Times New Roman"/>
                <w:b/>
                <w:i w:val="false"/>
                <w:color w:val="000000"/>
                <w:sz w:val="20"/>
              </w:rPr>
              <w:t xml:space="preserve">
3. таможенные и другие документы; 
установил: 
1. Автомашиной марки ___________, регистрационный номер __________, по таможенной территории Республики Казахстан (маршрут следования) перемещаются товары, находящиеся под таможенным контролем, - </w:t>
            </w:r>
            <w:r>
              <w:br/>
            </w:r>
            <w:r>
              <w:rPr>
                <w:rFonts w:ascii="Times New Roman"/>
                <w:b/>
                <w:i w:val="false"/>
                <w:color w:val="000000"/>
                <w:sz w:val="20"/>
              </w:rPr>
              <w:t xml:space="preserve">
наименование товара; </w:t>
            </w:r>
            <w:r>
              <w:br/>
            </w:r>
            <w:r>
              <w:rPr>
                <w:rFonts w:ascii="Times New Roman"/>
                <w:b/>
                <w:i w:val="false"/>
                <w:color w:val="000000"/>
                <w:sz w:val="20"/>
              </w:rPr>
              <w:t xml:space="preserve">
2. Характер и статус товаров, послужившие основанием для применения процедуры таможенного сопровождения - ___________________________; </w:t>
            </w:r>
            <w:r>
              <w:br/>
            </w:r>
            <w:r>
              <w:rPr>
                <w:rFonts w:ascii="Times New Roman"/>
                <w:b/>
                <w:i w:val="false"/>
                <w:color w:val="000000"/>
                <w:sz w:val="20"/>
              </w:rPr>
              <w:t xml:space="preserve">
3. Таможенный орган (не) располагает сведениями о том, что перевозчик ранее допускал факты недоставки товаров, административных правонарушений. </w:t>
            </w:r>
            <w:r>
              <w:br/>
            </w:r>
            <w:r>
              <w:rPr>
                <w:rFonts w:ascii="Times New Roman"/>
                <w:b/>
                <w:i w:val="false"/>
                <w:color w:val="000000"/>
                <w:sz w:val="20"/>
              </w:rPr>
              <w:t xml:space="preserve">
4. Вышеуказанное транспортное средство надлежащим образом в соответствии с требованиями таможенного законодательства Республики Казахстан (не) оборудовано, таможенному органу (не) предоставлено Свидетельство о допущении к перевозке товаров под таможенными печатями и пломбами. </w:t>
            </w:r>
            <w:r>
              <w:br/>
            </w:r>
            <w:r>
              <w:rPr>
                <w:rFonts w:ascii="Times New Roman"/>
                <w:b/>
                <w:i w:val="false"/>
                <w:color w:val="000000"/>
                <w:sz w:val="20"/>
              </w:rPr>
              <w:t xml:space="preserve">
5. Обеспечение уплаты перевозчиком (отправителем, получателем) товаров таможенных пошлин и налогов в виде гарантии уполномоченного банка (не) предоставлено. </w:t>
            </w:r>
            <w:r>
              <w:br/>
            </w:r>
            <w:r>
              <w:rPr>
                <w:rFonts w:ascii="Times New Roman"/>
                <w:b/>
                <w:i w:val="false"/>
                <w:color w:val="000000"/>
                <w:sz w:val="20"/>
              </w:rPr>
              <w:t xml:space="preserve">
6. Обеспечение уплаты перевозчиком (отправителем, получателем) товаров таможенных платежей и налогов внесением на депозит таможенного органа суммы подлежащих уплате таможенных пошлин и налогов (не) предоставлено. </w:t>
            </w:r>
            <w:r>
              <w:br/>
            </w:r>
            <w:r>
              <w:rPr>
                <w:rFonts w:ascii="Times New Roman"/>
                <w:b/>
                <w:i w:val="false"/>
                <w:color w:val="000000"/>
                <w:sz w:val="20"/>
              </w:rPr>
              <w:t xml:space="preserve">
     На основании изложенного, руководствуясь Таможенным Кодексом  Республики Казахстан, Правил таможенного сопровождения в Республике Казахстан, другими нормативными документами по таможенному делу в Республике Казахстан,  </w:t>
            </w:r>
            <w:r>
              <w:br/>
            </w:r>
            <w:r>
              <w:rPr>
                <w:rFonts w:ascii="Times New Roman"/>
                <w:b/>
                <w:i w:val="false"/>
                <w:color w:val="000000"/>
                <w:sz w:val="20"/>
              </w:rPr>
              <w:t xml:space="preserve">
                           решил : 
      </w:t>
            </w:r>
            <w:r>
              <w:br/>
            </w:r>
            <w:r>
              <w:rPr>
                <w:rFonts w:ascii="Times New Roman"/>
                <w:b/>
                <w:i w:val="false"/>
                <w:color w:val="000000"/>
                <w:sz w:val="20"/>
              </w:rPr>
              <w:t xml:space="preserve">
     1. Осуществить таможенное сопровождение автотранспортного средства марки _________, регистрационный номер _________________, по маршруту от таможенного органа _____________________________ до таможенного органа _______. </w:t>
            </w:r>
            <w:r>
              <w:br/>
            </w:r>
            <w:r>
              <w:rPr>
                <w:rFonts w:ascii="Times New Roman"/>
                <w:b/>
                <w:i w:val="false"/>
                <w:color w:val="000000"/>
                <w:sz w:val="20"/>
              </w:rPr>
              <w:t>
     2. Взыскать сборы за таможенное сопровождение по ставке __________ расчетных показателей, установленной  </w:t>
            </w:r>
            <w:r>
              <w:rPr>
                <w:rFonts w:ascii="Times New Roman"/>
                <w:b/>
                <w:i w:val="false"/>
                <w:color w:val="000000"/>
                <w:sz w:val="20"/>
              </w:rPr>
              <w:t xml:space="preserve">статьей 295 </w:t>
            </w:r>
            <w:r>
              <w:rPr>
                <w:rFonts w:ascii="Times New Roman"/>
                <w:b/>
                <w:i w:val="false"/>
                <w:color w:val="000000"/>
                <w:sz w:val="20"/>
              </w:rPr>
              <w:t xml:space="preserve"> Кодекса в сумме _______ тенге. 
  </w:t>
            </w:r>
            <w:r>
              <w:br/>
            </w:r>
            <w:r>
              <w:rPr>
                <w:rFonts w:ascii="Times New Roman"/>
                <w:b/>
                <w:i w:val="false"/>
                <w:color w:val="000000"/>
                <w:sz w:val="20"/>
              </w:rPr>
              <w:t xml:space="preserve">
     Начальник </w:t>
            </w:r>
            <w:r>
              <w:br/>
            </w:r>
            <w:r>
              <w:rPr>
                <w:rFonts w:ascii="Times New Roman"/>
                <w:b/>
                <w:i w:val="false"/>
                <w:color w:val="000000"/>
                <w:sz w:val="20"/>
              </w:rPr>
              <w:t xml:space="preserve">
     Таможенного органа                    Фамилия, имя, отчество 
     Место печати </w:t>
            </w:r>
            <w:r>
              <w:br/>
            </w:r>
            <w:r>
              <w:rPr>
                <w:rFonts w:ascii="Times New Roman"/>
                <w:b/>
                <w:i w:val="false"/>
                <w:color w:val="000000"/>
                <w:sz w:val="20"/>
              </w:rPr>
              <w:t xml:space="preserve">
     таможенного органа 
  </w:t>
            </w:r>
            <w:r>
              <w:br/>
            </w:r>
            <w:r>
              <w:rPr>
                <w:rFonts w:ascii="Times New Roman"/>
                <w:b/>
                <w:i w:val="false"/>
                <w:color w:val="000000"/>
                <w:sz w:val="20"/>
              </w:rPr>
              <w:t xml:space="preserve">
     С решением ознакомлен, согласен _________200__ г.      ______________________________ </w:t>
            </w:r>
            <w:r>
              <w:br/>
            </w:r>
            <w:r>
              <w:rPr>
                <w:rFonts w:ascii="Times New Roman"/>
                <w:b/>
                <w:i w:val="false"/>
                <w:color w:val="000000"/>
                <w:sz w:val="20"/>
              </w:rPr>
              <w:t xml:space="preserve">
    (Подпись перевозчика) </w:t>
            </w:r>
            <w:r>
              <w:br/>
            </w:r>
            <w:r>
              <w:rPr>
                <w:rFonts w:ascii="Times New Roman"/>
                <w:b/>
                <w:i w:val="false"/>
                <w:color w:val="000000"/>
                <w:sz w:val="20"/>
              </w:rPr>
              <w:t xml:space="preserve">
  </w:t>
            </w:r>
            <w:r>
              <w:br/>
            </w:r>
            <w:r>
              <w:rPr>
                <w:rFonts w:ascii="Times New Roman"/>
                <w:b/>
                <w:i w:val="false"/>
                <w:color w:val="000000"/>
                <w:sz w:val="20"/>
              </w:rPr>
              <w:t xml:space="preserve">
     Оплачено "____" __________ 200__ г. 
     Документ, подтверждающий оплату таможенных сборов за таможенное сопровождение </w:t>
            </w:r>
            <w:r>
              <w:br/>
            </w:r>
            <w:r>
              <w:rPr>
                <w:rFonts w:ascii="Times New Roman"/>
                <w:b/>
                <w:i w:val="false"/>
                <w:color w:val="000000"/>
                <w:sz w:val="20"/>
              </w:rPr>
              <w:t xml:space="preserve">
     ___ № ________ от "___" ________ 2002 г. 
     Подготовку документов и проверку поступления платежей провел ______________________________ </w:t>
            </w:r>
            <w:r>
              <w:br/>
            </w:r>
            <w:r>
              <w:rPr>
                <w:rFonts w:ascii="Times New Roman"/>
                <w:b/>
                <w:i w:val="false"/>
                <w:color w:val="000000"/>
                <w:sz w:val="20"/>
              </w:rPr>
              <w:t xml:space="preserve">
     должностное лицо таможенного органа ____________________________________________________________          (Фамилия, инициалы, подпись, оттиск личной номерной печати)                                                                            
Приложение 2                      </w:t>
            </w:r>
            <w:r>
              <w:br/>
            </w:r>
            <w:r>
              <w:rPr>
                <w:rFonts w:ascii="Times New Roman"/>
                <w:b/>
                <w:i w:val="false"/>
                <w:color w:val="000000"/>
                <w:sz w:val="20"/>
              </w:rPr>
              <w:t xml:space="preserve">
к Правилам таможенного сопровождения,         </w:t>
            </w:r>
            <w:r>
              <w:br/>
            </w:r>
            <w:r>
              <w:rPr>
                <w:rFonts w:ascii="Times New Roman"/>
                <w:b/>
                <w:i w:val="false"/>
                <w:color w:val="000000"/>
                <w:sz w:val="20"/>
              </w:rPr>
              <w:t xml:space="preserve">
утвержденных приказом Председателя Агентства     </w:t>
            </w:r>
            <w:r>
              <w:br/>
            </w:r>
            <w:r>
              <w:rPr>
                <w:rFonts w:ascii="Times New Roman"/>
                <w:b/>
                <w:i w:val="false"/>
                <w:color w:val="000000"/>
                <w:sz w:val="20"/>
              </w:rPr>
              <w:t xml:space="preserve">
таможенного контроля                  </w:t>
            </w:r>
            <w:r>
              <w:br/>
            </w:r>
            <w:r>
              <w:rPr>
                <w:rFonts w:ascii="Times New Roman"/>
                <w:b/>
                <w:i w:val="false"/>
                <w:color w:val="000000"/>
                <w:sz w:val="20"/>
              </w:rPr>
              <w:t xml:space="preserve">
от 12 мая 2003 г. N 197               
  </w:t>
            </w:r>
            <w:r>
              <w:br/>
            </w:r>
            <w:r>
              <w:rPr>
                <w:rFonts w:ascii="Times New Roman"/>
                <w:b/>
                <w:i w:val="false"/>
                <w:color w:val="000000"/>
                <w:sz w:val="20"/>
              </w:rPr>
              <w:t xml:space="preserve">
"Утверждаю"                     </w:t>
            </w:r>
            <w:r>
              <w:br/>
            </w:r>
            <w:r>
              <w:rPr>
                <w:rFonts w:ascii="Times New Roman"/>
                <w:b/>
                <w:i w:val="false"/>
                <w:color w:val="000000"/>
                <w:sz w:val="20"/>
              </w:rPr>
              <w:t xml:space="preserve">
Начальник территориального            </w:t>
            </w:r>
            <w:r>
              <w:br/>
            </w:r>
            <w:r>
              <w:rPr>
                <w:rFonts w:ascii="Times New Roman"/>
                <w:b/>
                <w:i w:val="false"/>
                <w:color w:val="000000"/>
                <w:sz w:val="20"/>
              </w:rPr>
              <w:t xml:space="preserve">
таможенного органа                 </w:t>
            </w:r>
            <w:r>
              <w:br/>
            </w:r>
            <w:r>
              <w:rPr>
                <w:rFonts w:ascii="Times New Roman"/>
                <w:b/>
                <w:i w:val="false"/>
                <w:color w:val="000000"/>
                <w:sz w:val="20"/>
              </w:rPr>
              <w:t xml:space="preserve">
__________________Ф.И.О.             </w:t>
            </w:r>
            <w:r>
              <w:br/>
            </w:r>
            <w:r>
              <w:rPr>
                <w:rFonts w:ascii="Times New Roman"/>
                <w:b/>
                <w:i w:val="false"/>
                <w:color w:val="000000"/>
                <w:sz w:val="20"/>
              </w:rPr>
              <w:t xml:space="preserve">
"___"___________200___г.             
                         План-задание N ___ 
1. Состав таможенного наряда:_______________________________________________________ </w:t>
            </w:r>
            <w:r>
              <w:br/>
            </w:r>
            <w:r>
              <w:rPr>
                <w:rFonts w:ascii="Times New Roman"/>
                <w:b/>
                <w:i w:val="false"/>
                <w:color w:val="000000"/>
                <w:sz w:val="20"/>
              </w:rPr>
              <w:t xml:space="preserve">
______________________________________________________________ </w:t>
            </w:r>
            <w:r>
              <w:br/>
            </w:r>
            <w:r>
              <w:rPr>
                <w:rFonts w:ascii="Times New Roman"/>
                <w:b/>
                <w:i w:val="false"/>
                <w:color w:val="000000"/>
                <w:sz w:val="20"/>
              </w:rPr>
              <w:t xml:space="preserve">
______________________________________________________________ </w:t>
            </w:r>
            <w:r>
              <w:br/>
            </w:r>
            <w:r>
              <w:rPr>
                <w:rFonts w:ascii="Times New Roman"/>
                <w:b/>
                <w:i w:val="false"/>
                <w:color w:val="000000"/>
                <w:sz w:val="20"/>
              </w:rPr>
              <w:t xml:space="preserve">
2. Вооружение, спецсредства: </w:t>
            </w:r>
            <w:r>
              <w:br/>
            </w:r>
            <w:r>
              <w:rPr>
                <w:rFonts w:ascii="Times New Roman"/>
                <w:b/>
                <w:i w:val="false"/>
                <w:color w:val="000000"/>
                <w:sz w:val="20"/>
              </w:rPr>
              <w:t xml:space="preserve">
______________________________________________________________ </w:t>
            </w:r>
            <w:r>
              <w:br/>
            </w:r>
            <w:r>
              <w:rPr>
                <w:rFonts w:ascii="Times New Roman"/>
                <w:b/>
                <w:i w:val="false"/>
                <w:color w:val="000000"/>
                <w:sz w:val="20"/>
              </w:rPr>
              <w:t xml:space="preserve">
______________________________________________________________ </w:t>
            </w:r>
            <w:r>
              <w:br/>
            </w:r>
            <w:r>
              <w:rPr>
                <w:rFonts w:ascii="Times New Roman"/>
                <w:b/>
                <w:i w:val="false"/>
                <w:color w:val="000000"/>
                <w:sz w:val="20"/>
              </w:rPr>
              <w:t xml:space="preserve">
______________________________________________________________ 
3. Время работы с "____" _________200_г. по "____" ________200_г. </w:t>
            </w:r>
            <w:r>
              <w:br/>
            </w:r>
            <w:r>
              <w:rPr>
                <w:rFonts w:ascii="Times New Roman"/>
                <w:b/>
                <w:i w:val="false"/>
                <w:color w:val="000000"/>
                <w:sz w:val="20"/>
              </w:rPr>
              <w:t xml:space="preserve">
4. Маршрут движения таможенного наряда: </w:t>
            </w:r>
            <w:r>
              <w:br/>
            </w:r>
            <w:r>
              <w:rPr>
                <w:rFonts w:ascii="Times New Roman"/>
                <w:b/>
                <w:i w:val="false"/>
                <w:color w:val="000000"/>
                <w:sz w:val="20"/>
              </w:rPr>
              <w:t xml:space="preserve">
_______________________________________________________________ </w:t>
            </w:r>
            <w:r>
              <w:br/>
            </w:r>
            <w:r>
              <w:rPr>
                <w:rFonts w:ascii="Times New Roman"/>
                <w:b/>
                <w:i w:val="false"/>
                <w:color w:val="000000"/>
                <w:sz w:val="20"/>
              </w:rPr>
              <w:t xml:space="preserve">
_______________________________________________________________ </w:t>
            </w:r>
            <w:r>
              <w:br/>
            </w:r>
            <w:r>
              <w:rPr>
                <w:rFonts w:ascii="Times New Roman"/>
                <w:b/>
                <w:i w:val="false"/>
                <w:color w:val="000000"/>
                <w:sz w:val="20"/>
              </w:rPr>
              <w:t xml:space="preserve">
_______________________________________________________________ 
5. Задание на командировку </w:t>
            </w:r>
            <w:r>
              <w:br/>
            </w:r>
            <w:r>
              <w:rPr>
                <w:rFonts w:ascii="Times New Roman"/>
                <w:b/>
                <w:i w:val="false"/>
                <w:color w:val="000000"/>
                <w:sz w:val="20"/>
              </w:rPr>
              <w:t xml:space="preserve">
_______________________________________________________________ </w:t>
            </w:r>
            <w:r>
              <w:br/>
            </w:r>
            <w:r>
              <w:rPr>
                <w:rFonts w:ascii="Times New Roman"/>
                <w:b/>
                <w:i w:val="false"/>
                <w:color w:val="000000"/>
                <w:sz w:val="20"/>
              </w:rPr>
              <w:t xml:space="preserve">
_______________________________________________________________ </w:t>
            </w:r>
            <w:r>
              <w:br/>
            </w:r>
            <w:r>
              <w:rPr>
                <w:rFonts w:ascii="Times New Roman"/>
                <w:b/>
                <w:i w:val="false"/>
                <w:color w:val="000000"/>
                <w:sz w:val="20"/>
              </w:rPr>
              <w:t xml:space="preserve">
_______________________________________________________________ 
     Начальник подразделения </w:t>
            </w:r>
            <w:r>
              <w:br/>
            </w:r>
            <w:r>
              <w:rPr>
                <w:rFonts w:ascii="Times New Roman"/>
                <w:b/>
                <w:i w:val="false"/>
                <w:color w:val="000000"/>
                <w:sz w:val="20"/>
              </w:rPr>
              <w:t xml:space="preserve">
     Таможенного органа                   Ф.И.О. 
Приложение 3                      </w:t>
            </w:r>
            <w:r>
              <w:br/>
            </w:r>
            <w:r>
              <w:rPr>
                <w:rFonts w:ascii="Times New Roman"/>
                <w:b/>
                <w:i w:val="false"/>
                <w:color w:val="000000"/>
                <w:sz w:val="20"/>
              </w:rPr>
              <w:t xml:space="preserve">
к Правилам таможенного сопровождения,         </w:t>
            </w:r>
            <w:r>
              <w:br/>
            </w:r>
            <w:r>
              <w:rPr>
                <w:rFonts w:ascii="Times New Roman"/>
                <w:b/>
                <w:i w:val="false"/>
                <w:color w:val="000000"/>
                <w:sz w:val="20"/>
              </w:rPr>
              <w:t xml:space="preserve">
утвержденных приказом Председателя Агентства     </w:t>
            </w:r>
            <w:r>
              <w:br/>
            </w:r>
            <w:r>
              <w:rPr>
                <w:rFonts w:ascii="Times New Roman"/>
                <w:b/>
                <w:i w:val="false"/>
                <w:color w:val="000000"/>
                <w:sz w:val="20"/>
              </w:rPr>
              <w:t xml:space="preserve">
таможенного контроля                  </w:t>
            </w:r>
            <w:r>
              <w:br/>
            </w:r>
            <w:r>
              <w:rPr>
                <w:rFonts w:ascii="Times New Roman"/>
                <w:b/>
                <w:i w:val="false"/>
                <w:color w:val="000000"/>
                <w:sz w:val="20"/>
              </w:rPr>
              <w:t xml:space="preserve">
от 12 мая 2003 г. N 197                
Акт </w:t>
            </w:r>
            <w:r>
              <w:br/>
            </w:r>
            <w:r>
              <w:rPr>
                <w:rFonts w:ascii="Times New Roman"/>
                <w:b/>
                <w:i w:val="false"/>
                <w:color w:val="000000"/>
                <w:sz w:val="20"/>
              </w:rPr>
              <w:t xml:space="preserve">
приема-передачи </w:t>
            </w:r>
            <w:r>
              <w:br/>
            </w:r>
            <w:r>
              <w:rPr>
                <w:rFonts w:ascii="Times New Roman"/>
                <w:b/>
                <w:i w:val="false"/>
                <w:color w:val="000000"/>
                <w:sz w:val="20"/>
              </w:rPr>
              <w:t xml:space="preserve">
таможенного сопровождения 
_______________________                  "__"________200__года </w:t>
            </w:r>
            <w:r>
              <w:br/>
            </w:r>
            <w:r>
              <w:rPr>
                <w:rFonts w:ascii="Times New Roman"/>
                <w:b/>
                <w:i w:val="false"/>
                <w:color w:val="000000"/>
                <w:sz w:val="20"/>
              </w:rPr>
              <w:t xml:space="preserve">
(наимен. насел. пункта) 
Старший наряда _______________________________________ сдал, </w:t>
            </w:r>
            <w:r>
              <w:br/>
            </w:r>
            <w:r>
              <w:rPr>
                <w:rFonts w:ascii="Times New Roman"/>
                <w:b/>
                <w:i w:val="false"/>
                <w:color w:val="000000"/>
                <w:sz w:val="20"/>
              </w:rPr>
              <w:t xml:space="preserve">
              (наименование таможенного органа отправления, </w:t>
            </w:r>
            <w:r>
              <w:br/>
            </w:r>
            <w:r>
              <w:rPr>
                <w:rFonts w:ascii="Times New Roman"/>
                <w:b/>
                <w:i w:val="false"/>
                <w:color w:val="000000"/>
                <w:sz w:val="20"/>
              </w:rPr>
              <w:t xml:space="preserve">
                       ф.и.о., должность) </w:t>
            </w:r>
            <w:r>
              <w:br/>
            </w:r>
            <w:r>
              <w:rPr>
                <w:rFonts w:ascii="Times New Roman"/>
                <w:b/>
                <w:i w:val="false"/>
                <w:color w:val="000000"/>
                <w:sz w:val="20"/>
              </w:rPr>
              <w:t xml:space="preserve">
а старший наряда __________________________________________принял </w:t>
            </w:r>
            <w:r>
              <w:br/>
            </w:r>
            <w:r>
              <w:rPr>
                <w:rFonts w:ascii="Times New Roman"/>
                <w:b/>
                <w:i w:val="false"/>
                <w:color w:val="000000"/>
                <w:sz w:val="20"/>
              </w:rPr>
              <w:t xml:space="preserve">
                (наименование таможенного органа назначения, </w:t>
            </w:r>
            <w:r>
              <w:br/>
            </w:r>
            <w:r>
              <w:rPr>
                <w:rFonts w:ascii="Times New Roman"/>
                <w:b/>
                <w:i w:val="false"/>
                <w:color w:val="000000"/>
                <w:sz w:val="20"/>
              </w:rPr>
              <w:t xml:space="preserve">
                       должность, ф.и.о.) </w:t>
            </w:r>
            <w:r>
              <w:br/>
            </w:r>
            <w:r>
              <w:rPr>
                <w:rFonts w:ascii="Times New Roman"/>
                <w:b/>
                <w:i w:val="false"/>
                <w:color w:val="000000"/>
                <w:sz w:val="20"/>
              </w:rPr>
              <w:t xml:space="preserve">
под таможенное сопровождение товар (транспортное средство), следующий на_____________________________________________________ </w:t>
            </w:r>
            <w:r>
              <w:br/>
            </w:r>
            <w:r>
              <w:rPr>
                <w:rFonts w:ascii="Times New Roman"/>
                <w:b/>
                <w:i w:val="false"/>
                <w:color w:val="000000"/>
                <w:sz w:val="20"/>
              </w:rPr>
              <w:t xml:space="preserve">
_________________________________________________________________ </w:t>
            </w:r>
            <w:r>
              <w:br/>
            </w:r>
            <w:r>
              <w:rPr>
                <w:rFonts w:ascii="Times New Roman"/>
                <w:b/>
                <w:i w:val="false"/>
                <w:color w:val="000000"/>
                <w:sz w:val="20"/>
              </w:rPr>
              <w:t xml:space="preserve">
_________________________________________________________________ </w:t>
            </w:r>
            <w:r>
              <w:br/>
            </w:r>
            <w:r>
              <w:rPr>
                <w:rFonts w:ascii="Times New Roman"/>
                <w:b/>
                <w:i w:val="false"/>
                <w:color w:val="000000"/>
                <w:sz w:val="20"/>
              </w:rPr>
              <w:t xml:space="preserve">
              (наименование транспортных средств) </w:t>
            </w:r>
            <w:r>
              <w:br/>
            </w:r>
            <w:r>
              <w:rPr>
                <w:rFonts w:ascii="Times New Roman"/>
                <w:b/>
                <w:i w:val="false"/>
                <w:color w:val="000000"/>
                <w:sz w:val="20"/>
              </w:rPr>
              <w:t xml:space="preserve">
государственные номера N ________________________________________ </w:t>
            </w:r>
            <w:r>
              <w:br/>
            </w:r>
            <w:r>
              <w:rPr>
                <w:rFonts w:ascii="Times New Roman"/>
                <w:b/>
                <w:i w:val="false"/>
                <w:color w:val="000000"/>
                <w:sz w:val="20"/>
              </w:rPr>
              <w:t xml:space="preserve">
при товаросопроводительных документах: </w:t>
            </w:r>
            <w:r>
              <w:br/>
            </w:r>
            <w:r>
              <w:rPr>
                <w:rFonts w:ascii="Times New Roman"/>
                <w:b/>
                <w:i w:val="false"/>
                <w:color w:val="000000"/>
                <w:sz w:val="20"/>
              </w:rPr>
              <w:t xml:space="preserve">
_________________________________________________________________ </w:t>
            </w:r>
            <w:r>
              <w:br/>
            </w:r>
            <w:r>
              <w:rPr>
                <w:rFonts w:ascii="Times New Roman"/>
                <w:b/>
                <w:i w:val="false"/>
                <w:color w:val="000000"/>
                <w:sz w:val="20"/>
              </w:rPr>
              <w:t xml:space="preserve">
_________________________________________________________________   _________________________________________________________________ </w:t>
            </w:r>
            <w:r>
              <w:br/>
            </w:r>
            <w:r>
              <w:rPr>
                <w:rFonts w:ascii="Times New Roman"/>
                <w:b/>
                <w:i w:val="false"/>
                <w:color w:val="000000"/>
                <w:sz w:val="20"/>
              </w:rPr>
              <w:t xml:space="preserve">
Товар (транспортное средство) находится в неизменном состоянии, </w:t>
            </w:r>
            <w:r>
              <w:br/>
            </w:r>
            <w:r>
              <w:rPr>
                <w:rFonts w:ascii="Times New Roman"/>
                <w:b/>
                <w:i w:val="false"/>
                <w:color w:val="000000"/>
                <w:sz w:val="20"/>
              </w:rPr>
              <w:t xml:space="preserve">
грузовые отсеки опечатаны _______________________________________ </w:t>
            </w:r>
            <w:r>
              <w:br/>
            </w:r>
            <w:r>
              <w:rPr>
                <w:rFonts w:ascii="Times New Roman"/>
                <w:b/>
                <w:i w:val="false"/>
                <w:color w:val="000000"/>
                <w:sz w:val="20"/>
              </w:rPr>
              <w:t xml:space="preserve">
пломбами N ______________________________________________________. </w:t>
            </w:r>
            <w:r>
              <w:br/>
            </w:r>
            <w:r>
              <w:rPr>
                <w:rFonts w:ascii="Times New Roman"/>
                <w:b/>
                <w:i w:val="false"/>
                <w:color w:val="000000"/>
                <w:sz w:val="20"/>
              </w:rPr>
              <w:t xml:space="preserve">
Дополнительно наложены пломбы N _________________________________. 
Старший наряда __________________________       _________________ </w:t>
            </w:r>
            <w:r>
              <w:br/>
            </w:r>
            <w:r>
              <w:rPr>
                <w:rFonts w:ascii="Times New Roman"/>
                <w:b/>
                <w:i w:val="false"/>
                <w:color w:val="000000"/>
                <w:sz w:val="20"/>
              </w:rPr>
              <w:t xml:space="preserve">
              (наименование таможенного         (оттиск личной </w:t>
            </w:r>
            <w:r>
              <w:br/>
            </w:r>
            <w:r>
              <w:rPr>
                <w:rFonts w:ascii="Times New Roman"/>
                <w:b/>
                <w:i w:val="false"/>
                <w:color w:val="000000"/>
                <w:sz w:val="20"/>
              </w:rPr>
              <w:t xml:space="preserve">
               органа, должность, ф.и.о.)        номерной печати, </w:t>
            </w:r>
            <w:r>
              <w:br/>
            </w:r>
            <w:r>
              <w:rPr>
                <w:rFonts w:ascii="Times New Roman"/>
                <w:b/>
                <w:i w:val="false"/>
                <w:color w:val="000000"/>
                <w:sz w:val="20"/>
              </w:rPr>
              <w:t xml:space="preserve">
                                                     подпись) </w:t>
            </w:r>
            <w:r>
              <w:br/>
            </w:r>
            <w:r>
              <w:rPr>
                <w:rFonts w:ascii="Times New Roman"/>
                <w:b/>
                <w:i w:val="false"/>
                <w:color w:val="000000"/>
                <w:sz w:val="20"/>
              </w:rPr>
              <w:t xml:space="preserve">
Старший наряда __________________________       _________________ </w:t>
            </w:r>
            <w:r>
              <w:br/>
            </w:r>
            <w:r>
              <w:rPr>
                <w:rFonts w:ascii="Times New Roman"/>
                <w:b/>
                <w:i w:val="false"/>
                <w:color w:val="000000"/>
                <w:sz w:val="20"/>
              </w:rPr>
              <w:t xml:space="preserve">
               (наименование таможенного         (оттиск личной  </w:t>
            </w:r>
            <w:r>
              <w:br/>
            </w:r>
            <w:r>
              <w:rPr>
                <w:rFonts w:ascii="Times New Roman"/>
                <w:b/>
                <w:i w:val="false"/>
                <w:color w:val="000000"/>
                <w:sz w:val="20"/>
              </w:rPr>
              <w:t xml:space="preserve">
               органа, должность, ф.и.о.)        номерной печати, </w:t>
            </w:r>
            <w:r>
              <w:br/>
            </w:r>
            <w:r>
              <w:rPr>
                <w:rFonts w:ascii="Times New Roman"/>
                <w:b/>
                <w:i w:val="false"/>
                <w:color w:val="000000"/>
                <w:sz w:val="20"/>
              </w:rPr>
              <w:t xml:space="preserve">
                                                     подпись) 
Приложение 4                      </w:t>
            </w:r>
            <w:r>
              <w:br/>
            </w:r>
            <w:r>
              <w:rPr>
                <w:rFonts w:ascii="Times New Roman"/>
                <w:b/>
                <w:i w:val="false"/>
                <w:color w:val="000000"/>
                <w:sz w:val="20"/>
              </w:rPr>
              <w:t xml:space="preserve">
к Правилам таможенного сопровождения,         </w:t>
            </w:r>
            <w:r>
              <w:br/>
            </w:r>
            <w:r>
              <w:rPr>
                <w:rFonts w:ascii="Times New Roman"/>
                <w:b/>
                <w:i w:val="false"/>
                <w:color w:val="000000"/>
                <w:sz w:val="20"/>
              </w:rPr>
              <w:t xml:space="preserve">
утвержденных приказом Председателя Агентства     </w:t>
            </w:r>
            <w:r>
              <w:br/>
            </w:r>
            <w:r>
              <w:rPr>
                <w:rFonts w:ascii="Times New Roman"/>
                <w:b/>
                <w:i w:val="false"/>
                <w:color w:val="000000"/>
                <w:sz w:val="20"/>
              </w:rPr>
              <w:t xml:space="preserve">
таможенного контроля                  </w:t>
            </w:r>
            <w:r>
              <w:br/>
            </w:r>
            <w:r>
              <w:rPr>
                <w:rFonts w:ascii="Times New Roman"/>
                <w:b/>
                <w:i w:val="false"/>
                <w:color w:val="000000"/>
                <w:sz w:val="20"/>
              </w:rPr>
              <w:t xml:space="preserve">
от 12 мая 2003 г. N 197                
      Журнал учета сопровождаемых товаров и транспортных средств </w:t>
            </w:r>
            <w:r>
              <w:br/>
            </w:r>
            <w:r>
              <w:rPr>
                <w:rFonts w:ascii="Times New Roman"/>
                <w:b/>
                <w:i w:val="false"/>
                <w:color w:val="000000"/>
                <w:sz w:val="20"/>
              </w:rPr>
              <w:t xml:space="preserve">
____________________________________________________________________ </w:t>
            </w:r>
            <w:r>
              <w:br/>
            </w:r>
            <w:r>
              <w:rPr>
                <w:rFonts w:ascii="Times New Roman"/>
                <w:b/>
                <w:i w:val="false"/>
                <w:color w:val="000000"/>
                <w:sz w:val="20"/>
              </w:rPr>
              <w:t xml:space="preserve">
N№ !Номер        !Дата!Номер    !Госномер !Наименование,!Номер </w:t>
            </w:r>
            <w:r>
              <w:br/>
            </w:r>
            <w:r>
              <w:rPr>
                <w:rFonts w:ascii="Times New Roman"/>
                <w:b/>
                <w:i w:val="false"/>
                <w:color w:val="000000"/>
                <w:sz w:val="20"/>
              </w:rPr>
              <w:t xml:space="preserve">
п/п!решения о    !    !документа!сопровож-!объем товара,!платежного </w:t>
            </w:r>
            <w:r>
              <w:br/>
            </w:r>
            <w:r>
              <w:rPr>
                <w:rFonts w:ascii="Times New Roman"/>
                <w:b/>
                <w:i w:val="false"/>
                <w:color w:val="000000"/>
                <w:sz w:val="20"/>
              </w:rPr>
              <w:t xml:space="preserve">
   !таможенном   !    !контроля !дающего  !госномер     !документа   </w:t>
            </w:r>
            <w:r>
              <w:br/>
            </w:r>
            <w:r>
              <w:rPr>
                <w:rFonts w:ascii="Times New Roman"/>
                <w:b/>
                <w:i w:val="false"/>
                <w:color w:val="000000"/>
                <w:sz w:val="20"/>
              </w:rPr>
              <w:t xml:space="preserve">
   !сопровождении!    !доставки !автотран-!транспортного! </w:t>
            </w:r>
            <w:r>
              <w:br/>
            </w:r>
            <w:r>
              <w:rPr>
                <w:rFonts w:ascii="Times New Roman"/>
                <w:b/>
                <w:i w:val="false"/>
                <w:color w:val="000000"/>
                <w:sz w:val="20"/>
              </w:rPr>
              <w:t xml:space="preserve">
   !План-задание,!    !         !спортного!средства     ! </w:t>
            </w:r>
            <w:r>
              <w:br/>
            </w:r>
            <w:r>
              <w:rPr>
                <w:rFonts w:ascii="Times New Roman"/>
                <w:b/>
                <w:i w:val="false"/>
                <w:color w:val="000000"/>
                <w:sz w:val="20"/>
              </w:rPr>
              <w:t xml:space="preserve">
   !Акт приема-  !    !         !средства !             ! </w:t>
            </w:r>
            <w:r>
              <w:br/>
            </w:r>
            <w:r>
              <w:rPr>
                <w:rFonts w:ascii="Times New Roman"/>
                <w:b/>
                <w:i w:val="false"/>
                <w:color w:val="000000"/>
                <w:sz w:val="20"/>
              </w:rPr>
              <w:t xml:space="preserve">
   !передачи     !    !         !         !             ! </w:t>
            </w:r>
            <w:r>
              <w:br/>
            </w:r>
            <w:r>
              <w:rPr>
                <w:rFonts w:ascii="Times New Roman"/>
                <w:b/>
                <w:i w:val="false"/>
                <w:color w:val="000000"/>
                <w:sz w:val="20"/>
              </w:rPr>
              <w:t xml:space="preserve">
-------------------------------------------------------------------- </w:t>
            </w:r>
            <w:r>
              <w:br/>
            </w:r>
            <w:r>
              <w:rPr>
                <w:rFonts w:ascii="Times New Roman"/>
                <w:b/>
                <w:i w:val="false"/>
                <w:color w:val="000000"/>
                <w:sz w:val="20"/>
              </w:rPr>
              <w:t xml:space="preserve">
 1 !     2       ! 3  !    4    !    5    !      6      !    7 </w:t>
            </w:r>
            <w:r>
              <w:br/>
            </w:r>
            <w:r>
              <w:rPr>
                <w:rFonts w:ascii="Times New Roman"/>
                <w:b/>
                <w:i w:val="false"/>
                <w:color w:val="000000"/>
                <w:sz w:val="20"/>
              </w:rPr>
              <w:t xml:space="preserve">
-------------------------------------------------------------------- 
     Продолжение таблицы: </w:t>
            </w:r>
            <w:r>
              <w:br/>
            </w:r>
            <w:r>
              <w:rPr>
                <w:rFonts w:ascii="Times New Roman"/>
                <w:b/>
                <w:i w:val="false"/>
                <w:color w:val="000000"/>
                <w:sz w:val="20"/>
              </w:rPr>
              <w:t xml:space="preserve">
_______________________________________________________ </w:t>
            </w:r>
            <w:r>
              <w:br/>
            </w:r>
            <w:r>
              <w:rPr>
                <w:rFonts w:ascii="Times New Roman"/>
                <w:b/>
                <w:i w:val="false"/>
                <w:color w:val="000000"/>
                <w:sz w:val="20"/>
              </w:rPr>
              <w:t xml:space="preserve">
Данные      !Данные      !Таможенный!Старший !Подпись </w:t>
            </w:r>
            <w:r>
              <w:br/>
            </w:r>
            <w:r>
              <w:rPr>
                <w:rFonts w:ascii="Times New Roman"/>
                <w:b/>
                <w:i w:val="false"/>
                <w:color w:val="000000"/>
                <w:sz w:val="20"/>
              </w:rPr>
              <w:t xml:space="preserve">
отправителя !получателя  !орган     !наряда  !старшего </w:t>
            </w:r>
            <w:r>
              <w:br/>
            </w:r>
            <w:r>
              <w:rPr>
                <w:rFonts w:ascii="Times New Roman"/>
                <w:b/>
                <w:i w:val="false"/>
                <w:color w:val="000000"/>
                <w:sz w:val="20"/>
              </w:rPr>
              <w:t xml:space="preserve">
(адрес,     !(адрес,     !назначения!(Ф.И.О.)!наряда </w:t>
            </w:r>
            <w:r>
              <w:br/>
            </w:r>
            <w:r>
              <w:rPr>
                <w:rFonts w:ascii="Times New Roman"/>
                <w:b/>
                <w:i w:val="false"/>
                <w:color w:val="000000"/>
                <w:sz w:val="20"/>
              </w:rPr>
              <w:t xml:space="preserve">
наименование!наименование!          !        ! </w:t>
            </w:r>
            <w:r>
              <w:br/>
            </w:r>
            <w:r>
              <w:rPr>
                <w:rFonts w:ascii="Times New Roman"/>
                <w:b/>
                <w:i w:val="false"/>
                <w:color w:val="000000"/>
                <w:sz w:val="20"/>
              </w:rPr>
              <w:t xml:space="preserve">
и другое)   !и другое)   !          !        ! </w:t>
            </w:r>
            <w:r>
              <w:br/>
            </w:r>
            <w:r>
              <w:rPr>
                <w:rFonts w:ascii="Times New Roman"/>
                <w:b/>
                <w:i w:val="false"/>
                <w:color w:val="000000"/>
                <w:sz w:val="20"/>
              </w:rPr>
              <w:t xml:space="preserve">
------------------------------------------------------- </w:t>
            </w:r>
            <w:r>
              <w:br/>
            </w:r>
            <w:r>
              <w:rPr>
                <w:rFonts w:ascii="Times New Roman"/>
                <w:b/>
                <w:i w:val="false"/>
                <w:color w:val="000000"/>
                <w:sz w:val="20"/>
              </w:rPr>
              <w:t xml:space="preserve">
      8     !     9      !    10    !   11   !   12 </w:t>
            </w:r>
            <w:r>
              <w:br/>
            </w:r>
            <w:r>
              <w:rPr>
                <w:rFonts w:ascii="Times New Roman"/>
                <w:b/>
                <w:i w:val="false"/>
                <w:color w:val="000000"/>
                <w:sz w:val="20"/>
              </w:rPr>
              <w:t>
------------------------------------------------------- 
     Журнал должен быть зарегистрирован в номенклатуре дел, прошнурован, пронумерован и опечатан печатью таможенного органа Республики Казахстан. 
</w:t>
            </w:r>
          </w:p>
        </w:tc>
      </w:tr>
    </w:tbl>
    <w:bookmarkStart w:name="z14" w:id="1"/>
    <w:p>
      <w:pPr>
        <w:spacing w:after="0"/>
        <w:ind w:left="0"/>
        <w:jc w:val="both"/>
      </w:pPr>
      <w:r>
        <w:rPr>
          <w:rFonts w:ascii="Times New Roman"/>
          <w:b w:val="false"/>
          <w:i w:val="false"/>
          <w:color w:val="000000"/>
          <w:sz w:val="28"/>
        </w:rPr>
        <w:t xml:space="preserve">
Утверждено приказом             </w:t>
      </w:r>
      <w:r>
        <w:br/>
      </w:r>
      <w:r>
        <w:rPr>
          <w:rFonts w:ascii="Times New Roman"/>
          <w:b w:val="false"/>
          <w:i w:val="false"/>
          <w:color w:val="000000"/>
          <w:sz w:val="28"/>
        </w:rPr>
        <w:t xml:space="preserve">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12 мая 2003 г. N 197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оформления, формирования и использования</w:t>
      </w:r>
      <w:r>
        <w:br/>
      </w:r>
      <w:r>
        <w:rPr>
          <w:rFonts w:ascii="Times New Roman"/>
          <w:b/>
          <w:i w:val="false"/>
          <w:color w:val="000000"/>
        </w:rPr>
        <w:t>
документа контроля доставки товаров</w:t>
      </w:r>
    </w:p>
    <w:p>
      <w:pPr>
        <w:spacing w:after="0"/>
        <w:ind w:left="0"/>
        <w:jc w:val="both"/>
      </w:pPr>
      <w:r>
        <w:rPr>
          <w:rFonts w:ascii="Times New Roman"/>
          <w:b w:val="false"/>
          <w:i w:val="false"/>
          <w:color w:val="ff0000"/>
          <w:sz w:val="28"/>
        </w:rPr>
        <w:t xml:space="preserve">      Сноска. Наименование Правил в редакции приказа Министра финансов РК от 22.02.2010 </w:t>
      </w:r>
      <w:r>
        <w:rPr>
          <w:rFonts w:ascii="Times New Roman"/>
          <w:b w:val="false"/>
          <w:i w:val="false"/>
          <w:color w:val="ff0000"/>
          <w:sz w:val="28"/>
        </w:rPr>
        <w:t>№ 74</w:t>
      </w:r>
      <w:r>
        <w:rPr>
          <w:rFonts w:ascii="Times New Roman"/>
          <w:b w:val="false"/>
          <w:i w:val="false"/>
          <w:color w:val="ff0000"/>
          <w:sz w:val="28"/>
        </w:rPr>
        <w:t>.</w:t>
      </w:r>
    </w:p>
    <w:bookmarkStart w:name="z15"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Настоящие Правила оформления, формирования и использования документа контроля доставки товаров (далее - Правила) разработаны в соответствии со </w:t>
      </w:r>
      <w:r>
        <w:rPr>
          <w:rFonts w:ascii="Times New Roman"/>
          <w:b w:val="false"/>
          <w:i w:val="false"/>
          <w:color w:val="000000"/>
          <w:sz w:val="28"/>
          <w:u w:val="single"/>
        </w:rPr>
        <w:t>статьями 74</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90,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257</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и </w:t>
      </w:r>
      <w:r>
        <w:rPr>
          <w:rFonts w:ascii="Times New Roman"/>
          <w:b w:val="false"/>
          <w:i w:val="false"/>
          <w:color w:val="000000"/>
          <w:sz w:val="28"/>
        </w:rPr>
        <w:t>476</w:t>
      </w:r>
      <w:r>
        <w:rPr>
          <w:rFonts w:ascii="Times New Roman"/>
          <w:b w:val="false"/>
          <w:i w:val="false"/>
          <w:color w:val="000000"/>
          <w:sz w:val="28"/>
        </w:rPr>
        <w:t xml:space="preserve"> Таможенного кодекса Республики Казахстан и определяют порядок контроля доставки товаров и транспортных средств.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финансов РК от 22.02.2010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xml:space="preserve">
     2. Товары перевозятся по процедуре внутреннего таможенного транзита (далее - процедура ВТТ) от таможенного органа отправления до таможенного органа назначения под ответственность перевозчика, всеми видами транспорта. </w:t>
      </w:r>
      <w:r>
        <w:br/>
      </w:r>
      <w:r>
        <w:rPr>
          <w:rFonts w:ascii="Times New Roman"/>
          <w:b w:val="false"/>
          <w:i w:val="false"/>
          <w:color w:val="000000"/>
          <w:sz w:val="28"/>
        </w:rPr>
        <w:t xml:space="preserve">
     3. Таможенный орган назначения проверяет полученные документы и в случае непоступления товаров в сроки, предусмотренные законодательством Республики Казахстан, уведомляет по оперативным каналам связи таможенный орган отправления, проводит необходимые мероприятия для обеспечения таможенного оформления недоставленных товаров. </w:t>
      </w:r>
    </w:p>
    <w:bookmarkStart w:name="z40" w:id="3"/>
    <w:p>
      <w:pPr>
        <w:spacing w:after="0"/>
        <w:ind w:left="0"/>
        <w:jc w:val="left"/>
      </w:pPr>
      <w:r>
        <w:rPr>
          <w:rFonts w:ascii="Times New Roman"/>
          <w:b/>
          <w:i w:val="false"/>
          <w:color w:val="000000"/>
        </w:rPr>
        <w:t xml:space="preserve"> 
 2. Порядок оформления и формирования</w:t>
      </w:r>
      <w:r>
        <w:br/>
      </w:r>
      <w:r>
        <w:rPr>
          <w:rFonts w:ascii="Times New Roman"/>
          <w:b/>
          <w:i w:val="false"/>
          <w:color w:val="000000"/>
        </w:rPr>
        <w:t>
документа контроля доставки</w:t>
      </w:r>
    </w:p>
    <w:bookmarkEnd w:id="3"/>
    <w:p>
      <w:pPr>
        <w:spacing w:after="0"/>
        <w:ind w:left="0"/>
        <w:jc w:val="both"/>
      </w:pPr>
      <w:r>
        <w:rPr>
          <w:rFonts w:ascii="Times New Roman"/>
          <w:b w:val="false"/>
          <w:i w:val="false"/>
          <w:color w:val="ff0000"/>
          <w:sz w:val="28"/>
        </w:rPr>
        <w:t xml:space="preserve">     Сноска. Наименование главы 2 в редакции приказа Министра финансов РК от 22.02.2010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4. Документ контроля доставки (далее - ДКД) заполняется в четырех экземплярах на бланках грузовой таможенной декларации установленной формы таможенной декларации - 1, таможенной декларации - 2. (Приложение 1) с одновременным формированием электронной копии, в соответствии со статьей 76 Кодекса и требованиями настоящих Правил. </w:t>
      </w:r>
      <w:r>
        <w:br/>
      </w:r>
      <w:r>
        <w:rPr>
          <w:rFonts w:ascii="Times New Roman"/>
          <w:b w:val="false"/>
          <w:i w:val="false"/>
          <w:color w:val="000000"/>
          <w:sz w:val="28"/>
        </w:rPr>
        <w:t xml:space="preserve">
     5. Регистрация ДКД производится таможенным органом отправления в журнале регистрации документов контроля доставки по форме, приведенной в Приложении 2. </w:t>
      </w:r>
      <w:r>
        <w:br/>
      </w:r>
      <w:r>
        <w:rPr>
          <w:rFonts w:ascii="Times New Roman"/>
          <w:b w:val="false"/>
          <w:i w:val="false"/>
          <w:color w:val="000000"/>
          <w:sz w:val="28"/>
        </w:rPr>
        <w:t xml:space="preserve">
     6. При перевозке товаров по процедуре ВТТ на всех экземплярах ДКД и на всех экземплярах товаросопроводительных документов (грузовые накладные, счет-фактуры, инвойсы, коносаменты и т.д.) проставляется штамп, указанный на рисунке 1 (Приложение 3). Штамп заверяется личной номерной печатью и подписью должностного лица таможенного органа, производившего оформление перевозки по процедуре внутреннего таможенного транзита. </w:t>
      </w:r>
      <w:r>
        <w:br/>
      </w:r>
      <w:r>
        <w:rPr>
          <w:rFonts w:ascii="Times New Roman"/>
          <w:b w:val="false"/>
          <w:i w:val="false"/>
          <w:color w:val="000000"/>
          <w:sz w:val="28"/>
        </w:rPr>
        <w:t xml:space="preserve">
     7. Второй и третий экземпляры ДКД вручаются перевозчику для предоставления вместе с товаром в таможенный орган назначения, первый экземпляр - остается в таможенном органе отправления на контроле (контрольный лист), четвертый экземпляр вместе с копиями товаротранспортных документов (счет-фактура, транспортная накладная и другие) - отправляется в таможенный орган назначения оперативными видами связи.  </w:t>
      </w:r>
      <w:r>
        <w:br/>
      </w:r>
      <w:r>
        <w:rPr>
          <w:rFonts w:ascii="Times New Roman"/>
          <w:b w:val="false"/>
          <w:i w:val="false"/>
          <w:color w:val="000000"/>
          <w:sz w:val="28"/>
        </w:rPr>
        <w:t xml:space="preserve">
     Первый экземпляр ДКД, с копиями товаросопроводительных документов хранится в отдельной папке таможенного органа отправления.  </w:t>
      </w:r>
      <w:r>
        <w:br/>
      </w:r>
      <w:r>
        <w:rPr>
          <w:rFonts w:ascii="Times New Roman"/>
          <w:b w:val="false"/>
          <w:i w:val="false"/>
          <w:color w:val="000000"/>
          <w:sz w:val="28"/>
        </w:rPr>
        <w:t>
     8. Заполняются следующие графы документа контроля доставки товаров: 1, 2, 3, 4, 5, 6, 7, 8, 9, 15, 16, 17, 18, 21, 22, 23, 25, 29, 31, 32, 33, 35, 38, 40, 42, пункты 2, 7 графы 44, 46 (на печатающем устройстве компьютера или пишущей машинке заглавными буквами), 50, 53, 54, А, С, Д.</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приказом Председателя Комитета таможенного контроля МФ РК от 20 мая 2005 года N  </w:t>
      </w:r>
      <w:r>
        <w:rPr>
          <w:rFonts w:ascii="Times New Roman"/>
          <w:b w:val="false"/>
          <w:i w:val="false"/>
          <w:color w:val="000000"/>
          <w:sz w:val="28"/>
        </w:rPr>
        <w:t xml:space="preserve">195 </w:t>
      </w:r>
      <w:r>
        <w:rPr>
          <w:rFonts w:ascii="Times New Roman"/>
          <w:b w:val="false"/>
          <w:i w:val="false"/>
          <w:color w:val="ff0000"/>
          <w:sz w:val="28"/>
        </w:rPr>
        <w:t xml:space="preserve"> (вводится в действие по истечению одного месяца с момента официального опубликования). </w:t>
      </w:r>
      <w:r>
        <w:br/>
      </w:r>
      <w:r>
        <w:rPr>
          <w:rFonts w:ascii="Times New Roman"/>
          <w:b w:val="false"/>
          <w:i w:val="false"/>
          <w:color w:val="000000"/>
          <w:sz w:val="28"/>
        </w:rPr>
        <w:t xml:space="preserve">
     9. Графы ДКД заполняются декларантом либо перевозчиком, экспедитором, а при отсутствии указанных лиц - должностным лицом таможенного органа. </w:t>
      </w:r>
      <w:r>
        <w:br/>
      </w:r>
      <w:r>
        <w:rPr>
          <w:rFonts w:ascii="Times New Roman"/>
          <w:b w:val="false"/>
          <w:i w:val="false"/>
          <w:color w:val="000000"/>
          <w:sz w:val="28"/>
        </w:rPr>
        <w:t xml:space="preserve">
     Графа 1 "Тип декларации": </w:t>
      </w:r>
      <w:r>
        <w:br/>
      </w:r>
      <w:r>
        <w:rPr>
          <w:rFonts w:ascii="Times New Roman"/>
          <w:b w:val="false"/>
          <w:i w:val="false"/>
          <w:color w:val="000000"/>
          <w:sz w:val="28"/>
        </w:rPr>
        <w:t xml:space="preserve">
     в первом подразделе графы проставляется направление перемещения товаров и транспортных средств: </w:t>
      </w:r>
      <w:r>
        <w:br/>
      </w:r>
      <w:r>
        <w:rPr>
          <w:rFonts w:ascii="Times New Roman"/>
          <w:b w:val="false"/>
          <w:i w:val="false"/>
          <w:color w:val="000000"/>
          <w:sz w:val="28"/>
        </w:rPr>
        <w:t xml:space="preserve">
     ИМ - при ввозе на территорию Республики Казахстан от таможенного органа отправления до таможенного органа назначения, </w:t>
      </w:r>
      <w:r>
        <w:br/>
      </w:r>
      <w:r>
        <w:rPr>
          <w:rFonts w:ascii="Times New Roman"/>
          <w:b w:val="false"/>
          <w:i w:val="false"/>
          <w:color w:val="000000"/>
          <w:sz w:val="28"/>
        </w:rPr>
        <w:t xml:space="preserve">
     ТР - при перемещении товаров и транспортных средств через территорию Республики Казахстан в соответствии с таможенным режимом "транзит товаров", </w:t>
      </w:r>
      <w:r>
        <w:br/>
      </w:r>
      <w:r>
        <w:rPr>
          <w:rFonts w:ascii="Times New Roman"/>
          <w:b w:val="false"/>
          <w:i w:val="false"/>
          <w:color w:val="000000"/>
          <w:sz w:val="28"/>
        </w:rPr>
        <w:t xml:space="preserve">
     ВТ - при перемещении товаров и транспортных средств по территории Республики Казахстан, ранее помещенных под иные таможенные процедуры (место временного хранения, таможенный склад и так далее), </w:t>
      </w:r>
      <w:r>
        <w:br/>
      </w:r>
      <w:r>
        <w:rPr>
          <w:rFonts w:ascii="Times New Roman"/>
          <w:b w:val="false"/>
          <w:i w:val="false"/>
          <w:color w:val="000000"/>
          <w:sz w:val="28"/>
        </w:rPr>
        <w:t xml:space="preserve">
     ТТ - при перемещении товаров и транспортных средств с одного таможенного органа в другой таможенный орган через территорию иностранного государства; </w:t>
      </w:r>
      <w:r>
        <w:br/>
      </w:r>
      <w:r>
        <w:rPr>
          <w:rFonts w:ascii="Times New Roman"/>
          <w:b w:val="false"/>
          <w:i w:val="false"/>
          <w:color w:val="000000"/>
          <w:sz w:val="28"/>
        </w:rPr>
        <w:t xml:space="preserve">
     второй подраздел не заполняется, а в третьем подразделе указывается ДКД. </w:t>
      </w:r>
      <w:r>
        <w:br/>
      </w:r>
      <w:r>
        <w:rPr>
          <w:rFonts w:ascii="Times New Roman"/>
          <w:b w:val="false"/>
          <w:i w:val="false"/>
          <w:color w:val="000000"/>
          <w:sz w:val="28"/>
        </w:rPr>
        <w:t xml:space="preserve">
     Графа 2 "Отправитель" - указывается наименование и полный юридический адрес отправителя. </w:t>
      </w:r>
      <w:r>
        <w:br/>
      </w:r>
      <w:r>
        <w:rPr>
          <w:rFonts w:ascii="Times New Roman"/>
          <w:b w:val="false"/>
          <w:i w:val="false"/>
          <w:color w:val="000000"/>
          <w:sz w:val="28"/>
        </w:rPr>
        <w:t xml:space="preserve">
     Графа 3 "Добавочные листы" - заполняются, если используются добавочные листы. В первом подразделе графы указывается порядковый номер листа, во втором - общее количество представляемых листов ДКД, включая добавочные. </w:t>
      </w:r>
      <w:r>
        <w:br/>
      </w:r>
      <w:r>
        <w:rPr>
          <w:rFonts w:ascii="Times New Roman"/>
          <w:b w:val="false"/>
          <w:i w:val="false"/>
          <w:color w:val="000000"/>
          <w:sz w:val="28"/>
        </w:rPr>
        <w:t xml:space="preserve">
     Графа 4 "Отгрузочная спецификация" - заполняется при использовании описи товаров. Указывается общее количество приложенных листов. </w:t>
      </w:r>
      <w:r>
        <w:br/>
      </w:r>
      <w:r>
        <w:rPr>
          <w:rFonts w:ascii="Times New Roman"/>
          <w:b w:val="false"/>
          <w:i w:val="false"/>
          <w:color w:val="000000"/>
          <w:sz w:val="28"/>
        </w:rPr>
        <w:t xml:space="preserve">
     Графа 5 "Всего наименование товаров" - проставляется общее количество наименований товаров в декларируемой партии, указанных в графах 31 основного и добавочных листов ДКД. </w:t>
      </w:r>
      <w:r>
        <w:br/>
      </w:r>
      <w:r>
        <w:rPr>
          <w:rFonts w:ascii="Times New Roman"/>
          <w:b w:val="false"/>
          <w:i w:val="false"/>
          <w:color w:val="000000"/>
          <w:sz w:val="28"/>
        </w:rPr>
        <w:t xml:space="preserve">
     Графа 6 "Количество мест" - указывается общее количество мест в декларируемой партии товаров. При перемещении через таможенную границу насыпных, наливных грузов, а также навалом, в графе указывается - "0". Для товаров, перевозимых в контейнерах, ящиках или на поддонах, соответственно указывается количество контейнеров, ящиков, поддонов. </w:t>
      </w:r>
      <w:r>
        <w:br/>
      </w:r>
      <w:r>
        <w:rPr>
          <w:rFonts w:ascii="Times New Roman"/>
          <w:b w:val="false"/>
          <w:i w:val="false"/>
          <w:color w:val="000000"/>
          <w:sz w:val="28"/>
        </w:rPr>
        <w:t xml:space="preserve">
     Графа 7 "Справочный номер" - указывается регистрационный номер и дата принятия ДКД к таможенному оформлению по следующей схеме: 11111/22334/55555, где цифры 1 - пятизначный цифровой код таможенного органа в соответствии с Классификатором таможенных органов Республики Казахстан, производящих таможенное оформление, цифры 2 и 3 день и месяц принятия ДКД к таможенному оформлению, цифра 4 - последняя цифра текущего года, цифры 5 - порядковый номер ДКД, оформленной соответствующим таможенным органом (нарастающим итогом в текущем году, по окончании года нумерация возобновляется). Порядковый номер ДКД не должен повторяться, независимо от того вывозятся или завозятся товары. В случае применения добавочных листов в нижней части графы "А" над графой 33 указывается регистрационный номер основного листа ДКД. После заполнения графы, данные заверяются личной номерной печатью инспектора, оформляющего ДКД. </w:t>
      </w:r>
      <w:r>
        <w:br/>
      </w:r>
      <w:r>
        <w:rPr>
          <w:rFonts w:ascii="Times New Roman"/>
          <w:b w:val="false"/>
          <w:i w:val="false"/>
          <w:color w:val="000000"/>
          <w:sz w:val="28"/>
        </w:rPr>
        <w:t xml:space="preserve">
     Графа 8 "Получатель" - указывается полный юридический адрес получателя. В случае перевозки товара железнодорожным транспортом дополнительно указывается код железнодорожной станции в зоне деятельности таможенного органа назначения, определенной в железнодорожной накладной. </w:t>
      </w:r>
      <w:r>
        <w:br/>
      </w:r>
      <w:r>
        <w:rPr>
          <w:rFonts w:ascii="Times New Roman"/>
          <w:b w:val="false"/>
          <w:i w:val="false"/>
          <w:color w:val="000000"/>
          <w:sz w:val="28"/>
        </w:rPr>
        <w:t xml:space="preserve">
     Графа 9 - указывается номер акта и решения при таможенном сопровождении. </w:t>
      </w:r>
      <w:r>
        <w:br/>
      </w:r>
      <w:r>
        <w:rPr>
          <w:rFonts w:ascii="Times New Roman"/>
          <w:b w:val="false"/>
          <w:i w:val="false"/>
          <w:color w:val="000000"/>
          <w:sz w:val="28"/>
        </w:rPr>
        <w:t xml:space="preserve">
     Графа 15 "Страна отправления" - указывается страна отправления. </w:t>
      </w:r>
      <w:r>
        <w:br/>
      </w:r>
      <w:r>
        <w:rPr>
          <w:rFonts w:ascii="Times New Roman"/>
          <w:b w:val="false"/>
          <w:i w:val="false"/>
          <w:color w:val="000000"/>
          <w:sz w:val="28"/>
        </w:rPr>
        <w:t xml:space="preserve">
     Графа 16 "Страна происхождения" - указывается страна происхождения товара. </w:t>
      </w:r>
      <w:r>
        <w:br/>
      </w:r>
      <w:r>
        <w:rPr>
          <w:rFonts w:ascii="Times New Roman"/>
          <w:b w:val="false"/>
          <w:i w:val="false"/>
          <w:color w:val="000000"/>
          <w:sz w:val="28"/>
        </w:rPr>
        <w:t xml:space="preserve">
     Графа 17 "Страна назначения" - указывается страна назначения. </w:t>
      </w:r>
      <w:r>
        <w:br/>
      </w:r>
      <w:r>
        <w:rPr>
          <w:rFonts w:ascii="Times New Roman"/>
          <w:b w:val="false"/>
          <w:i w:val="false"/>
          <w:color w:val="000000"/>
          <w:sz w:val="28"/>
        </w:rPr>
        <w:t xml:space="preserve">
     Графа 18 "Транспортное средство при отправлении" - в левом подразделе графы проставляется количество транспортных средств, после пробела указываются сведения о транспортном средстве, на котором производится перевозка товаров из пункта пропуска на таможенной границе Республики Казахстан. В правом подразделе графы указывается цифровой код страны, которой принадлежит транспортное средство, в соответствии с Классификатором стран мира. </w:t>
      </w:r>
      <w:r>
        <w:br/>
      </w:r>
      <w:r>
        <w:rPr>
          <w:rFonts w:ascii="Times New Roman"/>
          <w:b w:val="false"/>
          <w:i w:val="false"/>
          <w:color w:val="000000"/>
          <w:sz w:val="28"/>
        </w:rPr>
        <w:t xml:space="preserve">
     Графа 21 "Транспортное средство на границе" - в левом подразделе графы проставляется количество транспортных средств, после пробела указываются сведения о транспортном средстве, на котором товары будут вывезены за пределы Республики Казахстан. В правом подразделе графы указывается цифровой код страны, которой принадлежит транспортное средство. </w:t>
      </w:r>
      <w:r>
        <w:br/>
      </w:r>
      <w:r>
        <w:rPr>
          <w:rFonts w:ascii="Times New Roman"/>
          <w:b w:val="false"/>
          <w:i w:val="false"/>
          <w:color w:val="000000"/>
          <w:sz w:val="28"/>
        </w:rPr>
        <w:t xml:space="preserve">
     Графа 22 "Валюта и общая фактурная стоимость товаров" - в левом подразделе указывается цифровой код валюты и общая фактурная стоимость товаров согласно счету-фактуре и другим товаросопроводительным документам. </w:t>
      </w:r>
      <w:r>
        <w:br/>
      </w:r>
      <w:r>
        <w:rPr>
          <w:rFonts w:ascii="Times New Roman"/>
          <w:b w:val="false"/>
          <w:i w:val="false"/>
          <w:color w:val="000000"/>
          <w:sz w:val="28"/>
        </w:rPr>
        <w:t xml:space="preserve">
     Графа 23 "Курс валюты" - указывается курс валюты на день принятия ДКД к оформлению. </w:t>
      </w:r>
      <w:r>
        <w:br/>
      </w:r>
      <w:r>
        <w:rPr>
          <w:rFonts w:ascii="Times New Roman"/>
          <w:b w:val="false"/>
          <w:i w:val="false"/>
          <w:color w:val="000000"/>
          <w:sz w:val="28"/>
        </w:rPr>
        <w:t xml:space="preserve">
     Графа 25 "Код вида транспорта" - указывается код вида транспорта. </w:t>
      </w:r>
      <w:r>
        <w:br/>
      </w:r>
      <w:r>
        <w:rPr>
          <w:rFonts w:ascii="Times New Roman"/>
          <w:b w:val="false"/>
          <w:i w:val="false"/>
          <w:color w:val="000000"/>
          <w:sz w:val="28"/>
        </w:rPr>
        <w:t xml:space="preserve">
     Графа 29 "Таможня на границе" - указывается таможенный орган отправления. </w:t>
      </w:r>
      <w:r>
        <w:br/>
      </w:r>
      <w:r>
        <w:rPr>
          <w:rFonts w:ascii="Times New Roman"/>
          <w:b w:val="false"/>
          <w:i w:val="false"/>
          <w:color w:val="000000"/>
          <w:sz w:val="28"/>
        </w:rPr>
        <w:t xml:space="preserve">
     Графа 31 "Грузовые места и описание товара", "Маркировка и количество - номера контейнеров - описание товара" - указывается наименование товара и их технические характеристики, включая номера моделей, типы, размеры, параметры и т.п. не допускается указание декларируемых товаров общим наименованием товарной позиции, приведенных по товарной номенклатуре внешней экономической деятельности (далее - ТН ВЭД). Для товаров, перевозимых в контейнерах, в верхней правой части указывается количество и после пробела номера контейнеров. </w:t>
      </w:r>
      <w:r>
        <w:br/>
      </w:r>
      <w:r>
        <w:rPr>
          <w:rFonts w:ascii="Times New Roman"/>
          <w:b w:val="false"/>
          <w:i w:val="false"/>
          <w:color w:val="000000"/>
          <w:sz w:val="28"/>
        </w:rPr>
        <w:t xml:space="preserve">
     Графа 32 "Товар N" - указывается порядковый номер товара, декларируемых в графе 31. </w:t>
      </w:r>
      <w:r>
        <w:br/>
      </w:r>
      <w:r>
        <w:rPr>
          <w:rFonts w:ascii="Times New Roman"/>
          <w:b w:val="false"/>
          <w:i w:val="false"/>
          <w:color w:val="000000"/>
          <w:sz w:val="28"/>
        </w:rPr>
        <w:t xml:space="preserve">
     Графа 33 "Код товара" - указывается код товара в соответствии с классификацией товаров по ТН ВЭД ЕврАзЭС. Структурно код записывается без пробелов и иных разделительных знаков. При невозможности определения точного кода товара по ТН ВЭД ЕврАзЭС указывается товарная позиция (код товара на уровне четвертого знака цифрового кода); </w:t>
      </w:r>
      <w:r>
        <w:br/>
      </w:r>
      <w:r>
        <w:rPr>
          <w:rFonts w:ascii="Times New Roman"/>
          <w:b w:val="false"/>
          <w:i w:val="false"/>
          <w:color w:val="000000"/>
          <w:sz w:val="28"/>
        </w:rPr>
        <w:t xml:space="preserve">
     Графа 35 "Вес брутто (кг)" - указывается в килограммах общий вес товара с упаковкой. В отношении товаров, общий вес которых более одного килограмма вес округляется до целых величин по правилам округления. </w:t>
      </w:r>
      <w:r>
        <w:br/>
      </w:r>
      <w:r>
        <w:rPr>
          <w:rFonts w:ascii="Times New Roman"/>
          <w:b w:val="false"/>
          <w:i w:val="false"/>
          <w:color w:val="000000"/>
          <w:sz w:val="28"/>
        </w:rPr>
        <w:t xml:space="preserve">
     Графа 38 "Вес нетто (кг)" - указывается вес товара без упаковки. </w:t>
      </w:r>
      <w:r>
        <w:br/>
      </w:r>
      <w:r>
        <w:rPr>
          <w:rFonts w:ascii="Times New Roman"/>
          <w:b w:val="false"/>
          <w:i w:val="false"/>
          <w:color w:val="000000"/>
          <w:sz w:val="28"/>
        </w:rPr>
        <w:t xml:space="preserve">
     Графа 40 "Предшествующий документ" - указывается номер документа контроля доставки товаров сопредельного государства, либо номер грузовой таможенной декларации. </w:t>
      </w:r>
      <w:r>
        <w:br/>
      </w:r>
      <w:r>
        <w:rPr>
          <w:rFonts w:ascii="Times New Roman"/>
          <w:b w:val="false"/>
          <w:i w:val="false"/>
          <w:color w:val="000000"/>
          <w:sz w:val="28"/>
        </w:rPr>
        <w:t xml:space="preserve">
     Графа 42 "Фактурная стоимость" - указывается фактурная стоимость товаров согласно счету-фактуре или другим товаросопроводительным документам. </w:t>
      </w:r>
      <w:r>
        <w:br/>
      </w:r>
      <w:r>
        <w:rPr>
          <w:rFonts w:ascii="Times New Roman"/>
          <w:b w:val="false"/>
          <w:i w:val="false"/>
          <w:color w:val="000000"/>
          <w:sz w:val="28"/>
        </w:rPr>
        <w:t xml:space="preserve">
     Графа 44 "Дополнительная информация/представляемые документы" указывается, начиная каждый из реквизитов с новой строки и проставляется перед каждым из них порядковый номер: </w:t>
      </w:r>
      <w:r>
        <w:br/>
      </w:r>
      <w:r>
        <w:rPr>
          <w:rFonts w:ascii="Times New Roman"/>
          <w:b w:val="false"/>
          <w:i w:val="false"/>
          <w:color w:val="000000"/>
          <w:sz w:val="28"/>
        </w:rPr>
        <w:t xml:space="preserve">
     2 - номер транспортного документа, </w:t>
      </w:r>
      <w:r>
        <w:br/>
      </w:r>
      <w:r>
        <w:rPr>
          <w:rFonts w:ascii="Times New Roman"/>
          <w:b w:val="false"/>
          <w:i w:val="false"/>
          <w:color w:val="000000"/>
          <w:sz w:val="28"/>
        </w:rPr>
        <w:t xml:space="preserve">
     7А - номер и дата счета-фактуры, </w:t>
      </w:r>
      <w:r>
        <w:br/>
      </w:r>
      <w:r>
        <w:rPr>
          <w:rFonts w:ascii="Times New Roman"/>
          <w:b w:val="false"/>
          <w:i w:val="false"/>
          <w:color w:val="000000"/>
          <w:sz w:val="28"/>
        </w:rPr>
        <w:t xml:space="preserve">
     7В -  номер гарантийного обязательства, </w:t>
      </w:r>
      <w:r>
        <w:br/>
      </w:r>
      <w:r>
        <w:rPr>
          <w:rFonts w:ascii="Times New Roman"/>
          <w:b w:val="false"/>
          <w:i w:val="false"/>
          <w:color w:val="000000"/>
          <w:sz w:val="28"/>
        </w:rPr>
        <w:t xml:space="preserve">
     7С - номер и дата документа, подтверждающего обеспечение уплаты, </w:t>
      </w:r>
      <w:r>
        <w:br/>
      </w:r>
      <w:r>
        <w:rPr>
          <w:rFonts w:ascii="Times New Roman"/>
          <w:b w:val="false"/>
          <w:i w:val="false"/>
          <w:color w:val="000000"/>
          <w:sz w:val="28"/>
        </w:rPr>
        <w:t xml:space="preserve">
     7D - номер лицензии таможенного перевозчика. </w:t>
      </w:r>
      <w:r>
        <w:br/>
      </w:r>
      <w:r>
        <w:rPr>
          <w:rFonts w:ascii="Times New Roman"/>
          <w:b w:val="false"/>
          <w:i w:val="false"/>
          <w:color w:val="000000"/>
          <w:sz w:val="28"/>
        </w:rPr>
        <w:t xml:space="preserve">
     Графа 46 "Статистическая стоимость" - указывается фактурная стоимость товара, выраженная в долларах США по курсу на день принятия ДКД.  </w:t>
      </w:r>
      <w:r>
        <w:br/>
      </w:r>
      <w:r>
        <w:rPr>
          <w:rFonts w:ascii="Times New Roman"/>
          <w:b w:val="false"/>
          <w:i w:val="false"/>
          <w:color w:val="000000"/>
          <w:sz w:val="28"/>
        </w:rPr>
        <w:t xml:space="preserve">
     Графа 50 "Доверитель" - указываются сведения о перевозчике, принявшим товары к перевозке в соответствии с процедурой ВТТ (наименование, адрес, штамп перевозчика, его обязательство о доставке товара до таможенного органа назначения, Ф.И.О. и подпись представителя перевозчика); срок доставки до таможенного органа назначения. </w:t>
      </w:r>
      <w:r>
        <w:br/>
      </w:r>
      <w:r>
        <w:rPr>
          <w:rFonts w:ascii="Times New Roman"/>
          <w:b w:val="false"/>
          <w:i w:val="false"/>
          <w:color w:val="000000"/>
          <w:sz w:val="28"/>
        </w:rPr>
        <w:t xml:space="preserve">
     В случае перемещения товаров и транспортных средств из таможенного органа отправления, оснащенного Автоматизированной системой контроля доставки товаров, в таможенный орган назначения, оснащенного Автоматизированной системой контроля доставки товаров, в графе дополнительно указывается обязательство перевозчика о доставке и передаче в таможенный орган назначения электронной пломбы (с указанием номера) в неизменном состоянии.  </w:t>
      </w:r>
      <w:r>
        <w:br/>
      </w:r>
      <w:r>
        <w:rPr>
          <w:rFonts w:ascii="Times New Roman"/>
          <w:b w:val="false"/>
          <w:i w:val="false"/>
          <w:color w:val="000000"/>
          <w:sz w:val="28"/>
        </w:rPr>
        <w:t xml:space="preserve">
     Графа заполняется собственноручно представителем перевозчика. </w:t>
      </w:r>
      <w:r>
        <w:br/>
      </w:r>
      <w:r>
        <w:rPr>
          <w:rFonts w:ascii="Times New Roman"/>
          <w:b w:val="false"/>
          <w:i w:val="false"/>
          <w:color w:val="000000"/>
          <w:sz w:val="28"/>
        </w:rPr>
        <w:t xml:space="preserve">
     Графа 53 "Таможня и страна назначения" - указывается наименование и код таможенного органа назначения. </w:t>
      </w:r>
      <w:r>
        <w:br/>
      </w:r>
      <w:r>
        <w:rPr>
          <w:rFonts w:ascii="Times New Roman"/>
          <w:b w:val="false"/>
          <w:i w:val="false"/>
          <w:color w:val="000000"/>
          <w:sz w:val="28"/>
        </w:rPr>
        <w:t xml:space="preserve">
     Графа 54 "Место и дата" - указывается место и дата заполнения ДКД: место оформления, наименование организации. </w:t>
      </w:r>
      <w:r>
        <w:br/>
      </w:r>
      <w:r>
        <w:rPr>
          <w:rFonts w:ascii="Times New Roman"/>
          <w:b w:val="false"/>
          <w:i w:val="false"/>
          <w:color w:val="000000"/>
          <w:sz w:val="28"/>
        </w:rPr>
        <w:t xml:space="preserve">
     Графа А - указывается адрес места доставки. </w:t>
      </w:r>
      <w:r>
        <w:br/>
      </w:r>
      <w:r>
        <w:rPr>
          <w:rFonts w:ascii="Times New Roman"/>
          <w:b w:val="false"/>
          <w:i w:val="false"/>
          <w:color w:val="000000"/>
          <w:sz w:val="28"/>
        </w:rPr>
        <w:t xml:space="preserve">
     Графах С и Д проставляются штампы, указанные, соответственно на рисунках 1 и 2 приложения 3 к настоящим Правилам и заверяются личной номерной печатью.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приказом Председателя Агентства таможенного контроля Республики Казахстан от 1 декабря 2003 года  </w:t>
      </w:r>
      <w:r>
        <w:rPr>
          <w:rFonts w:ascii="Times New Roman"/>
          <w:b w:val="false"/>
          <w:i w:val="false"/>
          <w:color w:val="000000"/>
          <w:sz w:val="28"/>
        </w:rPr>
        <w:t xml:space="preserve">N 537 </w:t>
      </w:r>
      <w:r>
        <w:rPr>
          <w:rFonts w:ascii="Times New Roman"/>
          <w:b w:val="false"/>
          <w:i w:val="false"/>
          <w:color w:val="ff0000"/>
          <w:sz w:val="28"/>
        </w:rPr>
        <w:t xml:space="preserve">; от 20 мая 2005 года N  </w:t>
      </w:r>
      <w:r>
        <w:rPr>
          <w:rFonts w:ascii="Times New Roman"/>
          <w:b w:val="false"/>
          <w:i w:val="false"/>
          <w:color w:val="000000"/>
          <w:sz w:val="28"/>
        </w:rPr>
        <w:t xml:space="preserve">195 </w:t>
      </w:r>
      <w:r>
        <w:rPr>
          <w:rFonts w:ascii="Times New Roman"/>
          <w:b w:val="false"/>
          <w:i w:val="false"/>
          <w:color w:val="ff0000"/>
          <w:sz w:val="28"/>
        </w:rPr>
        <w:t xml:space="preserve"> (вводится в действие по истечению одного месяца с момента официального опубликования); от 29 сентября 2005 года N  </w:t>
      </w:r>
      <w:r>
        <w:rPr>
          <w:rFonts w:ascii="Times New Roman"/>
          <w:b w:val="false"/>
          <w:i w:val="false"/>
          <w:color w:val="000000"/>
          <w:sz w:val="28"/>
        </w:rPr>
        <w:t xml:space="preserve">386 </w:t>
      </w:r>
      <w:r>
        <w:rPr>
          <w:rFonts w:ascii="Times New Roman"/>
          <w:b w:val="false"/>
          <w:i w:val="false"/>
          <w:color w:val="ff0000"/>
          <w:sz w:val="28"/>
        </w:rPr>
        <w:t xml:space="preserve">. </w:t>
      </w:r>
    </w:p>
    <w:bookmarkStart w:name="z16" w:id="4"/>
    <w:p>
      <w:pPr>
        <w:spacing w:after="0"/>
        <w:ind w:left="0"/>
        <w:jc w:val="left"/>
      </w:pPr>
      <w:r>
        <w:rPr>
          <w:rFonts w:ascii="Times New Roman"/>
          <w:b/>
          <w:i w:val="false"/>
          <w:color w:val="000000"/>
        </w:rPr>
        <w:t xml:space="preserve"> 
     3. Особенности применения таможенного режима транзита товаров  </w:t>
      </w:r>
    </w:p>
    <w:bookmarkEnd w:id="4"/>
    <w:p>
      <w:pPr>
        <w:spacing w:after="0"/>
        <w:ind w:left="0"/>
        <w:jc w:val="both"/>
      </w:pPr>
      <w:r>
        <w:rPr>
          <w:rFonts w:ascii="Times New Roman"/>
          <w:b w:val="false"/>
          <w:i w:val="false"/>
          <w:color w:val="000000"/>
          <w:sz w:val="28"/>
        </w:rPr>
        <w:t xml:space="preserve">     10. При перемещении товаров и транспортных средств, транзитом через территорию иностранного государства таможенный орган отправления обеспечивает идентификацию товаров и транспортных средств, а таможенный орган назначения  проверяет наличие сохранности  средств идентификации товаров  и транспортных средств при их перемещении  в соответствии с процедурой ВТТ. </w:t>
      </w:r>
    </w:p>
    <w:bookmarkStart w:name="z17" w:id="5"/>
    <w:p>
      <w:pPr>
        <w:spacing w:after="0"/>
        <w:ind w:left="0"/>
        <w:jc w:val="left"/>
      </w:pPr>
      <w:r>
        <w:rPr>
          <w:rFonts w:ascii="Times New Roman"/>
          <w:b/>
          <w:i w:val="false"/>
          <w:color w:val="000000"/>
        </w:rPr>
        <w:t xml:space="preserve"> 
       4. Порядок регистрации гарантийных обязательств о доставке товаров в таможенных органах назначения </w:t>
      </w:r>
    </w:p>
    <w:bookmarkEnd w:id="5"/>
    <w:p>
      <w:pPr>
        <w:spacing w:after="0"/>
        <w:ind w:left="0"/>
        <w:jc w:val="both"/>
      </w:pPr>
      <w:r>
        <w:rPr>
          <w:rFonts w:ascii="Times New Roman"/>
          <w:b w:val="false"/>
          <w:i w:val="false"/>
          <w:color w:val="000000"/>
          <w:sz w:val="28"/>
        </w:rPr>
        <w:t xml:space="preserve">     11. Для регистрации гарантийных обязательств, получатель должен обратиться с заявлением в таможенный орган назначения.  </w:t>
      </w:r>
      <w:r>
        <w:br/>
      </w:r>
      <w:r>
        <w:rPr>
          <w:rFonts w:ascii="Times New Roman"/>
          <w:b w:val="false"/>
          <w:i w:val="false"/>
          <w:color w:val="000000"/>
          <w:sz w:val="28"/>
        </w:rPr>
        <w:t xml:space="preserve">
     12. Регистрация гарантийных обязательств производится при соблюдении следующих условий: </w:t>
      </w:r>
      <w:r>
        <w:br/>
      </w:r>
      <w:r>
        <w:rPr>
          <w:rFonts w:ascii="Times New Roman"/>
          <w:b w:val="false"/>
          <w:i w:val="false"/>
          <w:color w:val="000000"/>
          <w:sz w:val="28"/>
        </w:rPr>
        <w:t xml:space="preserve">
     наличие учетной карточки участника внешнеэкономической деятельности; </w:t>
      </w:r>
      <w:r>
        <w:br/>
      </w:r>
      <w:r>
        <w:rPr>
          <w:rFonts w:ascii="Times New Roman"/>
          <w:b w:val="false"/>
          <w:i w:val="false"/>
          <w:color w:val="000000"/>
          <w:sz w:val="28"/>
        </w:rPr>
        <w:t xml:space="preserve">
     наличие собственного склада временного хранения (далее - СВХ) или места временного хранения (далее - МВХ), либо договора на оказание услуг по временному хранению с одним из СВХ; </w:t>
      </w:r>
      <w:r>
        <w:br/>
      </w:r>
      <w:r>
        <w:rPr>
          <w:rFonts w:ascii="Times New Roman"/>
          <w:b w:val="false"/>
          <w:i w:val="false"/>
          <w:color w:val="000000"/>
          <w:sz w:val="28"/>
        </w:rPr>
        <w:t xml:space="preserve">
     отсутствие нарушений по таможенному законодательству Республики Казахстан за последний год. </w:t>
      </w:r>
      <w:r>
        <w:br/>
      </w:r>
      <w:r>
        <w:rPr>
          <w:rFonts w:ascii="Times New Roman"/>
          <w:b w:val="false"/>
          <w:i w:val="false"/>
          <w:color w:val="000000"/>
          <w:sz w:val="28"/>
        </w:rPr>
        <w:t xml:space="preserve">
     13. К заявлению прилагаются следующие документы: </w:t>
      </w:r>
      <w:r>
        <w:br/>
      </w:r>
      <w:r>
        <w:rPr>
          <w:rFonts w:ascii="Times New Roman"/>
          <w:b w:val="false"/>
          <w:i w:val="false"/>
          <w:color w:val="000000"/>
          <w:sz w:val="28"/>
        </w:rPr>
        <w:t xml:space="preserve">
     1) два заполненных бланка гарантийного обязательства; </w:t>
      </w:r>
      <w:r>
        <w:br/>
      </w:r>
      <w:r>
        <w:rPr>
          <w:rFonts w:ascii="Times New Roman"/>
          <w:b w:val="false"/>
          <w:i w:val="false"/>
          <w:color w:val="000000"/>
          <w:sz w:val="28"/>
        </w:rPr>
        <w:t xml:space="preserve">
     2) карточка участника внешнеэкономической деятельности; </w:t>
      </w:r>
      <w:r>
        <w:br/>
      </w:r>
      <w:r>
        <w:rPr>
          <w:rFonts w:ascii="Times New Roman"/>
          <w:b w:val="false"/>
          <w:i w:val="false"/>
          <w:color w:val="000000"/>
          <w:sz w:val="28"/>
        </w:rPr>
        <w:t xml:space="preserve">
     3) копии внешнеторговых договоров (контрактов) (при наличии); </w:t>
      </w:r>
      <w:r>
        <w:br/>
      </w:r>
      <w:r>
        <w:rPr>
          <w:rFonts w:ascii="Times New Roman"/>
          <w:b w:val="false"/>
          <w:i w:val="false"/>
          <w:color w:val="000000"/>
          <w:sz w:val="28"/>
        </w:rPr>
        <w:t xml:space="preserve">
     4) копии договоров с владельцами складов (при наличии). </w:t>
      </w:r>
      <w:r>
        <w:br/>
      </w:r>
      <w:r>
        <w:rPr>
          <w:rFonts w:ascii="Times New Roman"/>
          <w:b w:val="false"/>
          <w:i w:val="false"/>
          <w:color w:val="000000"/>
          <w:sz w:val="28"/>
        </w:rPr>
        <w:t xml:space="preserve">
     14. Срок рассмотрения заявления получателя не должен превышать двух рабочих дней с момента его поступления в таможенный орган назначения. В случае необходимости проведения дополнительной проверки документов и сведений, срок рассмотрения заявления может быть продлен по решению руководства таможенного органа, но не более чем на пять дней. </w:t>
      </w:r>
      <w:r>
        <w:br/>
      </w:r>
      <w:r>
        <w:rPr>
          <w:rFonts w:ascii="Times New Roman"/>
          <w:b w:val="false"/>
          <w:i w:val="false"/>
          <w:color w:val="000000"/>
          <w:sz w:val="28"/>
        </w:rPr>
        <w:t xml:space="preserve">
     15. Сотрудники таможенного органа ставят обратившегося получателя на учет. Регистрация производится в журнале учета получателей (далее - журнал учета), который ведется по прилагаемой форме (Приложение 4). Каждому получателю присваивается номер по журналу учета. </w:t>
      </w:r>
      <w:r>
        <w:br/>
      </w:r>
      <w:r>
        <w:rPr>
          <w:rFonts w:ascii="Times New Roman"/>
          <w:b w:val="false"/>
          <w:i w:val="false"/>
          <w:color w:val="000000"/>
          <w:sz w:val="28"/>
        </w:rPr>
        <w:t xml:space="preserve">
     При необходимости на каждого получателя заводится отдельная папка учета для хранения всех документов, содержащих необходимые данные об этом получателей. </w:t>
      </w:r>
      <w:r>
        <w:br/>
      </w:r>
      <w:r>
        <w:rPr>
          <w:rFonts w:ascii="Times New Roman"/>
          <w:b w:val="false"/>
          <w:i w:val="false"/>
          <w:color w:val="000000"/>
          <w:sz w:val="28"/>
        </w:rPr>
        <w:t xml:space="preserve">
     16. Таможенный орган назначения отказывает в регистрации  гарантийного обязательства, в случаях: </w:t>
      </w:r>
      <w:r>
        <w:br/>
      </w:r>
      <w:r>
        <w:rPr>
          <w:rFonts w:ascii="Times New Roman"/>
          <w:b w:val="false"/>
          <w:i w:val="false"/>
          <w:color w:val="000000"/>
          <w:sz w:val="28"/>
        </w:rPr>
        <w:t xml:space="preserve">
     если получатель не представил документы, указанные в пункте 13 настоящих Правил; </w:t>
      </w:r>
      <w:r>
        <w:br/>
      </w:r>
      <w:r>
        <w:rPr>
          <w:rFonts w:ascii="Times New Roman"/>
          <w:b w:val="false"/>
          <w:i w:val="false"/>
          <w:color w:val="000000"/>
          <w:sz w:val="28"/>
        </w:rPr>
        <w:t xml:space="preserve">
     если получатель не исполнил предыдущее гарантийное обязательство (кроме случаев, указанных в пункте 21 настоящих Правил);       </w:t>
      </w:r>
      <w:r>
        <w:br/>
      </w:r>
      <w:r>
        <w:rPr>
          <w:rFonts w:ascii="Times New Roman"/>
          <w:b w:val="false"/>
          <w:i w:val="false"/>
          <w:color w:val="000000"/>
          <w:sz w:val="28"/>
        </w:rPr>
        <w:t xml:space="preserve">
     если получатель имеет задолженность по таможенным платежам и налогам на момент проверки документов; </w:t>
      </w:r>
      <w:r>
        <w:br/>
      </w:r>
      <w:r>
        <w:rPr>
          <w:rFonts w:ascii="Times New Roman"/>
          <w:b w:val="false"/>
          <w:i w:val="false"/>
          <w:color w:val="000000"/>
          <w:sz w:val="28"/>
        </w:rPr>
        <w:t xml:space="preserve">
     если в отношении получателя или перевозчика в течение года  возбуждались дела об административных правонарушениях в сфере таможенного законодательства Республики Казахстан. </w:t>
      </w:r>
      <w:r>
        <w:br/>
      </w:r>
      <w:r>
        <w:rPr>
          <w:rFonts w:ascii="Times New Roman"/>
          <w:b w:val="false"/>
          <w:i w:val="false"/>
          <w:color w:val="000000"/>
          <w:sz w:val="28"/>
        </w:rPr>
        <w:t xml:space="preserve">
     17. Гарантийные обязательства регистрируются в отдельном журнале по установленной форме (Приложение 5). </w:t>
      </w:r>
      <w:r>
        <w:br/>
      </w:r>
      <w:r>
        <w:rPr>
          <w:rFonts w:ascii="Times New Roman"/>
          <w:b w:val="false"/>
          <w:i w:val="false"/>
          <w:color w:val="000000"/>
          <w:sz w:val="28"/>
        </w:rPr>
        <w:t xml:space="preserve">
     18. Гарантийному обязательству (Приложение 6) присваивается регистрационный номер, формируемый по следующей схеме:  </w:t>
      </w:r>
      <w:r>
        <w:br/>
      </w:r>
      <w:r>
        <w:rPr>
          <w:rFonts w:ascii="Times New Roman"/>
          <w:b w:val="false"/>
          <w:i w:val="false"/>
          <w:color w:val="000000"/>
          <w:sz w:val="28"/>
        </w:rPr>
        <w:t xml:space="preserve">
     7777/000/11223/9999, где: </w:t>
      </w:r>
      <w:r>
        <w:br/>
      </w:r>
      <w:r>
        <w:rPr>
          <w:rFonts w:ascii="Times New Roman"/>
          <w:b w:val="false"/>
          <w:i w:val="false"/>
          <w:color w:val="000000"/>
          <w:sz w:val="28"/>
        </w:rPr>
        <w:t xml:space="preserve">
     7777 - номер получателя по журналу учета, 000 - первые три знака цифрового кода таможенного органа назначения в соответствии с Классификатором таможенных органов, 11 и 22 - соответственно день и месяц регистрации, 3 - последняя цифра текущего года, 9999 - порядковый номер гарантийного обязательства по журналу регистрации.        19. Гарантийное обязательство выдается на срок из расчета две тысячи километров за один месяц. </w:t>
      </w:r>
      <w:r>
        <w:br/>
      </w:r>
      <w:r>
        <w:rPr>
          <w:rFonts w:ascii="Times New Roman"/>
          <w:b w:val="false"/>
          <w:i w:val="false"/>
          <w:color w:val="000000"/>
          <w:sz w:val="28"/>
        </w:rPr>
        <w:t xml:space="preserve">
     20. Сотрудники таможенных органов ведут реестр получателей,  не выполняющих свои обязательства по исполнению гарантийных обязательств перед таможенными органами. </w:t>
      </w:r>
      <w:r>
        <w:br/>
      </w:r>
      <w:r>
        <w:rPr>
          <w:rFonts w:ascii="Times New Roman"/>
          <w:b w:val="false"/>
          <w:i w:val="false"/>
          <w:color w:val="000000"/>
          <w:sz w:val="28"/>
        </w:rPr>
        <w:t xml:space="preserve">
     21. Не использованные гарантийные обязательства по истечении срока действия должны быть сданы получателем в таможенный орган, зарегистрировавшего данные гарантийные обязательства. </w:t>
      </w:r>
      <w:r>
        <w:br/>
      </w:r>
      <w:r>
        <w:rPr>
          <w:rFonts w:ascii="Times New Roman"/>
          <w:b w:val="false"/>
          <w:i w:val="false"/>
          <w:color w:val="000000"/>
          <w:sz w:val="28"/>
        </w:rPr>
        <w:t xml:space="preserve">
     22. Сданные неиспользованные гарантийные обязательства погашаются путем проставления на лицевой стороне документа и в соответствующей графе журнала регистрации надписи "ВОЗВРАЩЕНО". Надпись производится должностным лицом таможенного органа и заверяется подписью и личной номерной печатью этого лица. </w:t>
      </w:r>
      <w:r>
        <w:br/>
      </w:r>
      <w:r>
        <w:rPr>
          <w:rFonts w:ascii="Times New Roman"/>
          <w:b w:val="false"/>
          <w:i w:val="false"/>
          <w:color w:val="000000"/>
          <w:sz w:val="28"/>
        </w:rPr>
        <w:t xml:space="preserve">
     23. Неиспользованные гарантийные обязательства хранятся вместе с первыми (контрольными) экземплярами таких обязательств. </w:t>
      </w:r>
      <w:r>
        <w:br/>
      </w:r>
      <w:r>
        <w:rPr>
          <w:rFonts w:ascii="Times New Roman"/>
          <w:b w:val="false"/>
          <w:i w:val="false"/>
          <w:color w:val="000000"/>
          <w:sz w:val="28"/>
        </w:rPr>
        <w:t xml:space="preserve">
     24. По мотивированному обращению получателя, таможенный орган, зарегистрировавший гарантийное обязательство, направляет в таможенный орган отправления гарантийное обязательство по средствам связи, с последующим досылом оригинала почтой.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приказом Вице-министра финансов - Председателя Комитета таможенного контроля МФ РК от 29 сентября 2005 года N  </w:t>
      </w:r>
      <w:r>
        <w:rPr>
          <w:rFonts w:ascii="Times New Roman"/>
          <w:b w:val="false"/>
          <w:i w:val="false"/>
          <w:color w:val="000000"/>
          <w:sz w:val="28"/>
        </w:rPr>
        <w:t xml:space="preserve">386 </w:t>
      </w:r>
      <w:r>
        <w:rPr>
          <w:rFonts w:ascii="Times New Roman"/>
          <w:b w:val="false"/>
          <w:i w:val="false"/>
          <w:color w:val="ff0000"/>
          <w:sz w:val="28"/>
        </w:rPr>
        <w:t xml:space="preserve">. </w:t>
      </w:r>
      <w:r>
        <w:br/>
      </w:r>
      <w:r>
        <w:rPr>
          <w:rFonts w:ascii="Times New Roman"/>
          <w:b w:val="false"/>
          <w:i w:val="false"/>
          <w:color w:val="000000"/>
          <w:sz w:val="28"/>
        </w:rPr>
        <w:t xml:space="preserve">
     25. При предъявлении гарантийного обязательства получателя товаров, в таможенном органе отправления гарантийное обязательство изымается и подшивается к контрольному экземпляру ДКД. Гарантийное обязательство выдается на разовое перемещение товаров через таможенную границу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приказом Вице-министра финансов - Председателя Комитета таможенного контроля МФ РК от 29 сентября 2005 года N  </w:t>
      </w:r>
      <w:r>
        <w:rPr>
          <w:rFonts w:ascii="Times New Roman"/>
          <w:b w:val="false"/>
          <w:i w:val="false"/>
          <w:color w:val="000000"/>
          <w:sz w:val="28"/>
        </w:rPr>
        <w:t xml:space="preserve">386 </w:t>
      </w:r>
      <w:r>
        <w:rPr>
          <w:rFonts w:ascii="Times New Roman"/>
          <w:b w:val="false"/>
          <w:i w:val="false"/>
          <w:color w:val="ff0000"/>
          <w:sz w:val="28"/>
        </w:rPr>
        <w:t xml:space="preserve">. </w:t>
      </w:r>
    </w:p>
    <w:bookmarkStart w:name="z18" w:id="6"/>
    <w:p>
      <w:pPr>
        <w:spacing w:after="0"/>
        <w:ind w:left="0"/>
        <w:jc w:val="left"/>
      </w:pPr>
      <w:r>
        <w:rPr>
          <w:rFonts w:ascii="Times New Roman"/>
          <w:b/>
          <w:i w:val="false"/>
          <w:color w:val="000000"/>
        </w:rPr>
        <w:t xml:space="preserve"> 
  5. Порядок заполнения краткой декларации </w:t>
      </w:r>
    </w:p>
    <w:bookmarkEnd w:id="6"/>
    <w:p>
      <w:pPr>
        <w:spacing w:after="0"/>
        <w:ind w:left="0"/>
        <w:jc w:val="both"/>
      </w:pPr>
      <w:r>
        <w:rPr>
          <w:rFonts w:ascii="Times New Roman"/>
          <w:b w:val="false"/>
          <w:i w:val="false"/>
          <w:color w:val="000000"/>
          <w:sz w:val="28"/>
        </w:rPr>
        <w:t xml:space="preserve">     26. Краткая декларация подается перевозчиком либо лицом, обладающим полномочиями в отношении товаров, не позднее следующего рабочего дня после представления товаров и транспортных средств таможенному органу, в трех экземплярах по установленной форме (Приложение 7).  </w:t>
      </w:r>
      <w:r>
        <w:br/>
      </w:r>
      <w:r>
        <w:rPr>
          <w:rFonts w:ascii="Times New Roman"/>
          <w:b w:val="false"/>
          <w:i w:val="false"/>
          <w:color w:val="000000"/>
          <w:sz w:val="28"/>
        </w:rPr>
        <w:t xml:space="preserve">
     При этом экземпляры краткой декларации распределяются в следующем порядке: </w:t>
      </w:r>
      <w:r>
        <w:br/>
      </w:r>
      <w:r>
        <w:rPr>
          <w:rFonts w:ascii="Times New Roman"/>
          <w:b w:val="false"/>
          <w:i w:val="false"/>
          <w:color w:val="000000"/>
          <w:sz w:val="28"/>
        </w:rPr>
        <w:t xml:space="preserve">
     1-й экземпляр - остается для контроля в делах таможенного органа; </w:t>
      </w:r>
      <w:r>
        <w:br/>
      </w:r>
      <w:r>
        <w:rPr>
          <w:rFonts w:ascii="Times New Roman"/>
          <w:b w:val="false"/>
          <w:i w:val="false"/>
          <w:color w:val="000000"/>
          <w:sz w:val="28"/>
        </w:rPr>
        <w:t xml:space="preserve">
     2-й экземпляр - выдается перевозчику либо лицу, обладающего полномочиями в отношении товаров; </w:t>
      </w:r>
      <w:r>
        <w:br/>
      </w:r>
      <w:r>
        <w:rPr>
          <w:rFonts w:ascii="Times New Roman"/>
          <w:b w:val="false"/>
          <w:i w:val="false"/>
          <w:color w:val="000000"/>
          <w:sz w:val="28"/>
        </w:rPr>
        <w:t xml:space="preserve">
     3-й экземпляр - передается владельцу СВХ (таможенного склада, свободного склада). </w:t>
      </w:r>
      <w:r>
        <w:br/>
      </w:r>
      <w:r>
        <w:rPr>
          <w:rFonts w:ascii="Times New Roman"/>
          <w:b w:val="false"/>
          <w:i w:val="false"/>
          <w:color w:val="000000"/>
          <w:sz w:val="28"/>
        </w:rPr>
        <w:t xml:space="preserve">
     При нарушении сроков подачи краткой декларации наступает ответственность в соответствии с Кодексом Республики Казахстан об административных правонарушениях. </w:t>
      </w:r>
      <w:r>
        <w:br/>
      </w:r>
      <w:r>
        <w:rPr>
          <w:rFonts w:ascii="Times New Roman"/>
          <w:b w:val="false"/>
          <w:i w:val="false"/>
          <w:color w:val="000000"/>
          <w:sz w:val="28"/>
        </w:rPr>
        <w:t xml:space="preserve">
     27. Краткая декларация регистрируется таможенными органами в журнале учета кратких деклараций по установленной форме (Приложение 8), с одновременным формированием электронной базы данных.  Порядковый номер краткой декларации в журнале учета является ее регистрационным номером. </w:t>
      </w:r>
      <w:r>
        <w:br/>
      </w:r>
      <w:r>
        <w:rPr>
          <w:rFonts w:ascii="Times New Roman"/>
          <w:b w:val="false"/>
          <w:i w:val="false"/>
          <w:color w:val="000000"/>
          <w:sz w:val="28"/>
        </w:rPr>
        <w:t xml:space="preserve">
     28. Краткой декларации присваивается регистрационный номер, формируемый по следующей схеме:  </w:t>
      </w:r>
      <w:r>
        <w:br/>
      </w:r>
      <w:r>
        <w:rPr>
          <w:rFonts w:ascii="Times New Roman"/>
          <w:b w:val="false"/>
          <w:i w:val="false"/>
          <w:color w:val="000000"/>
          <w:sz w:val="28"/>
        </w:rPr>
        <w:t xml:space="preserve">
     11111/22334/555555, где </w:t>
      </w:r>
      <w:r>
        <w:br/>
      </w:r>
      <w:r>
        <w:rPr>
          <w:rFonts w:ascii="Times New Roman"/>
          <w:b w:val="false"/>
          <w:i w:val="false"/>
          <w:color w:val="000000"/>
          <w:sz w:val="28"/>
        </w:rPr>
        <w:t xml:space="preserve">
     11111 - код таможенного органа, зарегистрировавшего краткую декларацию, </w:t>
      </w:r>
      <w:r>
        <w:br/>
      </w:r>
      <w:r>
        <w:rPr>
          <w:rFonts w:ascii="Times New Roman"/>
          <w:b w:val="false"/>
          <w:i w:val="false"/>
          <w:color w:val="000000"/>
          <w:sz w:val="28"/>
        </w:rPr>
        <w:t xml:space="preserve">
     22 и 33 - соответственно день и месяц регистрации, </w:t>
      </w:r>
      <w:r>
        <w:br/>
      </w:r>
      <w:r>
        <w:rPr>
          <w:rFonts w:ascii="Times New Roman"/>
          <w:b w:val="false"/>
          <w:i w:val="false"/>
          <w:color w:val="000000"/>
          <w:sz w:val="28"/>
        </w:rPr>
        <w:t xml:space="preserve">
     4 - последняя цифра текущего года, </w:t>
      </w:r>
      <w:r>
        <w:br/>
      </w:r>
      <w:r>
        <w:rPr>
          <w:rFonts w:ascii="Times New Roman"/>
          <w:b w:val="false"/>
          <w:i w:val="false"/>
          <w:color w:val="000000"/>
          <w:sz w:val="28"/>
        </w:rPr>
        <w:t xml:space="preserve">
     555555 - порядковый номер краткой декларации по журналу регистрации. </w:t>
      </w:r>
      <w:r>
        <w:br/>
      </w:r>
      <w:r>
        <w:rPr>
          <w:rFonts w:ascii="Times New Roman"/>
          <w:b w:val="false"/>
          <w:i w:val="false"/>
          <w:color w:val="000000"/>
          <w:sz w:val="28"/>
        </w:rPr>
        <w:t xml:space="preserve">
     29. Предъявленная на регистрацию таможенным органам краткая декларация должна содержать номер регистрации на складе временного хранения или места временного хранения, формируемого следующим образом: </w:t>
      </w:r>
      <w:r>
        <w:br/>
      </w:r>
      <w:r>
        <w:rPr>
          <w:rFonts w:ascii="Times New Roman"/>
          <w:b w:val="false"/>
          <w:i w:val="false"/>
          <w:color w:val="000000"/>
          <w:sz w:val="28"/>
        </w:rPr>
        <w:t xml:space="preserve">
     111111/22334/555555, где </w:t>
      </w:r>
      <w:r>
        <w:br/>
      </w:r>
      <w:r>
        <w:rPr>
          <w:rFonts w:ascii="Times New Roman"/>
          <w:b w:val="false"/>
          <w:i w:val="false"/>
          <w:color w:val="000000"/>
          <w:sz w:val="28"/>
        </w:rPr>
        <w:t xml:space="preserve">
     111111 - последние шесть цифр лицензии (разрешения), </w:t>
      </w:r>
      <w:r>
        <w:br/>
      </w:r>
      <w:r>
        <w:rPr>
          <w:rFonts w:ascii="Times New Roman"/>
          <w:b w:val="false"/>
          <w:i w:val="false"/>
          <w:color w:val="000000"/>
          <w:sz w:val="28"/>
        </w:rPr>
        <w:t xml:space="preserve">
     22 и 33 - соответственно день и месяц регистрации, </w:t>
      </w:r>
      <w:r>
        <w:br/>
      </w:r>
      <w:r>
        <w:rPr>
          <w:rFonts w:ascii="Times New Roman"/>
          <w:b w:val="false"/>
          <w:i w:val="false"/>
          <w:color w:val="000000"/>
          <w:sz w:val="28"/>
        </w:rPr>
        <w:t xml:space="preserve">
     4 - последняя цифра текущего года,  </w:t>
      </w:r>
      <w:r>
        <w:br/>
      </w:r>
      <w:r>
        <w:rPr>
          <w:rFonts w:ascii="Times New Roman"/>
          <w:b w:val="false"/>
          <w:i w:val="false"/>
          <w:color w:val="000000"/>
          <w:sz w:val="28"/>
        </w:rPr>
        <w:t xml:space="preserve">
     555555 - порядковый номер регистрации по соответствующему журналу поступления товаров. </w:t>
      </w:r>
      <w:r>
        <w:br/>
      </w:r>
      <w:r>
        <w:rPr>
          <w:rFonts w:ascii="Times New Roman"/>
          <w:b w:val="false"/>
          <w:i w:val="false"/>
          <w:color w:val="000000"/>
          <w:sz w:val="28"/>
        </w:rPr>
        <w:t xml:space="preserve">
     30. Краткая декларация состоит из 17 граф и должна содержать следующие сведения: </w:t>
      </w:r>
      <w:r>
        <w:br/>
      </w:r>
      <w:r>
        <w:rPr>
          <w:rFonts w:ascii="Times New Roman"/>
          <w:b w:val="false"/>
          <w:i w:val="false"/>
          <w:color w:val="000000"/>
          <w:sz w:val="28"/>
        </w:rPr>
        <w:t xml:space="preserve">
     графа 1. "Отправитель товаров, страна отправления": </w:t>
      </w:r>
      <w:r>
        <w:br/>
      </w:r>
      <w:r>
        <w:rPr>
          <w:rFonts w:ascii="Times New Roman"/>
          <w:b w:val="false"/>
          <w:i w:val="false"/>
          <w:color w:val="000000"/>
          <w:sz w:val="28"/>
        </w:rPr>
        <w:t xml:space="preserve">
наименование, юридический адрес отправителя с указанием страны отправления; </w:t>
      </w:r>
      <w:r>
        <w:br/>
      </w:r>
      <w:r>
        <w:rPr>
          <w:rFonts w:ascii="Times New Roman"/>
          <w:b w:val="false"/>
          <w:i w:val="false"/>
          <w:color w:val="000000"/>
          <w:sz w:val="28"/>
        </w:rPr>
        <w:t xml:space="preserve">
     графа 2. "Получатель товаров, страна назначения": </w:t>
      </w:r>
      <w:r>
        <w:br/>
      </w:r>
      <w:r>
        <w:rPr>
          <w:rFonts w:ascii="Times New Roman"/>
          <w:b w:val="false"/>
          <w:i w:val="false"/>
          <w:color w:val="000000"/>
          <w:sz w:val="28"/>
        </w:rPr>
        <w:t xml:space="preserve">
наименование, юридический адрес получателя с указанием страны назначения; </w:t>
      </w:r>
      <w:r>
        <w:br/>
      </w:r>
      <w:r>
        <w:rPr>
          <w:rFonts w:ascii="Times New Roman"/>
          <w:b w:val="false"/>
          <w:i w:val="false"/>
          <w:color w:val="000000"/>
          <w:sz w:val="28"/>
        </w:rPr>
        <w:t xml:space="preserve">
     графа 3. "Перевозчик": </w:t>
      </w:r>
      <w:r>
        <w:br/>
      </w:r>
      <w:r>
        <w:rPr>
          <w:rFonts w:ascii="Times New Roman"/>
          <w:b w:val="false"/>
          <w:i w:val="false"/>
          <w:color w:val="000000"/>
          <w:sz w:val="28"/>
        </w:rPr>
        <w:t xml:space="preserve">
наименование и юридический адрес лица, осуществляющего перевозку товаров. </w:t>
      </w:r>
      <w:r>
        <w:br/>
      </w:r>
      <w:r>
        <w:rPr>
          <w:rFonts w:ascii="Times New Roman"/>
          <w:b w:val="false"/>
          <w:i w:val="false"/>
          <w:color w:val="000000"/>
          <w:sz w:val="28"/>
        </w:rPr>
        <w:t xml:space="preserve">
     В случае, если перевозчиком является: </w:t>
      </w:r>
      <w:r>
        <w:br/>
      </w:r>
      <w:r>
        <w:rPr>
          <w:rFonts w:ascii="Times New Roman"/>
          <w:b w:val="false"/>
          <w:i w:val="false"/>
          <w:color w:val="000000"/>
          <w:sz w:val="28"/>
        </w:rPr>
        <w:t xml:space="preserve">
     физическое лицо - Ф.И.О лица, паспортные данные и его место жительства; </w:t>
      </w:r>
      <w:r>
        <w:br/>
      </w:r>
      <w:r>
        <w:rPr>
          <w:rFonts w:ascii="Times New Roman"/>
          <w:b w:val="false"/>
          <w:i w:val="false"/>
          <w:color w:val="000000"/>
          <w:sz w:val="28"/>
        </w:rPr>
        <w:t xml:space="preserve">
     железная дорога - делается запись "железная дорога"; </w:t>
      </w:r>
      <w:r>
        <w:br/>
      </w:r>
      <w:r>
        <w:rPr>
          <w:rFonts w:ascii="Times New Roman"/>
          <w:b w:val="false"/>
          <w:i w:val="false"/>
          <w:color w:val="000000"/>
          <w:sz w:val="28"/>
        </w:rPr>
        <w:t xml:space="preserve">
     авиакомпания - делается запись "авиа" и указывается номер рейса и дата прибытия воздушного судна в казахстанский аэропорт;           морское или речное судно - делается запись "морское (речное) судно" и указывается порт приписки и дата прибытия в казахстанский порт; </w:t>
      </w:r>
      <w:r>
        <w:br/>
      </w:r>
      <w:r>
        <w:rPr>
          <w:rFonts w:ascii="Times New Roman"/>
          <w:b w:val="false"/>
          <w:i w:val="false"/>
          <w:color w:val="000000"/>
          <w:sz w:val="28"/>
        </w:rPr>
        <w:t xml:space="preserve">
     графа 4. "Сведения о транспортном средстве": </w:t>
      </w:r>
      <w:r>
        <w:br/>
      </w:r>
      <w:r>
        <w:rPr>
          <w:rFonts w:ascii="Times New Roman"/>
          <w:b w:val="false"/>
          <w:i w:val="false"/>
          <w:color w:val="000000"/>
          <w:sz w:val="28"/>
        </w:rPr>
        <w:t xml:space="preserve">
     вид транспорта, наименование и номер транспортного средства; </w:t>
      </w:r>
      <w:r>
        <w:br/>
      </w:r>
      <w:r>
        <w:rPr>
          <w:rFonts w:ascii="Times New Roman"/>
          <w:b w:val="false"/>
          <w:i w:val="false"/>
          <w:color w:val="000000"/>
          <w:sz w:val="28"/>
        </w:rPr>
        <w:t xml:space="preserve">
     графа 5. "Наименование, номера транспортных документов": </w:t>
      </w:r>
      <w:r>
        <w:br/>
      </w:r>
      <w:r>
        <w:rPr>
          <w:rFonts w:ascii="Times New Roman"/>
          <w:b w:val="false"/>
          <w:i w:val="false"/>
          <w:color w:val="000000"/>
          <w:sz w:val="28"/>
        </w:rPr>
        <w:t xml:space="preserve">
наименование документов, в случае наличия номера транспортного документа - его номер; </w:t>
      </w:r>
      <w:r>
        <w:br/>
      </w:r>
      <w:r>
        <w:rPr>
          <w:rFonts w:ascii="Times New Roman"/>
          <w:b w:val="false"/>
          <w:i w:val="false"/>
          <w:color w:val="000000"/>
          <w:sz w:val="28"/>
        </w:rPr>
        <w:t xml:space="preserve">
     графа 6. "Наименование/код по ТН ВЭД товара": </w:t>
      </w:r>
      <w:r>
        <w:br/>
      </w:r>
      <w:r>
        <w:rPr>
          <w:rFonts w:ascii="Times New Roman"/>
          <w:b w:val="false"/>
          <w:i w:val="false"/>
          <w:color w:val="000000"/>
          <w:sz w:val="28"/>
        </w:rPr>
        <w:t xml:space="preserve">
наименование товара, в случае отсутствия в транспортных документах кода товара по ТН ВЭД его указание не обязательно. При представлении более трех наименований товаров допускается указание сведений по данной графе на обороте декларации с отметкой номера графы ("Дополнение к графе 6"), заверенных подписью и личной номерной печатью должностного лица таможенного органа, производящего прием и регистрацию краткой декларации с указанием даты оформления; </w:t>
      </w:r>
      <w:r>
        <w:br/>
      </w:r>
      <w:r>
        <w:rPr>
          <w:rFonts w:ascii="Times New Roman"/>
          <w:b w:val="false"/>
          <w:i w:val="false"/>
          <w:color w:val="000000"/>
          <w:sz w:val="28"/>
        </w:rPr>
        <w:t xml:space="preserve">
     графа 7. "Количество мест": </w:t>
      </w:r>
      <w:r>
        <w:br/>
      </w:r>
      <w:r>
        <w:rPr>
          <w:rFonts w:ascii="Times New Roman"/>
          <w:b w:val="false"/>
          <w:i w:val="false"/>
          <w:color w:val="000000"/>
          <w:sz w:val="28"/>
        </w:rPr>
        <w:t xml:space="preserve">
количество мест, указанных в транспортных документах; </w:t>
      </w:r>
      <w:r>
        <w:br/>
      </w:r>
      <w:r>
        <w:rPr>
          <w:rFonts w:ascii="Times New Roman"/>
          <w:b w:val="false"/>
          <w:i w:val="false"/>
          <w:color w:val="000000"/>
          <w:sz w:val="28"/>
        </w:rPr>
        <w:t xml:space="preserve">
     графа 8. "Вес (кг)": </w:t>
      </w:r>
      <w:r>
        <w:br/>
      </w:r>
      <w:r>
        <w:rPr>
          <w:rFonts w:ascii="Times New Roman"/>
          <w:b w:val="false"/>
          <w:i w:val="false"/>
          <w:color w:val="000000"/>
          <w:sz w:val="28"/>
        </w:rPr>
        <w:t xml:space="preserve">
вес товаров, помещаемых на временное хранение, в килограммах, указанный в товаросопроводительных документах; </w:t>
      </w:r>
      <w:r>
        <w:br/>
      </w:r>
      <w:r>
        <w:rPr>
          <w:rFonts w:ascii="Times New Roman"/>
          <w:b w:val="false"/>
          <w:i w:val="false"/>
          <w:color w:val="000000"/>
          <w:sz w:val="28"/>
        </w:rPr>
        <w:t xml:space="preserve">
     графа 9. "Количество и номера пломб и иных средств идентификации": </w:t>
      </w:r>
      <w:r>
        <w:br/>
      </w:r>
      <w:r>
        <w:rPr>
          <w:rFonts w:ascii="Times New Roman"/>
          <w:b w:val="false"/>
          <w:i w:val="false"/>
          <w:color w:val="000000"/>
          <w:sz w:val="28"/>
        </w:rPr>
        <w:t xml:space="preserve">
количество, номера пломб или иных средств идентификации, имеющихся на транспортном средстве; </w:t>
      </w:r>
      <w:r>
        <w:br/>
      </w:r>
      <w:r>
        <w:rPr>
          <w:rFonts w:ascii="Times New Roman"/>
          <w:b w:val="false"/>
          <w:i w:val="false"/>
          <w:color w:val="000000"/>
          <w:sz w:val="28"/>
        </w:rPr>
        <w:t xml:space="preserve">
     графа 10. "Фактурная стоимость": стоимость, указанная в товаросопроводительных документах; </w:t>
      </w:r>
      <w:r>
        <w:br/>
      </w:r>
      <w:r>
        <w:rPr>
          <w:rFonts w:ascii="Times New Roman"/>
          <w:b w:val="false"/>
          <w:i w:val="false"/>
          <w:color w:val="000000"/>
          <w:sz w:val="28"/>
        </w:rPr>
        <w:t xml:space="preserve">
     графа 11. "Код валюты": код валюты платежа, указанного в товаросопроводительных документах; </w:t>
      </w:r>
      <w:r>
        <w:br/>
      </w:r>
      <w:r>
        <w:rPr>
          <w:rFonts w:ascii="Times New Roman"/>
          <w:b w:val="false"/>
          <w:i w:val="false"/>
          <w:color w:val="000000"/>
          <w:sz w:val="28"/>
        </w:rPr>
        <w:t xml:space="preserve">
     графа 12. "Предшествующий документ": справочный номер документа контроля доставки; </w:t>
      </w:r>
      <w:r>
        <w:br/>
      </w:r>
      <w:r>
        <w:rPr>
          <w:rFonts w:ascii="Times New Roman"/>
          <w:b w:val="false"/>
          <w:i w:val="false"/>
          <w:color w:val="000000"/>
          <w:sz w:val="28"/>
        </w:rPr>
        <w:t xml:space="preserve">
     графа 13. "Дополнительные сведения": </w:t>
      </w:r>
      <w:r>
        <w:br/>
      </w:r>
      <w:r>
        <w:rPr>
          <w:rFonts w:ascii="Times New Roman"/>
          <w:b w:val="false"/>
          <w:i w:val="false"/>
          <w:color w:val="000000"/>
          <w:sz w:val="28"/>
        </w:rPr>
        <w:t xml:space="preserve">
     заполняется в случае, если представляются товары, ограниченные к помещению в отдельные места временного хранения             графа 14. "Место временного хранения": </w:t>
      </w:r>
      <w:r>
        <w:br/>
      </w:r>
      <w:r>
        <w:rPr>
          <w:rFonts w:ascii="Times New Roman"/>
          <w:b w:val="false"/>
          <w:i w:val="false"/>
          <w:color w:val="000000"/>
          <w:sz w:val="28"/>
        </w:rPr>
        <w:t xml:space="preserve">
     наименование и месторасположение избранного места временного хранения, сведения о владельце места с отметкой склада о фактическом помещении товара на хранение; </w:t>
      </w:r>
      <w:r>
        <w:br/>
      </w:r>
      <w:r>
        <w:rPr>
          <w:rFonts w:ascii="Times New Roman"/>
          <w:b w:val="false"/>
          <w:i w:val="false"/>
          <w:color w:val="000000"/>
          <w:sz w:val="28"/>
        </w:rPr>
        <w:t xml:space="preserve">
     графа 15. "Срок временного хранения": </w:t>
      </w:r>
      <w:r>
        <w:br/>
      </w:r>
      <w:r>
        <w:rPr>
          <w:rFonts w:ascii="Times New Roman"/>
          <w:b w:val="false"/>
          <w:i w:val="false"/>
          <w:color w:val="000000"/>
          <w:sz w:val="28"/>
        </w:rPr>
        <w:t xml:space="preserve">
     срок временного хранения, определяемый в соответствии с Таможенным кодексом Республики Казахстан; </w:t>
      </w:r>
      <w:r>
        <w:br/>
      </w:r>
      <w:r>
        <w:rPr>
          <w:rFonts w:ascii="Times New Roman"/>
          <w:b w:val="false"/>
          <w:i w:val="false"/>
          <w:color w:val="000000"/>
          <w:sz w:val="28"/>
        </w:rPr>
        <w:t xml:space="preserve">
     графа 16. "Наименование таможенного органа": </w:t>
      </w:r>
      <w:r>
        <w:br/>
      </w:r>
      <w:r>
        <w:rPr>
          <w:rFonts w:ascii="Times New Roman"/>
          <w:b w:val="false"/>
          <w:i w:val="false"/>
          <w:color w:val="000000"/>
          <w:sz w:val="28"/>
        </w:rPr>
        <w:t xml:space="preserve">
полное наименование таможенного органа Республики Казахстан, которому представляются товары и транспортные средства; </w:t>
      </w:r>
      <w:r>
        <w:br/>
      </w:r>
      <w:r>
        <w:rPr>
          <w:rFonts w:ascii="Times New Roman"/>
          <w:b w:val="false"/>
          <w:i w:val="false"/>
          <w:color w:val="000000"/>
          <w:sz w:val="28"/>
        </w:rPr>
        <w:t xml:space="preserve">
     графа 17. "Решение таможенного органа": </w:t>
      </w:r>
      <w:r>
        <w:br/>
      </w:r>
      <w:r>
        <w:rPr>
          <w:rFonts w:ascii="Times New Roman"/>
          <w:b w:val="false"/>
          <w:i w:val="false"/>
          <w:color w:val="000000"/>
          <w:sz w:val="28"/>
        </w:rPr>
        <w:t xml:space="preserve">
решение таможенного органа о месте временного хранения. </w:t>
      </w:r>
      <w:r>
        <w:br/>
      </w:r>
      <w:r>
        <w:rPr>
          <w:rFonts w:ascii="Times New Roman"/>
          <w:b w:val="false"/>
          <w:i w:val="false"/>
          <w:color w:val="000000"/>
          <w:sz w:val="28"/>
        </w:rPr>
        <w:t xml:space="preserve">
     31. Графы 1-14 заполняются представителем перевозчика товаров и транспортных средств, а при отсутствии специально уполномоченного лица - лицом, управляющим транспортным средством. </w:t>
      </w:r>
      <w:r>
        <w:br/>
      </w:r>
      <w:r>
        <w:rPr>
          <w:rFonts w:ascii="Times New Roman"/>
          <w:b w:val="false"/>
          <w:i w:val="false"/>
          <w:color w:val="000000"/>
          <w:sz w:val="28"/>
        </w:rPr>
        <w:t xml:space="preserve">
     32. Графы 15-17 заполняются должностным лицом таможенного органа, производящим таможенное оформление товаров и транспортных средств. </w:t>
      </w:r>
      <w:r>
        <w:br/>
      </w:r>
      <w:r>
        <w:rPr>
          <w:rFonts w:ascii="Times New Roman"/>
          <w:b w:val="false"/>
          <w:i w:val="false"/>
          <w:color w:val="000000"/>
          <w:sz w:val="28"/>
        </w:rPr>
        <w:t xml:space="preserve">
     33. Краткая декларация заверяется подписью и личной номерной печатью должностного лица таможенного органа, производящего таможенное оформление товаров и транспортных средств с указанием даты оформления. </w:t>
      </w:r>
    </w:p>
    <w:bookmarkStart w:name="z19" w:id="7"/>
    <w:p>
      <w:pPr>
        <w:spacing w:after="0"/>
        <w:ind w:left="0"/>
        <w:jc w:val="left"/>
      </w:pPr>
      <w:r>
        <w:rPr>
          <w:rFonts w:ascii="Times New Roman"/>
          <w:b/>
          <w:i w:val="false"/>
          <w:color w:val="000000"/>
        </w:rPr>
        <w:t xml:space="preserve"> 
  6. Завершение процедуры внутреннего таможенного транзита </w:t>
      </w:r>
    </w:p>
    <w:bookmarkEnd w:id="7"/>
    <w:p>
      <w:pPr>
        <w:spacing w:after="0"/>
        <w:ind w:left="0"/>
        <w:jc w:val="both"/>
      </w:pPr>
      <w:r>
        <w:rPr>
          <w:rFonts w:ascii="Times New Roman"/>
          <w:b w:val="false"/>
          <w:i w:val="false"/>
          <w:color w:val="000000"/>
          <w:sz w:val="28"/>
        </w:rPr>
        <w:t xml:space="preserve">     34. После поступления товара, перевозимого по процедуре ВТТ, перевозчик уведомляет об этом таможенный орган назначения путем предоставления товаров и документов на них. Должностное лицо таможенного органа назначения при оформлении завершения доставки товаров проставляет штамп, указанный на рисунке 2 (Приложение 3) с указанием номера краткой декларации либо грузовой таможенной декларации на втором и третьих экземплярах ДКД и транспортных документах, который заверяется личной номерной печатью и подписью этого должностного лица таможенного органа, регистрирует в журнале поступления товаров по форме, приведенной в Приложении 9, после чего по оперативным каналам связи в таможенный орган отправления передает информацию об окончании перевозки товара по процедуре ВТТ, с отправкой бумажных носителей ДКД с отметкой о поступлении груза в таможенный орган отправления, где он остается на хранении с контрольным экземпляром ДКД в отдельной архивной папке. </w:t>
      </w:r>
      <w:r>
        <w:br/>
      </w:r>
      <w:r>
        <w:rPr>
          <w:rFonts w:ascii="Times New Roman"/>
          <w:b w:val="false"/>
          <w:i w:val="false"/>
          <w:color w:val="000000"/>
          <w:sz w:val="28"/>
        </w:rPr>
        <w:t xml:space="preserve">
     35. Товары и транспортные средства, перемещаемые в соответствии с процедурой внутреннего таможенного транзита, считаются доставленными с момента регистрации прибытия.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 приказом Вице-министра финансов - Председателя Комитета таможенного контроля МФ РК от 29 сентября 2005 года N  </w:t>
      </w:r>
      <w:r>
        <w:rPr>
          <w:rFonts w:ascii="Times New Roman"/>
          <w:b w:val="false"/>
          <w:i w:val="false"/>
          <w:color w:val="000000"/>
          <w:sz w:val="28"/>
        </w:rPr>
        <w:t xml:space="preserve">386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7. Порядок заполнения удостоверения ввоза порожнего </w:t>
      </w:r>
      <w:r>
        <w:br/>
      </w:r>
      <w:r>
        <w:rPr>
          <w:rFonts w:ascii="Times New Roman"/>
          <w:b/>
          <w:i w:val="false"/>
          <w:color w:val="000000"/>
        </w:rPr>
        <w:t xml:space="preserve">
иностранного автотранспортного средства </w:t>
      </w:r>
    </w:p>
    <w:bookmarkEnd w:id="8"/>
    <w:p>
      <w:pPr>
        <w:spacing w:after="0"/>
        <w:ind w:left="0"/>
        <w:jc w:val="both"/>
      </w:pPr>
      <w:r>
        <w:rPr>
          <w:rFonts w:ascii="Times New Roman"/>
          <w:b w:val="false"/>
          <w:i w:val="false"/>
          <w:color w:val="000000"/>
          <w:sz w:val="28"/>
        </w:rPr>
        <w:t xml:space="preserve">     36. При временном ввозе порожнего автотранспортного средства  таможенным органом производится оформление удостоверения ввоза порожнего иностранного автотранспортного средства, по установленной форме (Приложение 11). </w:t>
      </w:r>
      <w:r>
        <w:br/>
      </w:r>
      <w:r>
        <w:rPr>
          <w:rFonts w:ascii="Times New Roman"/>
          <w:b w:val="false"/>
          <w:i w:val="false"/>
          <w:color w:val="000000"/>
          <w:sz w:val="28"/>
        </w:rPr>
        <w:t xml:space="preserve">
     37. Удостоверение ввоза является бланком строгой отчетности и оформляется таможенным органом отправления, расположенным в месте ввоза транспортного средства на таможенную территорию Республики Казахстан в двух экземплярах (первый выдается владельцу транспортного средства, либо его представителю, второй - остается в таможенном органе). Удостоверение ввоза должно быть заверено печатью таможенного органа, а также подписью и личной номерной печатью должностного лица этого таможенного органа. </w:t>
      </w:r>
      <w:r>
        <w:br/>
      </w:r>
      <w:r>
        <w:rPr>
          <w:rFonts w:ascii="Times New Roman"/>
          <w:b w:val="false"/>
          <w:i w:val="false"/>
          <w:color w:val="000000"/>
          <w:sz w:val="28"/>
        </w:rPr>
        <w:t xml:space="preserve">
     38. Таможенный орган устанавливает срок пребывания порожнего транспортного средства на территории Республики Казахстан, исходя из возможностей транспортного средства, намеченного маршрута, но не свыше предельного срока, определяемого из расчета две тысячи километров за один месяц. </w:t>
      </w:r>
      <w:r>
        <w:br/>
      </w:r>
      <w:r>
        <w:rPr>
          <w:rFonts w:ascii="Times New Roman"/>
          <w:b w:val="false"/>
          <w:i w:val="false"/>
          <w:color w:val="000000"/>
          <w:sz w:val="28"/>
        </w:rPr>
        <w:t xml:space="preserve">
     39. Регистрация Удостоверений ввоза иностранного порожнего транспортного средства производится в журнале по установленной форме (Приложение 12). </w:t>
      </w:r>
    </w:p>
    <w:bookmarkStart w:name="z2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Порядок применения и изготовления </w:t>
      </w:r>
      <w:r>
        <w:br/>
      </w:r>
      <w:r>
        <w:rPr>
          <w:rFonts w:ascii="Times New Roman"/>
          <w:b w:val="false"/>
          <w:i w:val="false"/>
          <w:color w:val="000000"/>
          <w:sz w:val="28"/>
        </w:rPr>
        <w:t>
</w:t>
      </w:r>
      <w:r>
        <w:rPr>
          <w:rFonts w:ascii="Times New Roman"/>
          <w:b/>
          <w:i w:val="false"/>
          <w:color w:val="000000"/>
          <w:sz w:val="28"/>
        </w:rPr>
        <w:t xml:space="preserve">                       средств идентификация </w:t>
      </w:r>
    </w:p>
    <w:bookmarkEnd w:id="9"/>
    <w:p>
      <w:pPr>
        <w:spacing w:after="0"/>
        <w:ind w:left="0"/>
        <w:jc w:val="both"/>
      </w:pPr>
      <w:r>
        <w:rPr>
          <w:rFonts w:ascii="Times New Roman"/>
          <w:b w:val="false"/>
          <w:i w:val="false"/>
          <w:color w:val="000000"/>
          <w:sz w:val="28"/>
        </w:rPr>
        <w:t xml:space="preserve">     40. Идентификация товаров путем наложения пломб и печатей на грузовые отделения транспортных средств производится в соответствии статьей 476 Кодекса. </w:t>
      </w:r>
      <w:r>
        <w:br/>
      </w:r>
      <w:r>
        <w:rPr>
          <w:rFonts w:ascii="Times New Roman"/>
          <w:b w:val="false"/>
          <w:i w:val="false"/>
          <w:color w:val="000000"/>
          <w:sz w:val="28"/>
        </w:rPr>
        <w:t xml:space="preserve">
     41. Печати и пломбы не налагают на грузовые отделения транспортных средств при доставке тяжеловесных и громоздких грузов, а также животных и иных товаров, к которым необходим доступ во время осуществления перевозки.  </w:t>
      </w:r>
      <w:r>
        <w:br/>
      </w:r>
      <w:r>
        <w:rPr>
          <w:rFonts w:ascii="Times New Roman"/>
          <w:b w:val="false"/>
          <w:i w:val="false"/>
          <w:color w:val="000000"/>
          <w:sz w:val="28"/>
        </w:rPr>
        <w:t xml:space="preserve">
     При доставке под контролем товаров, в том числе тяжеловесных и громоздких, в открытых транспортных средствах или в транспортных средствах, средства идентификации по решению должностного лица таможенного органа могут налагаться на отдельные грузовые места, либо в качестве средств идентификации могут использоваться описание товаров, чертежи, масштабные изображения, фотографии, иллюстрации. </w:t>
      </w:r>
      <w:r>
        <w:br/>
      </w:r>
      <w:r>
        <w:rPr>
          <w:rFonts w:ascii="Times New Roman"/>
          <w:b w:val="false"/>
          <w:i w:val="false"/>
          <w:color w:val="000000"/>
          <w:sz w:val="28"/>
        </w:rPr>
        <w:t xml:space="preserve">
     Указанные документы заверяются должностным лицом таможенного органа отправления и прилагаются к документу контроля доставки товаров. Товаросопроводительные документы (в том числе счета- </w:t>
      </w:r>
      <w:r>
        <w:br/>
      </w:r>
      <w:r>
        <w:rPr>
          <w:rFonts w:ascii="Times New Roman"/>
          <w:b w:val="false"/>
          <w:i w:val="false"/>
          <w:color w:val="000000"/>
          <w:sz w:val="28"/>
        </w:rPr>
        <w:t xml:space="preserve">
фактуры или счета-проформы) являются средствами таможенной идентификации.  </w:t>
      </w:r>
      <w:r>
        <w:br/>
      </w:r>
      <w:r>
        <w:rPr>
          <w:rFonts w:ascii="Times New Roman"/>
          <w:b w:val="false"/>
          <w:i w:val="false"/>
          <w:color w:val="000000"/>
          <w:sz w:val="28"/>
        </w:rPr>
        <w:t xml:space="preserve">
     Сведения о наложенных или применимых средствах идентификации указываются в ДКД. </w:t>
      </w:r>
      <w:r>
        <w:br/>
      </w:r>
      <w:r>
        <w:rPr>
          <w:rFonts w:ascii="Times New Roman"/>
          <w:b w:val="false"/>
          <w:i w:val="false"/>
          <w:color w:val="000000"/>
          <w:sz w:val="28"/>
        </w:rPr>
        <w:t xml:space="preserve">
     Пломбы применяются при перевозках товаров, находящихся под таможенным контролем. К пломбировочным устройствам и приспособлениям относятся: </w:t>
      </w:r>
      <w:r>
        <w:br/>
      </w:r>
      <w:r>
        <w:rPr>
          <w:rFonts w:ascii="Times New Roman"/>
          <w:b w:val="false"/>
          <w:i w:val="false"/>
          <w:color w:val="000000"/>
          <w:sz w:val="28"/>
        </w:rPr>
        <w:t xml:space="preserve">
     1) контрольные свинцовые (либо их сплав) пломбы, которые служат для наложения на сумки и мешки, емкости с образцами и пробами, на таможенные затворы, почтовые посылки, на затворы технического оборудования, а также для опечатывания складов и служебных помещений; </w:t>
      </w:r>
      <w:r>
        <w:br/>
      </w:r>
      <w:r>
        <w:rPr>
          <w:rFonts w:ascii="Times New Roman"/>
          <w:b w:val="false"/>
          <w:i w:val="false"/>
          <w:color w:val="000000"/>
          <w:sz w:val="28"/>
        </w:rPr>
        <w:t xml:space="preserve">
     2) пломбираторы с плашками, на которых имеется индивидуальный номер, при необходимости - логотип либо другие отличительные символы. Диаметр плашек должен быть равен 10 мм (Приложение 13). </w:t>
      </w:r>
      <w:r>
        <w:br/>
      </w:r>
      <w:r>
        <w:rPr>
          <w:rFonts w:ascii="Times New Roman"/>
          <w:b w:val="false"/>
          <w:i w:val="false"/>
          <w:color w:val="000000"/>
          <w:sz w:val="28"/>
        </w:rPr>
        <w:t xml:space="preserve">
     42. Идентификационные знаки являются одним из средств идентификации товаров и документов в период их доставки под таможенным контролем. </w:t>
      </w:r>
      <w:r>
        <w:br/>
      </w:r>
      <w:r>
        <w:rPr>
          <w:rFonts w:ascii="Times New Roman"/>
          <w:b w:val="false"/>
          <w:i w:val="false"/>
          <w:color w:val="000000"/>
          <w:sz w:val="28"/>
        </w:rPr>
        <w:t xml:space="preserve">
     43. Идентификационные знаки, используемые при доставке товаров, изготовляются на самоклеющейся основе из материала со светоотражающим покрытием (Приложение 13), представляют собой изображение эмблемы таможенных органов Республики Казахстан с надписями, образованных путем аббревиатуры от слов названия центрального таможенного органа Республики Казахстан, ПОД ТАМОЖЕННЫМ КОНТРОЛЕМ и наклеиваются таможенным органом отправления на грузовые места после идентификационного досмотра товаров. </w:t>
      </w:r>
      <w:r>
        <w:br/>
      </w:r>
      <w:r>
        <w:rPr>
          <w:rFonts w:ascii="Times New Roman"/>
          <w:b w:val="false"/>
          <w:i w:val="false"/>
          <w:color w:val="000000"/>
          <w:sz w:val="28"/>
        </w:rPr>
        <w:t xml:space="preserve">
     44. Идентификационные знаки, используемые для идентификации документов, представляют собой надпись "ПОД ТАМОЖЕННЫМ КОНТРОЛЕМ" и наклеиваются на свободное место на лицевой стороне или на оборотной стороне документов. </w:t>
      </w:r>
      <w:r>
        <w:br/>
      </w:r>
      <w:r>
        <w:rPr>
          <w:rFonts w:ascii="Times New Roman"/>
          <w:b w:val="false"/>
          <w:i w:val="false"/>
          <w:color w:val="000000"/>
          <w:sz w:val="28"/>
        </w:rPr>
        <w:t xml:space="preserve">
     45. В качестве средств идентификации таможенными органами Республики Казахстан применяются печати и штампы, проставляемые в документах для таможенных целей. </w:t>
      </w:r>
      <w:r>
        <w:br/>
      </w:r>
      <w:r>
        <w:rPr>
          <w:rFonts w:ascii="Times New Roman"/>
          <w:b w:val="false"/>
          <w:i w:val="false"/>
          <w:color w:val="000000"/>
          <w:sz w:val="28"/>
        </w:rPr>
        <w:t xml:space="preserve">
     46. В качестве средств идентификации таможенными органами могут быть приняты: </w:t>
      </w:r>
      <w:r>
        <w:br/>
      </w:r>
      <w:r>
        <w:rPr>
          <w:rFonts w:ascii="Times New Roman"/>
          <w:b w:val="false"/>
          <w:i w:val="false"/>
          <w:color w:val="000000"/>
          <w:sz w:val="28"/>
        </w:rPr>
        <w:t xml:space="preserve">
     1) описание товара, осуществляемое в виде акта осмотра с указанием в нем отличительных признаков товара, таких как: модель, марка, размеры, материал из которого он изготовлен, наличие и характер маркировки или клеймения, цвет, технические характеристики и свойства, степень износа, наличие повреждений, комплектность и т.п.; </w:t>
      </w:r>
      <w:r>
        <w:br/>
      </w:r>
      <w:r>
        <w:rPr>
          <w:rFonts w:ascii="Times New Roman"/>
          <w:b w:val="false"/>
          <w:i w:val="false"/>
          <w:color w:val="000000"/>
          <w:sz w:val="28"/>
        </w:rPr>
        <w:t xml:space="preserve">
     2) технические чертежи, составленные в трех проекциях, с указанием размеров и материала изготовления предмета или объекта; </w:t>
      </w:r>
      <w:r>
        <w:br/>
      </w:r>
      <w:r>
        <w:rPr>
          <w:rFonts w:ascii="Times New Roman"/>
          <w:b w:val="false"/>
          <w:i w:val="false"/>
          <w:color w:val="000000"/>
          <w:sz w:val="28"/>
        </w:rPr>
        <w:t xml:space="preserve">
     3) цветные фотографии, исполненные в трех проекциях с масштабом, позволяющим различать основные видимые детали идентифицируемого объекта и их отличительные признаки; </w:t>
      </w:r>
      <w:r>
        <w:br/>
      </w:r>
      <w:r>
        <w:rPr>
          <w:rFonts w:ascii="Times New Roman"/>
          <w:b w:val="false"/>
          <w:i w:val="false"/>
          <w:color w:val="000000"/>
          <w:sz w:val="28"/>
        </w:rPr>
        <w:t xml:space="preserve">
     4) копии масштабных изображений или иллюстраций, приведенных в технической документации, каталогах и других официальных печатных изданиях; </w:t>
      </w:r>
      <w:r>
        <w:br/>
      </w:r>
      <w:r>
        <w:rPr>
          <w:rFonts w:ascii="Times New Roman"/>
          <w:b w:val="false"/>
          <w:i w:val="false"/>
          <w:color w:val="000000"/>
          <w:sz w:val="28"/>
        </w:rPr>
        <w:t xml:space="preserve">
     5) товаросопроводительные документы с описанием товаров, формуляры, ярлыки, этикетки, счета-фактуры, проформы, коносаменты, накладные, паспорта изделий и т.п. </w:t>
      </w:r>
      <w:r>
        <w:br/>
      </w:r>
      <w:r>
        <w:rPr>
          <w:rFonts w:ascii="Times New Roman"/>
          <w:b w:val="false"/>
          <w:i w:val="false"/>
          <w:color w:val="000000"/>
          <w:sz w:val="28"/>
        </w:rPr>
        <w:t xml:space="preserve">
     47. Все вышеперечисленные средства идентификации применяются отдельно или в произвольном сочетании, при условии, что их использование позволяет однозначно определить соответствие им только представленного для идентификации товара. </w:t>
      </w:r>
      <w:r>
        <w:br/>
      </w:r>
      <w:r>
        <w:rPr>
          <w:rFonts w:ascii="Times New Roman"/>
          <w:b w:val="false"/>
          <w:i w:val="false"/>
          <w:color w:val="000000"/>
          <w:sz w:val="28"/>
        </w:rPr>
        <w:t>
     48. Порядок изготовления средств идентификации производится в соответствии с законодательством Республики Казахстан в сфере государственных закупок.</w:t>
      </w:r>
    </w:p>
    <w:bookmarkStart w:name="z44" w:id="10"/>
    <w:p>
      <w:pPr>
        <w:spacing w:after="0"/>
        <w:ind w:left="0"/>
        <w:jc w:val="left"/>
      </w:pPr>
      <w:r>
        <w:rPr>
          <w:rFonts w:ascii="Times New Roman"/>
          <w:b/>
          <w:i w:val="false"/>
          <w:color w:val="000000"/>
        </w:rPr>
        <w:t xml:space="preserve"> 
9. Особенности применения товаросопроводительных документов</w:t>
      </w:r>
      <w:r>
        <w:br/>
      </w:r>
      <w:r>
        <w:rPr>
          <w:rFonts w:ascii="Times New Roman"/>
          <w:b/>
          <w:i w:val="false"/>
          <w:color w:val="000000"/>
        </w:rPr>
        <w:t>
в качестве документа контроля доставки товаров</w:t>
      </w:r>
    </w:p>
    <w:bookmarkEnd w:id="10"/>
    <w:p>
      <w:pPr>
        <w:spacing w:after="0"/>
        <w:ind w:left="0"/>
        <w:jc w:val="both"/>
      </w:pPr>
      <w:r>
        <w:rPr>
          <w:rFonts w:ascii="Times New Roman"/>
          <w:b w:val="false"/>
          <w:i w:val="false"/>
          <w:color w:val="ff0000"/>
          <w:sz w:val="28"/>
        </w:rPr>
        <w:t xml:space="preserve">      Сноска. Правила дополнены главой 9 в соответствии с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      49. В качестве ДКД используются товаросопроводительные документы в случаях:</w:t>
      </w:r>
      <w:r>
        <w:br/>
      </w:r>
      <w:r>
        <w:rPr>
          <w:rFonts w:ascii="Times New Roman"/>
          <w:b w:val="false"/>
          <w:i w:val="false"/>
          <w:color w:val="000000"/>
          <w:sz w:val="28"/>
        </w:rPr>
        <w:t>
      оснащения таможенного органа отправления в соответствии с требованиями пункта 50 настоящих Правил;</w:t>
      </w:r>
      <w:r>
        <w:br/>
      </w:r>
      <w:r>
        <w:rPr>
          <w:rFonts w:ascii="Times New Roman"/>
          <w:b w:val="false"/>
          <w:i w:val="false"/>
          <w:color w:val="000000"/>
          <w:sz w:val="28"/>
        </w:rPr>
        <w:t>
      соответствия товаросопроводительных документов требованиям, установленным в пунктах 52 и 53 настоящих Правил или предварительного представления информации посредством веб-портала Комитета таможенного контроля Министерства финансов Республики Казахстан.</w:t>
      </w:r>
      <w:r>
        <w:br/>
      </w:r>
      <w:r>
        <w:rPr>
          <w:rFonts w:ascii="Times New Roman"/>
          <w:b w:val="false"/>
          <w:i w:val="false"/>
          <w:color w:val="000000"/>
          <w:sz w:val="28"/>
        </w:rPr>
        <w:t>
      50. Таможенные органы, принимающие в качестве ДКД товаросопроводительные документы, оснащаются программным обеспечением и оборудованием, обеспечивающим сканирование товаросопроводительных документов, автоматическое присвоение справочных номеров ДКД и передачу сканированных изображений в центр обработки документов.</w:t>
      </w:r>
      <w:r>
        <w:br/>
      </w:r>
      <w:r>
        <w:rPr>
          <w:rFonts w:ascii="Times New Roman"/>
          <w:b w:val="false"/>
          <w:i w:val="false"/>
          <w:color w:val="000000"/>
          <w:sz w:val="28"/>
        </w:rPr>
        <w:t>
      Перечень таможенных органов, оснащенных программным обеспечением и оборудованием для использования товаросопроводительных документов в качестве ДКД, публикуется на веб-портале Комитета таможенного контроля Министерства финансов Республики Казахстан и обновляется по мере оснащения таможенных органов.</w:t>
      </w:r>
      <w:r>
        <w:br/>
      </w:r>
      <w:r>
        <w:rPr>
          <w:rFonts w:ascii="Times New Roman"/>
          <w:b w:val="false"/>
          <w:i w:val="false"/>
          <w:color w:val="000000"/>
          <w:sz w:val="28"/>
        </w:rPr>
        <w:t>
      Информация о возможности использования товаросопроводительных документах в качестве ДКД, размещается на информационном стенде таможенного органа отправления.</w:t>
      </w:r>
      <w:r>
        <w:br/>
      </w:r>
      <w:r>
        <w:rPr>
          <w:rFonts w:ascii="Times New Roman"/>
          <w:b w:val="false"/>
          <w:i w:val="false"/>
          <w:color w:val="000000"/>
          <w:sz w:val="28"/>
        </w:rPr>
        <w:t>
      51. Представляемая таможенному органу предварительная информация содержит сведения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качестве подтверждения предоставления предварительной информации таможенному органу отправления, представителем перевозчика предъявляется код регистрации предварительной информации на веб-портале путем указания его в верхнем правом углу товаротранспортного документа или предъявлением штрих-кода регистрации, выданного веб-порталом.</w:t>
      </w:r>
      <w:r>
        <w:br/>
      </w:r>
      <w:r>
        <w:rPr>
          <w:rFonts w:ascii="Times New Roman"/>
          <w:b w:val="false"/>
          <w:i w:val="false"/>
          <w:color w:val="000000"/>
          <w:sz w:val="28"/>
        </w:rPr>
        <w:t>
      52. Товаросопроводительные документы, принимаемые в качестве ДКД, должны содержать следующие сведения о (об):</w:t>
      </w:r>
      <w:r>
        <w:br/>
      </w:r>
      <w:r>
        <w:rPr>
          <w:rFonts w:ascii="Times New Roman"/>
          <w:b w:val="false"/>
          <w:i w:val="false"/>
          <w:color w:val="000000"/>
          <w:sz w:val="28"/>
        </w:rPr>
        <w:t>
      отправителе, получателе товаров в соответствии с транспортными (перевозочными) документами;</w:t>
      </w:r>
      <w:r>
        <w:br/>
      </w:r>
      <w:r>
        <w:rPr>
          <w:rFonts w:ascii="Times New Roman"/>
          <w:b w:val="false"/>
          <w:i w:val="false"/>
          <w:color w:val="000000"/>
          <w:sz w:val="28"/>
        </w:rPr>
        <w:t>
      стране отправления, стране назначения товаров;</w:t>
      </w:r>
      <w:r>
        <w:br/>
      </w:r>
      <w:r>
        <w:rPr>
          <w:rFonts w:ascii="Times New Roman"/>
          <w:b w:val="false"/>
          <w:i w:val="false"/>
          <w:color w:val="000000"/>
          <w:sz w:val="28"/>
        </w:rPr>
        <w:t>
      декларанте;</w:t>
      </w:r>
      <w:r>
        <w:br/>
      </w:r>
      <w:r>
        <w:rPr>
          <w:rFonts w:ascii="Times New Roman"/>
          <w:b w:val="false"/>
          <w:i w:val="false"/>
          <w:color w:val="000000"/>
          <w:sz w:val="28"/>
        </w:rPr>
        <w:t>
      перевозчике;</w:t>
      </w:r>
      <w:r>
        <w:br/>
      </w:r>
      <w:r>
        <w:rPr>
          <w:rFonts w:ascii="Times New Roman"/>
          <w:b w:val="false"/>
          <w:i w:val="false"/>
          <w:color w:val="000000"/>
          <w:sz w:val="28"/>
        </w:rPr>
        <w:t>
      транспортном средстве, на котором перевозятся товары;</w:t>
      </w:r>
      <w:r>
        <w:br/>
      </w:r>
      <w:r>
        <w:rPr>
          <w:rFonts w:ascii="Times New Roman"/>
          <w:b w:val="false"/>
          <w:i w:val="false"/>
          <w:color w:val="000000"/>
          <w:sz w:val="28"/>
        </w:rPr>
        <w:t>
      наименовании, количестве, стоимости товаров в соответствии с коммерческими, транспортными (перевозочными) документами;</w:t>
      </w:r>
      <w:r>
        <w:br/>
      </w:r>
      <w:r>
        <w:rPr>
          <w:rFonts w:ascii="Times New Roman"/>
          <w:b w:val="false"/>
          <w:i w:val="false"/>
          <w:color w:val="000000"/>
          <w:sz w:val="28"/>
        </w:rPr>
        <w:t>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r>
        <w:br/>
      </w:r>
      <w:r>
        <w:rPr>
          <w:rFonts w:ascii="Times New Roman"/>
          <w:b w:val="false"/>
          <w:i w:val="false"/>
          <w:color w:val="000000"/>
          <w:sz w:val="28"/>
        </w:rPr>
        <w:t>
      весе брутто товаров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r>
        <w:br/>
      </w:r>
      <w:r>
        <w:rPr>
          <w:rFonts w:ascii="Times New Roman"/>
          <w:b w:val="false"/>
          <w:i w:val="false"/>
          <w:color w:val="000000"/>
          <w:sz w:val="28"/>
        </w:rPr>
        <w:t>
      количестве грузовых мест;</w:t>
      </w:r>
      <w:r>
        <w:br/>
      </w:r>
      <w:r>
        <w:rPr>
          <w:rFonts w:ascii="Times New Roman"/>
          <w:b w:val="false"/>
          <w:i w:val="false"/>
          <w:color w:val="000000"/>
          <w:sz w:val="28"/>
        </w:rPr>
        <w:t>
      пункте назначения товаров в соответствии с транспортными (перевозочными) документами;</w:t>
      </w:r>
      <w:r>
        <w:br/>
      </w:r>
      <w:r>
        <w:rPr>
          <w:rFonts w:ascii="Times New Roman"/>
          <w:b w:val="false"/>
          <w:i w:val="false"/>
          <w:color w:val="000000"/>
          <w:sz w:val="28"/>
        </w:rPr>
        <w:t>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планируемой перегрузке товаров или грузовых операциях в пути.</w:t>
      </w:r>
      <w:r>
        <w:br/>
      </w:r>
      <w:r>
        <w:rPr>
          <w:rFonts w:ascii="Times New Roman"/>
          <w:b w:val="false"/>
          <w:i w:val="false"/>
          <w:color w:val="000000"/>
          <w:sz w:val="28"/>
        </w:rPr>
        <w:t>
      53. Товаросопроводительные документы, принимаемые в качестве ДКД, составляются на государственном или русском языке. В иных случаях, лицом обладающим полномочиями в отношении перемещаемых товаров, обеспечивается перевод товаротранспортных и коммерческих документов на государственный или русский язык.</w:t>
      </w:r>
      <w:r>
        <w:br/>
      </w:r>
      <w:r>
        <w:rPr>
          <w:rFonts w:ascii="Times New Roman"/>
          <w:b w:val="false"/>
          <w:i w:val="false"/>
          <w:color w:val="000000"/>
          <w:sz w:val="28"/>
        </w:rPr>
        <w:t>
      54. Товаросопроводительные документы, принимаемые в качестве ДКД, предъявляются таможенному органу отправления в одном экземпляре с составлением двух экземпляров описи подаваемых документов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Все листы товаросопроводительных документов, а также перевод документов в случае его наличия, пронумеровываются по порядку.</w:t>
      </w:r>
      <w:r>
        <w:br/>
      </w:r>
      <w:r>
        <w:rPr>
          <w:rFonts w:ascii="Times New Roman"/>
          <w:b w:val="false"/>
          <w:i w:val="false"/>
          <w:color w:val="000000"/>
          <w:sz w:val="28"/>
        </w:rPr>
        <w:t>
      В описи документов заполняется обязательство перевозчика о доставке товара до таможенного органа назначения, Ф.И.О. и подпись представителя перевозчика. В случае перемещения товаров и транспортных средств, с применением электронной пломбы, на описи указывается обязательство перевозчика о доставке и передаче в таможенный орган назначения электронной пломбы в неизменном состоянии (с указанием номера электронной пломбы).</w:t>
      </w:r>
      <w:r>
        <w:br/>
      </w:r>
      <w:r>
        <w:rPr>
          <w:rFonts w:ascii="Times New Roman"/>
          <w:b w:val="false"/>
          <w:i w:val="false"/>
          <w:color w:val="000000"/>
          <w:sz w:val="28"/>
        </w:rPr>
        <w:t>
      55. Должностное лицо таможенного органа отправления заверяет каждый лист поданных товаросопроводительных документов личной номерной печатью и с помощью программного обеспечения присваивает порядковый номер ДКД.</w:t>
      </w:r>
      <w:r>
        <w:br/>
      </w:r>
      <w:r>
        <w:rPr>
          <w:rFonts w:ascii="Times New Roman"/>
          <w:b w:val="false"/>
          <w:i w:val="false"/>
          <w:color w:val="000000"/>
          <w:sz w:val="28"/>
        </w:rPr>
        <w:t>
      Данный порядковый номер, заверенный личной номерной печатью, указывается на товаротранспортных и коммерческих документах, а также на описи документов.</w:t>
      </w:r>
      <w:r>
        <w:br/>
      </w:r>
      <w:r>
        <w:rPr>
          <w:rFonts w:ascii="Times New Roman"/>
          <w:b w:val="false"/>
          <w:i w:val="false"/>
          <w:color w:val="000000"/>
          <w:sz w:val="28"/>
        </w:rPr>
        <w:t>
      В левом нижнем углу описи документов проставляется штамп, указанный на рисунке 1 Приложения 3 к настоящим Правилам. В правом нижнем углу описи документов указывается код таможенного органа назначения, номера пломб (в случае перемещения транспортного средства под печатями и пломбами), фамилия и инициалы должностного лица таможенного органа принявшего документы. Данные записи заверяются личной номерной печатью должностного лица таможенного органа принявшего документы.</w:t>
      </w:r>
      <w:r>
        <w:br/>
      </w:r>
      <w:r>
        <w:rPr>
          <w:rFonts w:ascii="Times New Roman"/>
          <w:b w:val="false"/>
          <w:i w:val="false"/>
          <w:color w:val="000000"/>
          <w:sz w:val="28"/>
        </w:rPr>
        <w:t>
      56. После проведения с помощью программного обеспечения сканирования представленных товаросопроводительных документов, а также описи документов, должностным лицом таможенного органа отправления, представленные документы с одним экземпляром описи документов возвращаются представителю перевозчика для осуществления перемещения товаров под таможенным контролем в таможенный орган назначения.</w:t>
      </w:r>
      <w:r>
        <w:br/>
      </w:r>
      <w:r>
        <w:rPr>
          <w:rFonts w:ascii="Times New Roman"/>
          <w:b w:val="false"/>
          <w:i w:val="false"/>
          <w:color w:val="000000"/>
          <w:sz w:val="28"/>
        </w:rPr>
        <w:t>
      Второй экземпляр описи документов остается в таможенном органе отправления для осуществления контроля за перемещением товаров и транспортных средств до таможенного органа назначения.</w:t>
      </w:r>
      <w:r>
        <w:br/>
      </w:r>
      <w:r>
        <w:rPr>
          <w:rFonts w:ascii="Times New Roman"/>
          <w:b w:val="false"/>
          <w:i w:val="false"/>
          <w:color w:val="000000"/>
          <w:sz w:val="28"/>
        </w:rPr>
        <w:t>
      57. После прибытия товаров и транспортных средств, перевозимых по товаросопроводительным документам в качестве ДКД, перевозчик уведомляет об этом таможенный орган назначения путем предоставления товаров и документов на них. Должностное лицо таможенного органа назначения оформляет завершение доставки товаров путем проставления штампа, указанного на рисунке 2 Приложения 3 к настоящим Правилам, на описи документов, а также на товаротранспортных и коммерческих документах. Данный штамп заверяется личной номерной печатью и подписью должностного лица таможенного органа назначения.</w:t>
      </w:r>
      <w:r>
        <w:br/>
      </w:r>
      <w:r>
        <w:rPr>
          <w:rFonts w:ascii="Times New Roman"/>
          <w:b w:val="false"/>
          <w:i w:val="false"/>
          <w:color w:val="000000"/>
          <w:sz w:val="28"/>
        </w:rPr>
        <w:t>
      Факт поступления товаров регистрируется должностным лицом таможенного органа назначения, в журнале поступления товаров по форме, приведенной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после чего по оперативным каналам связи в таможенный орган отправления передает информацию об окончании перевозки товаров по процедуре ВТТ.</w:t>
      </w:r>
      <w:r>
        <w:br/>
      </w:r>
      <w:r>
        <w:rPr>
          <w:rFonts w:ascii="Times New Roman"/>
          <w:b w:val="false"/>
          <w:i w:val="false"/>
          <w:color w:val="000000"/>
          <w:sz w:val="28"/>
        </w:rPr>
        <w:t>
      Заверенная копия описи и товаросопроводительные документы вручаются перевозчику, а оригинал описи документов остается на хранении в таможенном органе назначения.</w:t>
      </w:r>
    </w:p>
    <w:bookmarkStart w:name="z45" w:id="11"/>
    <w:p>
      <w:pPr>
        <w:spacing w:after="0"/>
        <w:ind w:left="0"/>
        <w:jc w:val="left"/>
      </w:pPr>
      <w:r>
        <w:rPr>
          <w:rFonts w:ascii="Times New Roman"/>
          <w:b/>
          <w:i w:val="false"/>
          <w:color w:val="000000"/>
        </w:rPr>
        <w:t xml:space="preserve"> 
10. Особенности применения книжек Международных дорожных</w:t>
      </w:r>
      <w:r>
        <w:br/>
      </w:r>
      <w:r>
        <w:rPr>
          <w:rFonts w:ascii="Times New Roman"/>
          <w:b/>
          <w:i w:val="false"/>
          <w:color w:val="000000"/>
        </w:rPr>
        <w:t>
перевозок в качестве документа контроля доставки товаров</w:t>
      </w:r>
    </w:p>
    <w:bookmarkEnd w:id="11"/>
    <w:p>
      <w:pPr>
        <w:spacing w:after="0"/>
        <w:ind w:left="0"/>
        <w:jc w:val="both"/>
      </w:pPr>
      <w:r>
        <w:rPr>
          <w:rFonts w:ascii="Times New Roman"/>
          <w:b w:val="false"/>
          <w:i w:val="false"/>
          <w:color w:val="ff0000"/>
          <w:sz w:val="28"/>
        </w:rPr>
        <w:t xml:space="preserve">      Сноска. Правила дополнены главой 10 в соответствии с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      58. В случае перемещения товаров и транспортных средств под таможенным контролем, в качестве ДКД используется книжка Международных дорожных перевозок в соответствии с </w:t>
      </w:r>
      <w:r>
        <w:rPr>
          <w:rFonts w:ascii="Times New Roman"/>
          <w:b w:val="false"/>
          <w:i w:val="false"/>
          <w:color w:val="000000"/>
          <w:sz w:val="28"/>
        </w:rPr>
        <w:t>Таможенной Конвенцией</w:t>
      </w:r>
      <w:r>
        <w:rPr>
          <w:rFonts w:ascii="Times New Roman"/>
          <w:b w:val="false"/>
          <w:i w:val="false"/>
          <w:color w:val="000000"/>
          <w:sz w:val="28"/>
        </w:rPr>
        <w:t xml:space="preserve"> о международной перевозке грузов с применением книжки Международной дорожной перевозки 1975 года (далее - МДП).</w:t>
      </w:r>
      <w:r>
        <w:br/>
      </w:r>
      <w:r>
        <w:rPr>
          <w:rFonts w:ascii="Times New Roman"/>
          <w:b w:val="false"/>
          <w:i w:val="false"/>
          <w:color w:val="000000"/>
          <w:sz w:val="28"/>
        </w:rPr>
        <w:t>
      59. При перемещении товаров и транспортных средств под таможенным контролем, в соответствии с Таможенной конвенцией о международной перевозке грузов с применением книжки МДП (далее - Конвенция МДП), в таможенный орган отправления представителем перевозчика должны быть представлены следующие документы:</w:t>
      </w:r>
      <w:r>
        <w:br/>
      </w:r>
      <w:r>
        <w:rPr>
          <w:rFonts w:ascii="Times New Roman"/>
          <w:b w:val="false"/>
          <w:i w:val="false"/>
          <w:color w:val="000000"/>
          <w:sz w:val="28"/>
        </w:rPr>
        <w:t>
      заполненная и оформленная таможенными органами государств отправления и государств транзита книжка МДП;</w:t>
      </w:r>
      <w:r>
        <w:br/>
      </w:r>
      <w:r>
        <w:rPr>
          <w:rFonts w:ascii="Times New Roman"/>
          <w:b w:val="false"/>
          <w:i w:val="false"/>
          <w:color w:val="000000"/>
          <w:sz w:val="28"/>
        </w:rPr>
        <w:t>
      свидетельство о допущении транспортного средства (в соответствии с Конвенцией МДП);</w:t>
      </w:r>
      <w:r>
        <w:br/>
      </w:r>
      <w:r>
        <w:rPr>
          <w:rFonts w:ascii="Times New Roman"/>
          <w:b w:val="false"/>
          <w:i w:val="false"/>
          <w:color w:val="000000"/>
          <w:sz w:val="28"/>
        </w:rPr>
        <w:t>
      товаротранспортные и коммерческие документы.</w:t>
      </w:r>
      <w:r>
        <w:br/>
      </w:r>
      <w:r>
        <w:rPr>
          <w:rFonts w:ascii="Times New Roman"/>
          <w:b w:val="false"/>
          <w:i w:val="false"/>
          <w:color w:val="000000"/>
          <w:sz w:val="28"/>
        </w:rPr>
        <w:t>
      60. Принимаемая в качестве ДКД Книжка МДП состоит из склеенных типографским способом обложки, "неотрывного желтого", "белого (№ 1)" и "зеленого (№ 2)" листов. Количество "белых (№ 1)" и "зеленых (№ 2)" листов должно составлять минимум по одному экземпляру соответственно. Порядок выдачи книжек МДП определен Конвенцией МДП.</w:t>
      </w:r>
      <w:r>
        <w:br/>
      </w:r>
      <w:r>
        <w:rPr>
          <w:rFonts w:ascii="Times New Roman"/>
          <w:b w:val="false"/>
          <w:i w:val="false"/>
          <w:color w:val="000000"/>
          <w:sz w:val="28"/>
        </w:rPr>
        <w:t>
      61. Должностное лицо таможенного органа отправления проверяет правильность заполнения книжки МДП (2-15 граф обложки и "неотрывного желтого" листа), в соответствии с требованиями Конвенции МДП и производит оформление данной книжки путем заполнения отрывных листов и корешков книжки МДП, а также заверяет товаросопроводительные документы личной номерной печатью.</w:t>
      </w:r>
      <w:r>
        <w:br/>
      </w:r>
      <w:r>
        <w:rPr>
          <w:rFonts w:ascii="Times New Roman"/>
          <w:b w:val="false"/>
          <w:i w:val="false"/>
          <w:color w:val="000000"/>
          <w:sz w:val="28"/>
        </w:rPr>
        <w:t>
      62. На отрывных листах книжки МДП должностным лицом таможенного органа отправления заполняются графа "Для служебного пользования" и графы с 16 по 23.</w:t>
      </w:r>
      <w:r>
        <w:br/>
      </w:r>
      <w:r>
        <w:rPr>
          <w:rFonts w:ascii="Times New Roman"/>
          <w:b w:val="false"/>
          <w:i w:val="false"/>
          <w:color w:val="000000"/>
          <w:sz w:val="28"/>
        </w:rPr>
        <w:t>
      Графа "Для служебного пользования" - указывается стоимость товара и код валюты, заверяется подписью и личной номерной печатью. Графа заполняется на одном комплекте "белого (№ 1)" и "зеленого (№ 2)" листов книжки МДП.</w:t>
      </w:r>
      <w:r>
        <w:br/>
      </w:r>
      <w:r>
        <w:rPr>
          <w:rFonts w:ascii="Times New Roman"/>
          <w:b w:val="false"/>
          <w:i w:val="false"/>
          <w:color w:val="000000"/>
          <w:sz w:val="28"/>
        </w:rPr>
        <w:t>
      Графа 16 "Наложенные пломбы" - указывается количество наложенных пломб и их номер. Графа заполняется на каждом отрывном листе книжки МДП.</w:t>
      </w:r>
      <w:r>
        <w:br/>
      </w:r>
      <w:r>
        <w:rPr>
          <w:rFonts w:ascii="Times New Roman"/>
          <w:b w:val="false"/>
          <w:i w:val="false"/>
          <w:color w:val="000000"/>
          <w:sz w:val="28"/>
        </w:rPr>
        <w:t>
      Графа 17 "Дата, печать и подпись таможни места отправления" - указывается дата открытия книжки МДП в таможенном органе открытия книжки МДП, проставляется подпись и личная номерная печать должностного лица таможенного органа открытия книжки МДП. Графа заполняется на каждом отрывном листе книжки МДП.</w:t>
      </w:r>
      <w:r>
        <w:br/>
      </w:r>
      <w:r>
        <w:rPr>
          <w:rFonts w:ascii="Times New Roman"/>
          <w:b w:val="false"/>
          <w:i w:val="false"/>
          <w:color w:val="000000"/>
          <w:sz w:val="28"/>
        </w:rPr>
        <w:t>
      Последующие графы заполняется на одном комплекте "белого (№ 1)" и "зеленого (№ 2)" листов книжки МДП.</w:t>
      </w:r>
      <w:r>
        <w:br/>
      </w:r>
      <w:r>
        <w:rPr>
          <w:rFonts w:ascii="Times New Roman"/>
          <w:b w:val="false"/>
          <w:i w:val="false"/>
          <w:color w:val="000000"/>
          <w:sz w:val="28"/>
        </w:rPr>
        <w:t>
      Графа 18 "Таможня места отправления или промежуточная таможня при въезде" - указывается наименование таможенного органа отправления.</w:t>
      </w:r>
      <w:r>
        <w:br/>
      </w:r>
      <w:r>
        <w:rPr>
          <w:rFonts w:ascii="Times New Roman"/>
          <w:b w:val="false"/>
          <w:i w:val="false"/>
          <w:color w:val="000000"/>
          <w:sz w:val="28"/>
        </w:rPr>
        <w:t>
      Графа 19 "Состояние пломб" - проставляется отметка в случае, если пломбы, наложенные на транспортное средство, не повреждены.</w:t>
      </w:r>
      <w:r>
        <w:br/>
      </w:r>
      <w:r>
        <w:rPr>
          <w:rFonts w:ascii="Times New Roman"/>
          <w:b w:val="false"/>
          <w:i w:val="false"/>
          <w:color w:val="000000"/>
          <w:sz w:val="28"/>
        </w:rPr>
        <w:t>
      Графа 20 "Продолжительность транзитной перевозки" - указывается контрольная дата доставки транспортного средства в таможенный орган назначения.</w:t>
      </w:r>
      <w:r>
        <w:br/>
      </w:r>
      <w:r>
        <w:rPr>
          <w:rFonts w:ascii="Times New Roman"/>
          <w:b w:val="false"/>
          <w:i w:val="false"/>
          <w:color w:val="000000"/>
          <w:sz w:val="28"/>
        </w:rPr>
        <w:t>
      Графа 21 "Зарегистрировано таможней" - указывается код таможенного органа отправления и регистрационный номер по журналу.</w:t>
      </w:r>
      <w:r>
        <w:br/>
      </w:r>
      <w:r>
        <w:rPr>
          <w:rFonts w:ascii="Times New Roman"/>
          <w:b w:val="false"/>
          <w:i w:val="false"/>
          <w:color w:val="000000"/>
          <w:sz w:val="28"/>
        </w:rPr>
        <w:t>
      Графа 22 "Разное (установленный маршрут, таможня, где должен быть представлен груз)" - указывается наименование таможенного органа назначения.</w:t>
      </w:r>
      <w:r>
        <w:br/>
      </w:r>
      <w:r>
        <w:rPr>
          <w:rFonts w:ascii="Times New Roman"/>
          <w:b w:val="false"/>
          <w:i w:val="false"/>
          <w:color w:val="000000"/>
          <w:sz w:val="28"/>
        </w:rPr>
        <w:t>
      Графа 23 "Дата, печать и подпись" - указывается дата оформления книжки МДП в таможенном органе отправления, проставляется подпись и личная номерная печать должностного лица таможенного органа отправления.</w:t>
      </w:r>
      <w:r>
        <w:br/>
      </w:r>
      <w:r>
        <w:rPr>
          <w:rFonts w:ascii="Times New Roman"/>
          <w:b w:val="false"/>
          <w:i w:val="false"/>
          <w:color w:val="000000"/>
          <w:sz w:val="28"/>
        </w:rPr>
        <w:t>
      63. На "белом (№ 1)" корешке книжки МДП должностным лицом таможенного органа отправления заполняются графы с 1 по 6.</w:t>
      </w:r>
      <w:r>
        <w:br/>
      </w:r>
      <w:r>
        <w:rPr>
          <w:rFonts w:ascii="Times New Roman"/>
          <w:b w:val="false"/>
          <w:i w:val="false"/>
          <w:color w:val="000000"/>
          <w:sz w:val="28"/>
        </w:rPr>
        <w:t>
      Графа 1 "Прибытие установлено таможней" - указывается наименование таможенного органа отправления, в котором осуществлялось заполнение "белого (№ 1)" отрывного листа.</w:t>
      </w:r>
      <w:r>
        <w:br/>
      </w:r>
      <w:r>
        <w:rPr>
          <w:rFonts w:ascii="Times New Roman"/>
          <w:b w:val="false"/>
          <w:i w:val="false"/>
          <w:color w:val="000000"/>
          <w:sz w:val="28"/>
        </w:rPr>
        <w:t>
      Графа 2 "за №" - указывается регистрационный номер по журналу в таможенном органе отправления, который должен соответствовать номеру, указанному в графе 21 комплекта "белого (№ 1)" и "зеленого (№ 2)" листов книжки МДП.</w:t>
      </w:r>
      <w:r>
        <w:br/>
      </w:r>
      <w:r>
        <w:rPr>
          <w:rFonts w:ascii="Times New Roman"/>
          <w:b w:val="false"/>
          <w:i w:val="false"/>
          <w:color w:val="000000"/>
          <w:sz w:val="28"/>
        </w:rPr>
        <w:t>
      Графа 3 "Наложенные пломбы" - указывается количество наложенных пломб и их номер.</w:t>
      </w:r>
      <w:r>
        <w:br/>
      </w:r>
      <w:r>
        <w:rPr>
          <w:rFonts w:ascii="Times New Roman"/>
          <w:b w:val="false"/>
          <w:i w:val="false"/>
          <w:color w:val="000000"/>
          <w:sz w:val="28"/>
        </w:rPr>
        <w:t>
      Графа 4 "Состояние пломб" - проставляется отметка в случае, если пломбы, наложенные на транспортное средство, не повреждены.</w:t>
      </w:r>
      <w:r>
        <w:br/>
      </w:r>
      <w:r>
        <w:rPr>
          <w:rFonts w:ascii="Times New Roman"/>
          <w:b w:val="false"/>
          <w:i w:val="false"/>
          <w:color w:val="000000"/>
          <w:sz w:val="28"/>
        </w:rPr>
        <w:t>
      Графа 5 "Разное (установленный маршрут, таможня, где должен быть представлен груз)" - указывается наименование таможенного органа назначения.</w:t>
      </w:r>
      <w:r>
        <w:br/>
      </w:r>
      <w:r>
        <w:rPr>
          <w:rFonts w:ascii="Times New Roman"/>
          <w:b w:val="false"/>
          <w:i w:val="false"/>
          <w:color w:val="000000"/>
          <w:sz w:val="28"/>
        </w:rPr>
        <w:t>
      Графа 6 "Дата, печать и подпись" - указывается дата оформления книжки МДП в таможенном органе отправления, проставляется подпись и личная номерная печать должностного лица таможенного органа отправления.</w:t>
      </w:r>
      <w:r>
        <w:br/>
      </w:r>
      <w:r>
        <w:rPr>
          <w:rFonts w:ascii="Times New Roman"/>
          <w:b w:val="false"/>
          <w:i w:val="false"/>
          <w:color w:val="000000"/>
          <w:sz w:val="28"/>
        </w:rPr>
        <w:t>
      64. На "зеленом (№ 1)" корешке книжки МДП должностным лицом таможенного органа отправления заполняются графа 1 "Прибытие установлено таможней", где указывается наименование таможенного органа назначения.</w:t>
      </w:r>
      <w:r>
        <w:br/>
      </w:r>
      <w:r>
        <w:rPr>
          <w:rFonts w:ascii="Times New Roman"/>
          <w:b w:val="false"/>
          <w:i w:val="false"/>
          <w:color w:val="000000"/>
          <w:sz w:val="28"/>
        </w:rPr>
        <w:t>
      65. "Белый (№ 1)" заполненный лист книжки МДП остается в таможенном органе отправления для осуществления контроля за перемещением товаров и транспортных средств до таможенного органа назначения. Книжка МДП, свидетельство о допущении транспортного средства, товаротранспортные и коммерческие документы возвращаются представителю перевозчика для перемещения в таможенный орган назначения.</w:t>
      </w:r>
      <w:r>
        <w:br/>
      </w:r>
      <w:r>
        <w:rPr>
          <w:rFonts w:ascii="Times New Roman"/>
          <w:b w:val="false"/>
          <w:i w:val="false"/>
          <w:color w:val="000000"/>
          <w:sz w:val="28"/>
        </w:rPr>
        <w:t>
      66. После прибытия товаров и транспортных средств, перевозимых по книжке МДП, перевозчик уведомляет об этом таможенный орган назначения путем предоставления товаров и документов на них. Должностное лицо таможенного органа назначения оформляет завершения доставки товаров путем заполнения "зеленого (№ 2)" отрывного листа книжки и "зеленого (№ 2)" корешка книжки МДП.</w:t>
      </w:r>
      <w:r>
        <w:br/>
      </w:r>
      <w:r>
        <w:rPr>
          <w:rFonts w:ascii="Times New Roman"/>
          <w:b w:val="false"/>
          <w:i w:val="false"/>
          <w:color w:val="000000"/>
          <w:sz w:val="28"/>
        </w:rPr>
        <w:t>
      67. На отрывном "зеленом (№ 2)" листе книжки МДП должностным лицом таможенного органа назначения заполняются графы с 24 по 28.</w:t>
      </w:r>
      <w:r>
        <w:br/>
      </w:r>
      <w:r>
        <w:rPr>
          <w:rFonts w:ascii="Times New Roman"/>
          <w:b w:val="false"/>
          <w:i w:val="false"/>
          <w:color w:val="000000"/>
          <w:sz w:val="28"/>
        </w:rPr>
        <w:t>
      Графа 24 "Промежуточная таможня при выезде или таможня места назначения" - указывается наименование таможенного органа назначения.</w:t>
      </w:r>
      <w:r>
        <w:br/>
      </w:r>
      <w:r>
        <w:rPr>
          <w:rFonts w:ascii="Times New Roman"/>
          <w:b w:val="false"/>
          <w:i w:val="false"/>
          <w:color w:val="000000"/>
          <w:sz w:val="28"/>
        </w:rPr>
        <w:t>
      Графа 25 "Состояние пломб" - проставляется отметка в случае, если пломбы, наложенные на транспортное средство, не повреждены.</w:t>
      </w:r>
      <w:r>
        <w:br/>
      </w:r>
      <w:r>
        <w:rPr>
          <w:rFonts w:ascii="Times New Roman"/>
          <w:b w:val="false"/>
          <w:i w:val="false"/>
          <w:color w:val="000000"/>
          <w:sz w:val="28"/>
        </w:rPr>
        <w:t>
      Графа 26 "Число грузовых мест, в отношении которых удостоверено прекращение операции МДП" - указывается число мест при разгрузке в таможенном органе назначения. Данная графа заполняется только в таможенном органе назначения, где производится полное или частичное закрытие процедуры перемещения товаров.</w:t>
      </w:r>
      <w:r>
        <w:br/>
      </w:r>
      <w:r>
        <w:rPr>
          <w:rFonts w:ascii="Times New Roman"/>
          <w:b w:val="false"/>
          <w:i w:val="false"/>
          <w:color w:val="000000"/>
          <w:sz w:val="28"/>
        </w:rPr>
        <w:t>
      Графа 27 "Оговорки при оформлении" - данная графа заполняется при выявлении нарушений условий процедуры перемещения, согласно Конвенции МДП (повреждение пломб, нарушения сроков доставки, утрата товаров и т.д.). При заполнении данной графы проставляется латинская буква "R" и описывается выявленное нарушение процедуры перемещения по книжке МДП.</w:t>
      </w:r>
      <w:r>
        <w:br/>
      </w:r>
      <w:r>
        <w:rPr>
          <w:rFonts w:ascii="Times New Roman"/>
          <w:b w:val="false"/>
          <w:i w:val="false"/>
          <w:color w:val="000000"/>
          <w:sz w:val="28"/>
        </w:rPr>
        <w:t>
      Графа 28 "Дата, печать и подпись" - указывается дата оформления книжки МДП в таможенном органе назначения, проставляется подпись и личная номерная печать должностного лица таможенного органа назначения.</w:t>
      </w:r>
      <w:r>
        <w:br/>
      </w:r>
      <w:r>
        <w:rPr>
          <w:rFonts w:ascii="Times New Roman"/>
          <w:b w:val="false"/>
          <w:i w:val="false"/>
          <w:color w:val="000000"/>
          <w:sz w:val="28"/>
        </w:rPr>
        <w:t>
      68. На "зеленом (№ 2)" корешке книжки МДП должностным лицом таможенного органа отправления заполняются графы с 2 по 6.</w:t>
      </w:r>
      <w:r>
        <w:br/>
      </w:r>
      <w:r>
        <w:rPr>
          <w:rFonts w:ascii="Times New Roman"/>
          <w:b w:val="false"/>
          <w:i w:val="false"/>
          <w:color w:val="000000"/>
          <w:sz w:val="28"/>
        </w:rPr>
        <w:t>
      Графа 2 "Состояние пломб" - проставляется отметка в случае, если пломбы, наложенные на транспортное средство, не повреждены.</w:t>
      </w:r>
      <w:r>
        <w:br/>
      </w:r>
      <w:r>
        <w:rPr>
          <w:rFonts w:ascii="Times New Roman"/>
          <w:b w:val="false"/>
          <w:i w:val="false"/>
          <w:color w:val="000000"/>
          <w:sz w:val="28"/>
        </w:rPr>
        <w:t>
      Графа 3 "Число грузовых мест, в отношении которых удостоверено прекращение операции МДП" - указывается число мест при разгрузке в таможенном органе назначения. Данная графа заполняется только в таможенном органе назначения, где производится полное или частичное закрытие процедуры перемещения товаров.</w:t>
      </w:r>
      <w:r>
        <w:br/>
      </w:r>
      <w:r>
        <w:rPr>
          <w:rFonts w:ascii="Times New Roman"/>
          <w:b w:val="false"/>
          <w:i w:val="false"/>
          <w:color w:val="000000"/>
          <w:sz w:val="28"/>
        </w:rPr>
        <w:t>
      Графа 4 "Наложенные пломбы" - в случае наложения новых пломб, указывается количество наложенных пломб и их номер.</w:t>
      </w:r>
      <w:r>
        <w:br/>
      </w:r>
      <w:r>
        <w:rPr>
          <w:rFonts w:ascii="Times New Roman"/>
          <w:b w:val="false"/>
          <w:i w:val="false"/>
          <w:color w:val="000000"/>
          <w:sz w:val="28"/>
        </w:rPr>
        <w:t>
      Графа 5. "Оговорки при оформлении" - данная графа заполняется при выявлении нарушений условий процедуры перемещения, согласно Конвенции МДП (повреждение пломб, нарушения сроков доставки, утрата товаров и т.д.). При заполнении данной графы проставляется латинская буква "R" и описывается выявленное нарушение процедуры перемещения по книжке МДП.</w:t>
      </w:r>
      <w:r>
        <w:br/>
      </w:r>
      <w:r>
        <w:rPr>
          <w:rFonts w:ascii="Times New Roman"/>
          <w:b w:val="false"/>
          <w:i w:val="false"/>
          <w:color w:val="000000"/>
          <w:sz w:val="28"/>
        </w:rPr>
        <w:t>
      Графа 6 "Дата, печать и подпись" - указывается дата оформления книжки МДП в таможенном органе отправления, проставляется подпись и личная номерная печать должностного лица таможенного органа отправления.</w:t>
      </w:r>
      <w:r>
        <w:br/>
      </w:r>
      <w:r>
        <w:rPr>
          <w:rFonts w:ascii="Times New Roman"/>
          <w:b w:val="false"/>
          <w:i w:val="false"/>
          <w:color w:val="000000"/>
          <w:sz w:val="28"/>
        </w:rPr>
        <w:t>
      69. "Зеленый (№ 2)" заполненный лист книжки МДП остается в таможенном органе назначения.</w:t>
      </w:r>
      <w:r>
        <w:br/>
      </w:r>
      <w:r>
        <w:rPr>
          <w:rFonts w:ascii="Times New Roman"/>
          <w:b w:val="false"/>
          <w:i w:val="false"/>
          <w:color w:val="000000"/>
          <w:sz w:val="28"/>
        </w:rPr>
        <w:t>
      При завершении перевозки по книжке МДП на таможенной территории Республики Казахстан должностным лицом таможенного органа назначения заполняется Свидетельство о подтверждении доставки товаров под таможенным контролем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проставляет штамп, указанный на рисунке 2 Приложение 3 к настоящим Правилам на товаротранспортных и коммерческих документах.</w:t>
      </w:r>
      <w:r>
        <w:br/>
      </w:r>
      <w:r>
        <w:rPr>
          <w:rFonts w:ascii="Times New Roman"/>
          <w:b w:val="false"/>
          <w:i w:val="false"/>
          <w:color w:val="000000"/>
          <w:sz w:val="28"/>
        </w:rPr>
        <w:t>
      70. Книжка МДП, товаротранспортные и коммерческие документы, возвращаются представителю перевозчика.</w:t>
      </w:r>
    </w:p>
    <w:bookmarkStart w:name="z22" w:id="12"/>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2"/>
    <w:p>
      <w:pPr>
        <w:spacing w:after="0"/>
        <w:ind w:left="0"/>
        <w:jc w:val="both"/>
      </w:pPr>
      <w:r>
        <w:rPr>
          <w:rFonts w:ascii="Times New Roman"/>
          <w:b/>
          <w:i w:val="false"/>
          <w:color w:val="000000"/>
          <w:sz w:val="28"/>
        </w:rPr>
        <w:t xml:space="preserve">     Грузовая таможенная декларация </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См.бумажный вариант</w:t>
      </w:r>
    </w:p>
    <w:bookmarkStart w:name="z23" w:id="13"/>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3"/>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документов контроля доставки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!Дата!Номер !Спра- !Отпра-!Получа- !Перевоз-!Товар!Коли- !Вес </w:t>
      </w:r>
      <w:r>
        <w:br/>
      </w:r>
      <w:r>
        <w:rPr>
          <w:rFonts w:ascii="Times New Roman"/>
          <w:b w:val="false"/>
          <w:i w:val="false"/>
          <w:color w:val="000000"/>
          <w:sz w:val="28"/>
        </w:rPr>
        <w:t xml:space="preserve">
  !    !бланка!вочный!витель!тель    !чик     !(наи-!чество!Брутто/ </w:t>
      </w:r>
      <w:r>
        <w:br/>
      </w:r>
      <w:r>
        <w:rPr>
          <w:rFonts w:ascii="Times New Roman"/>
          <w:b w:val="false"/>
          <w:i w:val="false"/>
          <w:color w:val="000000"/>
          <w:sz w:val="28"/>
        </w:rPr>
        <w:t xml:space="preserve">
  !    !ДКД   !Номер !/(наи-!(наиме- !(наиме- !мено-!мест  !нетто </w:t>
      </w:r>
      <w:r>
        <w:br/>
      </w:r>
      <w:r>
        <w:rPr>
          <w:rFonts w:ascii="Times New Roman"/>
          <w:b w:val="false"/>
          <w:i w:val="false"/>
          <w:color w:val="000000"/>
          <w:sz w:val="28"/>
        </w:rPr>
        <w:t xml:space="preserve">
  !    !      !ДКД   !мено- !нование,!нование !вание!      !(тонн) </w:t>
      </w:r>
      <w:r>
        <w:br/>
      </w:r>
      <w:r>
        <w:rPr>
          <w:rFonts w:ascii="Times New Roman"/>
          <w:b w:val="false"/>
          <w:i w:val="false"/>
          <w:color w:val="000000"/>
          <w:sz w:val="28"/>
        </w:rPr>
        <w:t xml:space="preserve">
  !    !      !      !вание,!адрес,  !и адрес)!и код!      ! </w:t>
      </w:r>
      <w:r>
        <w:br/>
      </w:r>
      <w:r>
        <w:rPr>
          <w:rFonts w:ascii="Times New Roman"/>
          <w:b w:val="false"/>
          <w:i w:val="false"/>
          <w:color w:val="000000"/>
          <w:sz w:val="28"/>
        </w:rPr>
        <w:t xml:space="preserve">
  !    !      !      !адрес)!железно-!        !по ТН!      ! </w:t>
      </w:r>
      <w:r>
        <w:br/>
      </w:r>
      <w:r>
        <w:rPr>
          <w:rFonts w:ascii="Times New Roman"/>
          <w:b w:val="false"/>
          <w:i w:val="false"/>
          <w:color w:val="000000"/>
          <w:sz w:val="28"/>
        </w:rPr>
        <w:t xml:space="preserve">
  !    !      !      !      !дорожная!        !ВЭД) !      ! </w:t>
      </w:r>
      <w:r>
        <w:br/>
      </w:r>
      <w:r>
        <w:rPr>
          <w:rFonts w:ascii="Times New Roman"/>
          <w:b w:val="false"/>
          <w:i w:val="false"/>
          <w:color w:val="000000"/>
          <w:sz w:val="28"/>
        </w:rPr>
        <w:t xml:space="preserve">
  !    !      !      !      !станция !        !     !      !   </w:t>
      </w:r>
      <w:r>
        <w:br/>
      </w:r>
      <w:r>
        <w:rPr>
          <w:rFonts w:ascii="Times New Roman"/>
          <w:b w:val="false"/>
          <w:i w:val="false"/>
          <w:color w:val="000000"/>
          <w:sz w:val="28"/>
        </w:rPr>
        <w:t xml:space="preserve">
  !    !      !      !      !назначе-!        !     !      !    </w:t>
      </w:r>
      <w:r>
        <w:br/>
      </w:r>
      <w:r>
        <w:rPr>
          <w:rFonts w:ascii="Times New Roman"/>
          <w:b w:val="false"/>
          <w:i w:val="false"/>
          <w:color w:val="000000"/>
          <w:sz w:val="28"/>
        </w:rPr>
        <w:t xml:space="preserve">
  !    !      !      !      !ния)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Код   !Стоимость !Таможенный!N Транс-!Ф.И.О.    !Приме- </w:t>
      </w:r>
      <w:r>
        <w:br/>
      </w:r>
      <w:r>
        <w:rPr>
          <w:rFonts w:ascii="Times New Roman"/>
          <w:b w:val="false"/>
          <w:i w:val="false"/>
          <w:color w:val="000000"/>
          <w:sz w:val="28"/>
        </w:rPr>
        <w:t xml:space="preserve">
валюты!фактурная/!орган наз-!портного!должност- !чание </w:t>
      </w:r>
      <w:r>
        <w:br/>
      </w:r>
      <w:r>
        <w:rPr>
          <w:rFonts w:ascii="Times New Roman"/>
          <w:b w:val="false"/>
          <w:i w:val="false"/>
          <w:color w:val="000000"/>
          <w:sz w:val="28"/>
        </w:rPr>
        <w:t xml:space="preserve">
      !статисти- !начения   !средства!ного лица,! </w:t>
      </w:r>
      <w:r>
        <w:br/>
      </w:r>
      <w:r>
        <w:rPr>
          <w:rFonts w:ascii="Times New Roman"/>
          <w:b w:val="false"/>
          <w:i w:val="false"/>
          <w:color w:val="000000"/>
          <w:sz w:val="28"/>
        </w:rPr>
        <w:t xml:space="preserve">
      !ческая    !          !        !личная    ! </w:t>
      </w:r>
      <w:r>
        <w:br/>
      </w:r>
      <w:r>
        <w:rPr>
          <w:rFonts w:ascii="Times New Roman"/>
          <w:b w:val="false"/>
          <w:i w:val="false"/>
          <w:color w:val="000000"/>
          <w:sz w:val="28"/>
        </w:rPr>
        <w:t xml:space="preserve">
      !          !          !        !номерная  ! </w:t>
      </w:r>
      <w:r>
        <w:br/>
      </w:r>
      <w:r>
        <w:rPr>
          <w:rFonts w:ascii="Times New Roman"/>
          <w:b w:val="false"/>
          <w:i w:val="false"/>
          <w:color w:val="000000"/>
          <w:sz w:val="28"/>
        </w:rPr>
        <w:t xml:space="preserve">
      !          !          !        !печать    ! </w:t>
      </w:r>
      <w:r>
        <w:br/>
      </w:r>
      <w:r>
        <w:rPr>
          <w:rFonts w:ascii="Times New Roman"/>
          <w:b w:val="false"/>
          <w:i w:val="false"/>
          <w:color w:val="000000"/>
          <w:sz w:val="28"/>
        </w:rPr>
        <w:t xml:space="preserve">
------------------------------------------------------- </w:t>
      </w:r>
      <w:r>
        <w:br/>
      </w:r>
      <w:r>
        <w:rPr>
          <w:rFonts w:ascii="Times New Roman"/>
          <w:b w:val="false"/>
          <w:i w:val="false"/>
          <w:color w:val="000000"/>
          <w:sz w:val="28"/>
        </w:rPr>
        <w:t xml:space="preserve">
  11  !   12     !    13    !   14   !    15    !  16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4"/>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Комитет таможенного контроля </w:t>
      </w:r>
      <w:r>
        <w:br/>
      </w:r>
      <w:r>
        <w:rPr>
          <w:rFonts w:ascii="Times New Roman"/>
          <w:b w:val="false"/>
          <w:i w:val="false"/>
          <w:color w:val="000000"/>
          <w:sz w:val="28"/>
        </w:rPr>
        <w:t>
                       ! Министерства финансов </w:t>
      </w:r>
      <w:r>
        <w:br/>
      </w:r>
      <w:r>
        <w:rPr>
          <w:rFonts w:ascii="Times New Roman"/>
          <w:b w:val="false"/>
          <w:i w:val="false"/>
          <w:color w:val="000000"/>
          <w:sz w:val="28"/>
        </w:rPr>
        <w:t xml:space="preserve">
                       ! Республики Казахстан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 товар под таможенным контролем </w:t>
      </w:r>
      <w:r>
        <w:br/>
      </w:r>
      <w:r>
        <w:rPr>
          <w:rFonts w:ascii="Times New Roman"/>
          <w:b w:val="false"/>
          <w:i w:val="false"/>
          <w:color w:val="000000"/>
          <w:sz w:val="28"/>
        </w:rPr>
        <w:t xml:space="preserve">
                       ! в количестве _____________мест </w:t>
      </w:r>
      <w:r>
        <w:br/>
      </w:r>
      <w:r>
        <w:rPr>
          <w:rFonts w:ascii="Times New Roman"/>
          <w:b w:val="false"/>
          <w:i w:val="false"/>
          <w:color w:val="000000"/>
          <w:sz w:val="28"/>
        </w:rPr>
        <w:t xml:space="preserve">
                       ! подлежит доставке в ____ до_______ </w:t>
      </w:r>
      <w:r>
        <w:br/>
      </w:r>
      <w:r>
        <w:rPr>
          <w:rFonts w:ascii="Times New Roman"/>
          <w:b w:val="false"/>
          <w:i w:val="false"/>
          <w:color w:val="000000"/>
          <w:sz w:val="28"/>
        </w:rPr>
        <w:t xml:space="preserve">
                       ! 20___ г. (ДКД) N _____ </w:t>
      </w:r>
      <w:r>
        <w:br/>
      </w:r>
      <w:r>
        <w:rPr>
          <w:rFonts w:ascii="Times New Roman"/>
          <w:b w:val="false"/>
          <w:i w:val="false"/>
          <w:color w:val="000000"/>
          <w:sz w:val="28"/>
        </w:rPr>
        <w:t xml:space="preserve">
                       ! Инспектор __________________ </w:t>
      </w:r>
      <w:r>
        <w:br/>
      </w:r>
      <w:r>
        <w:rPr>
          <w:rFonts w:ascii="Times New Roman"/>
          <w:b w:val="false"/>
          <w:i w:val="false"/>
          <w:color w:val="000000"/>
          <w:sz w:val="28"/>
        </w:rPr>
        <w:t xml:space="preserve">
                       ! "___"__________ 200__г. </w:t>
      </w:r>
      <w:r>
        <w:br/>
      </w:r>
      <w:r>
        <w:rPr>
          <w:rFonts w:ascii="Times New Roman"/>
          <w:b w:val="false"/>
          <w:i w:val="false"/>
          <w:color w:val="000000"/>
          <w:sz w:val="28"/>
        </w:rPr>
        <w:t xml:space="preserve">
--------------------------------------------------------------------                                   Рис. 1 </w:t>
      </w:r>
      <w:r>
        <w:br/>
      </w:r>
      <w:r>
        <w:rPr>
          <w:rFonts w:ascii="Times New Roman"/>
          <w:b w:val="false"/>
          <w:i w:val="false"/>
          <w:color w:val="000000"/>
          <w:sz w:val="28"/>
        </w:rPr>
        <w:t xml:space="preserve">
-------------------------------------------------------------------- </w:t>
      </w:r>
      <w:r>
        <w:br/>
      </w:r>
      <w:r>
        <w:rPr>
          <w:rFonts w:ascii="Times New Roman"/>
          <w:b w:val="false"/>
          <w:i w:val="false"/>
          <w:color w:val="000000"/>
          <w:sz w:val="28"/>
        </w:rPr>
        <w:t xml:space="preserve">
                       ! Комитет таможенного контроля </w:t>
      </w:r>
      <w:r>
        <w:br/>
      </w:r>
      <w:r>
        <w:rPr>
          <w:rFonts w:ascii="Times New Roman"/>
          <w:b w:val="false"/>
          <w:i w:val="false"/>
          <w:color w:val="000000"/>
          <w:sz w:val="28"/>
        </w:rPr>
        <w:t>
                       ! Министерства финансов </w:t>
      </w:r>
      <w:r>
        <w:br/>
      </w:r>
      <w:r>
        <w:rPr>
          <w:rFonts w:ascii="Times New Roman"/>
          <w:b w:val="false"/>
          <w:i w:val="false"/>
          <w:color w:val="000000"/>
          <w:sz w:val="28"/>
        </w:rPr>
        <w:t xml:space="preserve">
                       ! Республики Казахстан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 </w:t>
      </w:r>
      <w:r>
        <w:br/>
      </w:r>
      <w:r>
        <w:rPr>
          <w:rFonts w:ascii="Times New Roman"/>
          <w:b w:val="false"/>
          <w:i w:val="false"/>
          <w:color w:val="000000"/>
          <w:sz w:val="28"/>
        </w:rPr>
        <w:t xml:space="preserve">
                       !         Товар поступил </w:t>
      </w:r>
      <w:r>
        <w:br/>
      </w:r>
      <w:r>
        <w:rPr>
          <w:rFonts w:ascii="Times New Roman"/>
          <w:b w:val="false"/>
          <w:i w:val="false"/>
          <w:color w:val="000000"/>
          <w:sz w:val="28"/>
        </w:rPr>
        <w:t xml:space="preserve">
                       ! Инспектор __________________ </w:t>
      </w:r>
      <w:r>
        <w:br/>
      </w:r>
      <w:r>
        <w:rPr>
          <w:rFonts w:ascii="Times New Roman"/>
          <w:b w:val="false"/>
          <w:i w:val="false"/>
          <w:color w:val="000000"/>
          <w:sz w:val="28"/>
        </w:rPr>
        <w:t xml:space="preserve">
                       ! "___"________200__г. </w:t>
      </w:r>
      <w:r>
        <w:br/>
      </w:r>
      <w:r>
        <w:rPr>
          <w:rFonts w:ascii="Times New Roman"/>
          <w:b w:val="false"/>
          <w:i w:val="false"/>
          <w:color w:val="000000"/>
          <w:sz w:val="28"/>
        </w:rPr>
        <w:t xml:space="preserve">
-------------------------------------------------------------------- </w:t>
      </w:r>
      <w:r>
        <w:br/>
      </w:r>
      <w:r>
        <w:rPr>
          <w:rFonts w:ascii="Times New Roman"/>
          <w:b w:val="false"/>
          <w:i w:val="false"/>
          <w:color w:val="000000"/>
          <w:sz w:val="28"/>
        </w:rPr>
        <w:t>
                                   Рис. 2</w:t>
      </w:r>
    </w:p>
    <w:bookmarkStart w:name="z25" w:id="15"/>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5"/>
    <w:p>
      <w:pPr>
        <w:spacing w:after="0"/>
        <w:ind w:left="0"/>
        <w:jc w:val="left"/>
      </w:pPr>
      <w:r>
        <w:rPr>
          <w:rFonts w:ascii="Times New Roman"/>
          <w:b/>
          <w:i w:val="false"/>
          <w:color w:val="000000"/>
        </w:rPr>
        <w:t xml:space="preserve"> Журнал учета получателей </w:t>
      </w:r>
      <w:r>
        <w:br/>
      </w:r>
      <w:r>
        <w:rPr>
          <w:rFonts w:ascii="Times New Roman"/>
          <w:b/>
          <w:i w:val="false"/>
          <w:color w:val="000000"/>
        </w:rPr>
        <w:t xml:space="preserve">
товаров таможенным органом назначения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!Наименование,адрес,! Дата подачи !Дополнительные! Подпись </w:t>
      </w:r>
      <w:r>
        <w:br/>
      </w:r>
      <w:r>
        <w:rPr>
          <w:rFonts w:ascii="Times New Roman"/>
          <w:b w:val="false"/>
          <w:i w:val="false"/>
          <w:color w:val="000000"/>
          <w:sz w:val="28"/>
        </w:rPr>
        <w:t xml:space="preserve">
п/п!код по общему клас-! заявления   !документы и   ! должностного  </w:t>
      </w:r>
      <w:r>
        <w:br/>
      </w:r>
      <w:r>
        <w:rPr>
          <w:rFonts w:ascii="Times New Roman"/>
          <w:b w:val="false"/>
          <w:i w:val="false"/>
          <w:color w:val="000000"/>
          <w:sz w:val="28"/>
        </w:rPr>
        <w:t xml:space="preserve">
   !сификатору пред-   ! получателя о!сведения (дан-! лица </w:t>
      </w:r>
      <w:r>
        <w:br/>
      </w:r>
      <w:r>
        <w:rPr>
          <w:rFonts w:ascii="Times New Roman"/>
          <w:b w:val="false"/>
          <w:i w:val="false"/>
          <w:color w:val="000000"/>
          <w:sz w:val="28"/>
        </w:rPr>
        <w:t xml:space="preserve">
   !приятий и организа-! постановке  !ные, получен- ! </w:t>
      </w:r>
      <w:r>
        <w:br/>
      </w:r>
      <w:r>
        <w:rPr>
          <w:rFonts w:ascii="Times New Roman"/>
          <w:b w:val="false"/>
          <w:i w:val="false"/>
          <w:color w:val="000000"/>
          <w:sz w:val="28"/>
        </w:rPr>
        <w:t xml:space="preserve">
   !ций, регистрацион- ! на учет     !ные при допол-! </w:t>
      </w:r>
      <w:r>
        <w:br/>
      </w:r>
      <w:r>
        <w:rPr>
          <w:rFonts w:ascii="Times New Roman"/>
          <w:b w:val="false"/>
          <w:i w:val="false"/>
          <w:color w:val="000000"/>
          <w:sz w:val="28"/>
        </w:rPr>
        <w:t xml:space="preserve">
   !ный номер налого-  !             !нительной     ! </w:t>
      </w:r>
      <w:r>
        <w:br/>
      </w:r>
      <w:r>
        <w:rPr>
          <w:rFonts w:ascii="Times New Roman"/>
          <w:b w:val="false"/>
          <w:i w:val="false"/>
          <w:color w:val="000000"/>
          <w:sz w:val="28"/>
        </w:rPr>
        <w:t xml:space="preserve">
   !плательщика        !             !проверке)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bookmarkStart w:name="z26" w:id="16"/>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6"/>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гарантийных обязательств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N!Наиме-!Регист-!Страна !Тамо-  !Наиме-!Срок!Номер до-!Отметка !Под- </w:t>
      </w:r>
      <w:r>
        <w:br/>
      </w:r>
      <w:r>
        <w:rPr>
          <w:rFonts w:ascii="Times New Roman"/>
          <w:b w:val="false"/>
          <w:i w:val="false"/>
          <w:color w:val="000000"/>
          <w:sz w:val="28"/>
        </w:rPr>
        <w:t xml:space="preserve">
 !нова- !рацион-!отправ-!женный !нова- !дос-!кумента  !об ис-  !пись </w:t>
      </w:r>
      <w:r>
        <w:br/>
      </w:r>
      <w:r>
        <w:rPr>
          <w:rFonts w:ascii="Times New Roman"/>
          <w:b w:val="false"/>
          <w:i w:val="false"/>
          <w:color w:val="000000"/>
          <w:sz w:val="28"/>
        </w:rPr>
        <w:t xml:space="preserve">
 !ние   !ный    !ления  !орган  !ние   !тав-!контроля !полнении!дол- </w:t>
      </w:r>
      <w:r>
        <w:br/>
      </w:r>
      <w:r>
        <w:rPr>
          <w:rFonts w:ascii="Times New Roman"/>
          <w:b w:val="false"/>
          <w:i w:val="false"/>
          <w:color w:val="000000"/>
          <w:sz w:val="28"/>
        </w:rPr>
        <w:t xml:space="preserve">
 !полу- !номер  !       !отправ-!товара!ки  !доставки !(N гру- !жно- </w:t>
      </w:r>
      <w:r>
        <w:br/>
      </w:r>
      <w:r>
        <w:rPr>
          <w:rFonts w:ascii="Times New Roman"/>
          <w:b w:val="false"/>
          <w:i w:val="false"/>
          <w:color w:val="000000"/>
          <w:sz w:val="28"/>
        </w:rPr>
        <w:t xml:space="preserve">
 !чателя!       !       !ления  !      !    !таможен- !зовой   !ст- </w:t>
      </w:r>
      <w:r>
        <w:br/>
      </w:r>
      <w:r>
        <w:rPr>
          <w:rFonts w:ascii="Times New Roman"/>
          <w:b w:val="false"/>
          <w:i w:val="false"/>
          <w:color w:val="000000"/>
          <w:sz w:val="28"/>
        </w:rPr>
        <w:t xml:space="preserve">
 !      !       !       !       !      !    !ного ор- !таможен-!ного </w:t>
      </w:r>
      <w:r>
        <w:br/>
      </w:r>
      <w:r>
        <w:rPr>
          <w:rFonts w:ascii="Times New Roman"/>
          <w:b w:val="false"/>
          <w:i w:val="false"/>
          <w:color w:val="000000"/>
          <w:sz w:val="28"/>
        </w:rPr>
        <w:t xml:space="preserve">
 !      !       !       !       !      !    !гана отп-!ной дек-!лица </w:t>
      </w:r>
      <w:r>
        <w:br/>
      </w:r>
      <w:r>
        <w:rPr>
          <w:rFonts w:ascii="Times New Roman"/>
          <w:b w:val="false"/>
          <w:i w:val="false"/>
          <w:color w:val="000000"/>
          <w:sz w:val="28"/>
        </w:rPr>
        <w:t xml:space="preserve">
 !      !       !       !       !      !    !равления !ларации,! </w:t>
      </w:r>
      <w:r>
        <w:br/>
      </w:r>
      <w:r>
        <w:rPr>
          <w:rFonts w:ascii="Times New Roman"/>
          <w:b w:val="false"/>
          <w:i w:val="false"/>
          <w:color w:val="000000"/>
          <w:sz w:val="28"/>
        </w:rPr>
        <w:t xml:space="preserve">
 !      !       !       !       !      !    !         !краткой ! </w:t>
      </w:r>
      <w:r>
        <w:br/>
      </w:r>
      <w:r>
        <w:rPr>
          <w:rFonts w:ascii="Times New Roman"/>
          <w:b w:val="false"/>
          <w:i w:val="false"/>
          <w:color w:val="000000"/>
          <w:sz w:val="28"/>
        </w:rPr>
        <w:t xml:space="preserve">
 !      !       !       !       !      !    !         !деклара-! </w:t>
      </w:r>
      <w:r>
        <w:br/>
      </w:r>
      <w:r>
        <w:rPr>
          <w:rFonts w:ascii="Times New Roman"/>
          <w:b w:val="false"/>
          <w:i w:val="false"/>
          <w:color w:val="000000"/>
          <w:sz w:val="28"/>
        </w:rPr>
        <w:t xml:space="preserve">
 !      !       !       !       !      !    !         !ции)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 10 </w:t>
      </w:r>
      <w:r>
        <w:br/>
      </w:r>
      <w:r>
        <w:rPr>
          <w:rFonts w:ascii="Times New Roman"/>
          <w:b w:val="false"/>
          <w:i w:val="false"/>
          <w:color w:val="000000"/>
          <w:sz w:val="28"/>
        </w:rPr>
        <w:t xml:space="preserve">
--------------------------------------------------------------------    </w:t>
      </w:r>
    </w:p>
    <w:bookmarkStart w:name="z27" w:id="17"/>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7"/>
    <w:p>
      <w:pPr>
        <w:spacing w:after="0"/>
        <w:ind w:left="0"/>
        <w:jc w:val="left"/>
      </w:pPr>
      <w:r>
        <w:rPr>
          <w:rFonts w:ascii="Times New Roman"/>
          <w:b/>
          <w:i w:val="false"/>
          <w:color w:val="000000"/>
        </w:rPr>
        <w:t xml:space="preserve"> Гарантийное обязательство </w:t>
      </w:r>
      <w:r>
        <w:br/>
      </w:r>
      <w:r>
        <w:rPr>
          <w:rFonts w:ascii="Times New Roman"/>
          <w:b/>
          <w:i w:val="false"/>
          <w:color w:val="000000"/>
        </w:rPr>
        <w:t xml:space="preserve">
   N 7777/000/11223/9999 </w:t>
      </w:r>
      <w:r>
        <w:br/>
      </w:r>
      <w:r>
        <w:rPr>
          <w:rFonts w:ascii="Times New Roman"/>
          <w:b/>
          <w:i w:val="false"/>
          <w:color w:val="000000"/>
        </w:rPr>
        <w:t xml:space="preserve">
   /процедура ВТТ/   </w:t>
      </w:r>
    </w:p>
    <w:p>
      <w:pPr>
        <w:spacing w:after="0"/>
        <w:ind w:left="0"/>
        <w:jc w:val="both"/>
      </w:pPr>
      <w:r>
        <w:rPr>
          <w:rFonts w:ascii="Times New Roman"/>
          <w:b/>
          <w:i w:val="false"/>
          <w:color w:val="000000"/>
          <w:sz w:val="28"/>
        </w:rPr>
        <w:t xml:space="preserve">____________________________________________________________________ </w:t>
      </w:r>
      <w:r>
        <w:br/>
      </w:r>
      <w:r>
        <w:rPr>
          <w:rFonts w:ascii="Times New Roman"/>
          <w:b w:val="false"/>
          <w:i w:val="false"/>
          <w:color w:val="000000"/>
          <w:sz w:val="28"/>
        </w:rPr>
        <w:t xml:space="preserve">
/полное наименование предприятия, номер телефона, факса, номер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счета в банке, наименование банка, адрес, N телефона(факса)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/(документ, удостоверяющий личность физического лица, адрес)/  </w:t>
      </w:r>
    </w:p>
    <w:p>
      <w:pPr>
        <w:spacing w:after="0"/>
        <w:ind w:left="0"/>
        <w:jc w:val="both"/>
      </w:pPr>
      <w:r>
        <w:rPr>
          <w:rFonts w:ascii="Times New Roman"/>
          <w:b w:val="false"/>
          <w:i w:val="false"/>
          <w:color w:val="000000"/>
          <w:sz w:val="28"/>
        </w:rPr>
        <w:t xml:space="preserve">настоящим обязуется до "___"__________200__г. </w:t>
      </w:r>
    </w:p>
    <w:p>
      <w:pPr>
        <w:spacing w:after="0"/>
        <w:ind w:left="0"/>
        <w:jc w:val="both"/>
      </w:pPr>
      <w:r>
        <w:rPr>
          <w:rFonts w:ascii="Times New Roman"/>
          <w:b w:val="false"/>
          <w:i w:val="false"/>
          <w:color w:val="000000"/>
          <w:sz w:val="28"/>
        </w:rPr>
        <w:t xml:space="preserve">доставить в _________ ______________________________________________ </w:t>
      </w:r>
      <w:r>
        <w:br/>
      </w:r>
      <w:r>
        <w:rPr>
          <w:rFonts w:ascii="Times New Roman"/>
          <w:b w:val="false"/>
          <w:i w:val="false"/>
          <w:color w:val="000000"/>
          <w:sz w:val="28"/>
        </w:rPr>
        <w:t xml:space="preserve">
                          /таможенный орган/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грузов/ </w:t>
      </w:r>
      <w:r>
        <w:br/>
      </w:r>
      <w:r>
        <w:rPr>
          <w:rFonts w:ascii="Times New Roman"/>
          <w:b w:val="false"/>
          <w:i w:val="false"/>
          <w:color w:val="000000"/>
          <w:sz w:val="28"/>
        </w:rPr>
        <w:t xml:space="preserve">
перевозимые из ___________________________________________________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по процедуре внутреннего таможенного транзита 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и адрес перевозчика/  </w:t>
      </w:r>
      <w:r>
        <w:br/>
      </w:r>
      <w:r>
        <w:rPr>
          <w:rFonts w:ascii="Times New Roman"/>
          <w:b w:val="false"/>
          <w:i w:val="false"/>
          <w:color w:val="000000"/>
          <w:sz w:val="28"/>
        </w:rPr>
        <w:t xml:space="preserve">
N документа контроля доставки и грузового документа 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таможенным органом/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склада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Предприятие обязуется при не использовании данного документа </w:t>
      </w:r>
      <w:r>
        <w:br/>
      </w:r>
      <w:r>
        <w:rPr>
          <w:rFonts w:ascii="Times New Roman"/>
          <w:b w:val="false"/>
          <w:i w:val="false"/>
          <w:color w:val="000000"/>
          <w:sz w:val="28"/>
        </w:rPr>
        <w:t xml:space="preserve">
сдать в таможенный орган назначения до истечения срока его действия. </w:t>
      </w:r>
    </w:p>
    <w:p>
      <w:pPr>
        <w:spacing w:after="0"/>
        <w:ind w:left="0"/>
        <w:jc w:val="both"/>
      </w:pPr>
      <w:r>
        <w:rPr>
          <w:rFonts w:ascii="Times New Roman"/>
          <w:b w:val="false"/>
          <w:i w:val="false"/>
          <w:color w:val="000000"/>
          <w:sz w:val="28"/>
        </w:rPr>
        <w:t xml:space="preserve">     Руководитель предприятия               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Главный бухгалтер                      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Печать предприятия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(Ф.И.О.,подпись и личная номерная печать сотрудника таможни, </w:t>
      </w:r>
      <w:r>
        <w:br/>
      </w:r>
      <w:r>
        <w:rPr>
          <w:rFonts w:ascii="Times New Roman"/>
          <w:b w:val="false"/>
          <w:i w:val="false"/>
          <w:color w:val="000000"/>
          <w:sz w:val="28"/>
        </w:rPr>
        <w:t xml:space="preserve">
  регистрирующий документ) </w:t>
      </w:r>
    </w:p>
    <w:bookmarkStart w:name="z28" w:id="18"/>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Краткая декларация N 1111/22334/555555 </w:t>
      </w:r>
      <w:r>
        <w:br/>
      </w:r>
      <w:r>
        <w:rPr>
          <w:rFonts w:ascii="Times New Roman"/>
          <w:b w:val="false"/>
          <w:i w:val="false"/>
          <w:color w:val="000000"/>
          <w:sz w:val="28"/>
        </w:rPr>
        <w:t>
</w:t>
      </w:r>
      <w:r>
        <w:rPr>
          <w:rFonts w:ascii="Times New Roman"/>
          <w:b/>
          <w:i w:val="false"/>
          <w:color w:val="000000"/>
          <w:sz w:val="28"/>
        </w:rPr>
        <w:t xml:space="preserve">         Регистрация на СВХ (МВХ) N 111111/22334/555555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Отправитель товаров, страна   !   3. Перевозчик </w:t>
      </w:r>
      <w:r>
        <w:br/>
      </w:r>
      <w:r>
        <w:rPr>
          <w:rFonts w:ascii="Times New Roman"/>
          <w:b w:val="false"/>
          <w:i w:val="false"/>
          <w:color w:val="000000"/>
          <w:sz w:val="28"/>
        </w:rPr>
        <w:t xml:space="preserve">
         отправления             ! </w:t>
      </w:r>
      <w:r>
        <w:br/>
      </w:r>
      <w:r>
        <w:rPr>
          <w:rFonts w:ascii="Times New Roman"/>
          <w:b w:val="false"/>
          <w:i w:val="false"/>
          <w:color w:val="000000"/>
          <w:sz w:val="28"/>
        </w:rPr>
        <w:t xml:space="preserve">
2. Получатель товаров, страна    ! 4. Сведения о транспортном </w:t>
      </w:r>
      <w:r>
        <w:br/>
      </w:r>
      <w:r>
        <w:rPr>
          <w:rFonts w:ascii="Times New Roman"/>
          <w:b w:val="false"/>
          <w:i w:val="false"/>
          <w:color w:val="000000"/>
          <w:sz w:val="28"/>
        </w:rPr>
        <w:t xml:space="preserve">
         назначения              !       средстве </w:t>
      </w:r>
      <w:r>
        <w:br/>
      </w:r>
      <w:r>
        <w:rPr>
          <w:rFonts w:ascii="Times New Roman"/>
          <w:b w:val="false"/>
          <w:i w:val="false"/>
          <w:color w:val="000000"/>
          <w:sz w:val="28"/>
        </w:rPr>
        <w:t xml:space="preserve">
------------------------------------------------------------------- </w:t>
      </w:r>
      <w:r>
        <w:br/>
      </w:r>
      <w:r>
        <w:rPr>
          <w:rFonts w:ascii="Times New Roman"/>
          <w:b w:val="false"/>
          <w:i w:val="false"/>
          <w:color w:val="000000"/>
          <w:sz w:val="28"/>
        </w:rPr>
        <w:t xml:space="preserve">
5. Наименование, 6. Наименование/  7. Коли- 8. Вес  9. Количество </w:t>
      </w:r>
      <w:r>
        <w:br/>
      </w:r>
      <w:r>
        <w:rPr>
          <w:rFonts w:ascii="Times New Roman"/>
          <w:b w:val="false"/>
          <w:i w:val="false"/>
          <w:color w:val="000000"/>
          <w:sz w:val="28"/>
        </w:rPr>
        <w:t xml:space="preserve">
      номера        код по ТН ВЭД     чество   (кг)    и номера   </w:t>
      </w:r>
      <w:r>
        <w:br/>
      </w:r>
      <w:r>
        <w:rPr>
          <w:rFonts w:ascii="Times New Roman"/>
          <w:b w:val="false"/>
          <w:i w:val="false"/>
          <w:color w:val="000000"/>
          <w:sz w:val="28"/>
        </w:rPr>
        <w:t xml:space="preserve">
   транспортных        товара         мест             пломб и   </w:t>
      </w:r>
      <w:r>
        <w:br/>
      </w:r>
      <w:r>
        <w:rPr>
          <w:rFonts w:ascii="Times New Roman"/>
          <w:b w:val="false"/>
          <w:i w:val="false"/>
          <w:color w:val="000000"/>
          <w:sz w:val="28"/>
        </w:rPr>
        <w:t xml:space="preserve">
    документов                                         иных средств </w:t>
      </w:r>
      <w:r>
        <w:br/>
      </w:r>
      <w:r>
        <w:rPr>
          <w:rFonts w:ascii="Times New Roman"/>
          <w:b w:val="false"/>
          <w:i w:val="false"/>
          <w:color w:val="000000"/>
          <w:sz w:val="28"/>
        </w:rPr>
        <w:t xml:space="preserve">
                                                       идентифика- </w:t>
      </w:r>
      <w:r>
        <w:br/>
      </w:r>
      <w:r>
        <w:rPr>
          <w:rFonts w:ascii="Times New Roman"/>
          <w:b w:val="false"/>
          <w:i w:val="false"/>
          <w:color w:val="000000"/>
          <w:sz w:val="28"/>
        </w:rPr>
        <w:t xml:space="preserve">
                                                       ции </w:t>
      </w:r>
      <w:r>
        <w:br/>
      </w:r>
      <w:r>
        <w:rPr>
          <w:rFonts w:ascii="Times New Roman"/>
          <w:b w:val="false"/>
          <w:i w:val="false"/>
          <w:color w:val="000000"/>
          <w:sz w:val="28"/>
        </w:rPr>
        <w:t xml:space="preserve">
-------------------------------------------------------------------- </w:t>
      </w:r>
      <w:r>
        <w:br/>
      </w:r>
      <w:r>
        <w:rPr>
          <w:rFonts w:ascii="Times New Roman"/>
          <w:b w:val="false"/>
          <w:i w:val="false"/>
          <w:color w:val="000000"/>
          <w:sz w:val="28"/>
        </w:rPr>
        <w:t xml:space="preserve">
10. Фактурная    11. Код валюты    12. Предшествующий документ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 </w:t>
      </w:r>
      <w:r>
        <w:br/>
      </w:r>
      <w:r>
        <w:rPr>
          <w:rFonts w:ascii="Times New Roman"/>
          <w:b w:val="false"/>
          <w:i w:val="false"/>
          <w:color w:val="000000"/>
          <w:sz w:val="28"/>
        </w:rPr>
        <w:t xml:space="preserve">
13  Дополнительные сведения </w:t>
      </w:r>
      <w:r>
        <w:br/>
      </w:r>
      <w:r>
        <w:rPr>
          <w:rFonts w:ascii="Times New Roman"/>
          <w:b w:val="false"/>
          <w:i w:val="false"/>
          <w:color w:val="000000"/>
          <w:sz w:val="28"/>
        </w:rPr>
        <w:t xml:space="preserve">
-------------------------------------------------------------------- </w:t>
      </w:r>
      <w:r>
        <w:br/>
      </w:r>
      <w:r>
        <w:rPr>
          <w:rFonts w:ascii="Times New Roman"/>
          <w:b w:val="false"/>
          <w:i w:val="false"/>
          <w:color w:val="000000"/>
          <w:sz w:val="28"/>
        </w:rPr>
        <w:t xml:space="preserve">
14. Место временного хранения      15. Срок временного хранения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16. Наименование таможенного       17. Решение таможенного органа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Ф.И.О. представителя перевозчика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(при отсутствии специально уполномоченного лица - лицо, </w:t>
      </w:r>
      <w:r>
        <w:br/>
      </w:r>
      <w:r>
        <w:rPr>
          <w:rFonts w:ascii="Times New Roman"/>
          <w:b w:val="false"/>
          <w:i w:val="false"/>
          <w:color w:val="000000"/>
          <w:sz w:val="28"/>
        </w:rPr>
        <w:t xml:space="preserve">
     управляющее транспортным средством)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               дата </w:t>
      </w:r>
      <w:r>
        <w:br/>
      </w:r>
      <w:r>
        <w:rPr>
          <w:rFonts w:ascii="Times New Roman"/>
          <w:b w:val="false"/>
          <w:i w:val="false"/>
          <w:color w:val="000000"/>
          <w:sz w:val="28"/>
        </w:rPr>
        <w:t xml:space="preserve">
        (подпись) </w:t>
      </w:r>
    </w:p>
    <w:bookmarkStart w:name="z29" w:id="19"/>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регистрации кратких деклараций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!Номер !Номер!Полу-!Наиме-!Пере- !Транс-  !Коли- !Вес!Факт-!Код </w:t>
      </w:r>
      <w:r>
        <w:br/>
      </w:r>
      <w:r>
        <w:rPr>
          <w:rFonts w:ascii="Times New Roman"/>
          <w:b w:val="false"/>
          <w:i w:val="false"/>
          <w:color w:val="000000"/>
          <w:sz w:val="28"/>
        </w:rPr>
        <w:t xml:space="preserve">
  !регис-!пред-!чате-!нова- !возчик!портное !чество!кг !урная!валю- </w:t>
      </w:r>
      <w:r>
        <w:br/>
      </w:r>
      <w:r>
        <w:rPr>
          <w:rFonts w:ascii="Times New Roman"/>
          <w:b w:val="false"/>
          <w:i w:val="false"/>
          <w:color w:val="000000"/>
          <w:sz w:val="28"/>
        </w:rPr>
        <w:t xml:space="preserve">
  !трации!шест-!ль   !ние   !      !средство!      !   !стои-!ты </w:t>
      </w:r>
      <w:r>
        <w:br/>
      </w:r>
      <w:r>
        <w:rPr>
          <w:rFonts w:ascii="Times New Roman"/>
          <w:b w:val="false"/>
          <w:i w:val="false"/>
          <w:color w:val="000000"/>
          <w:sz w:val="28"/>
        </w:rPr>
        <w:t xml:space="preserve">
  !на СВХ!вую- !     !товара!      !        !      !   !мость! </w:t>
      </w:r>
      <w:r>
        <w:br/>
      </w:r>
      <w:r>
        <w:rPr>
          <w:rFonts w:ascii="Times New Roman"/>
          <w:b w:val="false"/>
          <w:i w:val="false"/>
          <w:color w:val="000000"/>
          <w:sz w:val="28"/>
        </w:rPr>
        <w:t xml:space="preserve">
  !(МВХ) !щего !     !      !      !        !      !   !     ! </w:t>
      </w:r>
      <w:r>
        <w:br/>
      </w:r>
      <w:r>
        <w:rPr>
          <w:rFonts w:ascii="Times New Roman"/>
          <w:b w:val="false"/>
          <w:i w:val="false"/>
          <w:color w:val="000000"/>
          <w:sz w:val="28"/>
        </w:rPr>
        <w:t xml:space="preserve">
  !      !доку-!     !      !      !        !      !   !     ! </w:t>
      </w:r>
      <w:r>
        <w:br/>
      </w:r>
      <w:r>
        <w:rPr>
          <w:rFonts w:ascii="Times New Roman"/>
          <w:b w:val="false"/>
          <w:i w:val="false"/>
          <w:color w:val="000000"/>
          <w:sz w:val="28"/>
        </w:rPr>
        <w:t xml:space="preserve">
  !      !мента!     !      !      !        !      !   !     !      </w:t>
      </w:r>
      <w:r>
        <w:br/>
      </w:r>
      <w:r>
        <w:rPr>
          <w:rFonts w:ascii="Times New Roman"/>
          <w:b w:val="false"/>
          <w:i w:val="false"/>
          <w:color w:val="000000"/>
          <w:sz w:val="28"/>
        </w:rPr>
        <w:t xml:space="preserve">
  !      !(ДКД)!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Место  !Срок   !Прод-!Номер </w:t>
      </w:r>
      <w:r>
        <w:br/>
      </w:r>
      <w:r>
        <w:rPr>
          <w:rFonts w:ascii="Times New Roman"/>
          <w:b w:val="false"/>
          <w:i w:val="false"/>
          <w:color w:val="000000"/>
          <w:sz w:val="28"/>
        </w:rPr>
        <w:t xml:space="preserve">
времен-!времен-!ление!ГТД  </w:t>
      </w:r>
      <w:r>
        <w:br/>
      </w:r>
      <w:r>
        <w:rPr>
          <w:rFonts w:ascii="Times New Roman"/>
          <w:b w:val="false"/>
          <w:i w:val="false"/>
          <w:color w:val="000000"/>
          <w:sz w:val="28"/>
        </w:rPr>
        <w:t xml:space="preserve">
ного   !ного   !срока!(ДКД), </w:t>
      </w:r>
      <w:r>
        <w:br/>
      </w:r>
      <w:r>
        <w:rPr>
          <w:rFonts w:ascii="Times New Roman"/>
          <w:b w:val="false"/>
          <w:i w:val="false"/>
          <w:color w:val="000000"/>
          <w:sz w:val="28"/>
        </w:rPr>
        <w:t xml:space="preserve">
хране- !хране- !     !разре- </w:t>
      </w:r>
      <w:r>
        <w:br/>
      </w:r>
      <w:r>
        <w:rPr>
          <w:rFonts w:ascii="Times New Roman"/>
          <w:b w:val="false"/>
          <w:i w:val="false"/>
          <w:color w:val="000000"/>
          <w:sz w:val="28"/>
        </w:rPr>
        <w:t xml:space="preserve">
ния    !ния    !     !шающий </w:t>
      </w:r>
      <w:r>
        <w:br/>
      </w:r>
      <w:r>
        <w:rPr>
          <w:rFonts w:ascii="Times New Roman"/>
          <w:b w:val="false"/>
          <w:i w:val="false"/>
          <w:color w:val="000000"/>
          <w:sz w:val="28"/>
        </w:rPr>
        <w:t xml:space="preserve">
       !       !     !выпуск </w:t>
      </w:r>
      <w:r>
        <w:br/>
      </w:r>
      <w:r>
        <w:rPr>
          <w:rFonts w:ascii="Times New Roman"/>
          <w:b w:val="false"/>
          <w:i w:val="false"/>
          <w:color w:val="000000"/>
          <w:sz w:val="28"/>
        </w:rPr>
        <w:t xml:space="preserve">
       !       !     !со </w:t>
      </w:r>
      <w:r>
        <w:br/>
      </w:r>
      <w:r>
        <w:rPr>
          <w:rFonts w:ascii="Times New Roman"/>
          <w:b w:val="false"/>
          <w:i w:val="false"/>
          <w:color w:val="000000"/>
          <w:sz w:val="28"/>
        </w:rPr>
        <w:t xml:space="preserve">
       !       !     !склада </w:t>
      </w:r>
      <w:r>
        <w:br/>
      </w:r>
      <w:r>
        <w:rPr>
          <w:rFonts w:ascii="Times New Roman"/>
          <w:b w:val="false"/>
          <w:i w:val="false"/>
          <w:color w:val="000000"/>
          <w:sz w:val="28"/>
        </w:rPr>
        <w:t xml:space="preserve">
--------------------------------- </w:t>
      </w:r>
      <w:r>
        <w:br/>
      </w:r>
      <w:r>
        <w:rPr>
          <w:rFonts w:ascii="Times New Roman"/>
          <w:b w:val="false"/>
          <w:i w:val="false"/>
          <w:color w:val="000000"/>
          <w:sz w:val="28"/>
        </w:rPr>
        <w:t xml:space="preserve">
  12   !   13  !  14 !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*Порядковый номер краткой декларации является ее регистрационным номером  </w:t>
      </w:r>
    </w:p>
    <w:bookmarkStart w:name="z30" w:id="2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0"/>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поступления товаров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!Дата   !Справоч-!N краткой!Отправи-!Получа-!Товар  !Вес  !Коли- </w:t>
      </w:r>
      <w:r>
        <w:br/>
      </w:r>
      <w:r>
        <w:rPr>
          <w:rFonts w:ascii="Times New Roman"/>
          <w:b w:val="false"/>
          <w:i w:val="false"/>
          <w:color w:val="000000"/>
          <w:sz w:val="28"/>
        </w:rPr>
        <w:t xml:space="preserve">
  !поступ-!ный     !деклара- !тель    !тель   !(наиме-!брут-!чест- </w:t>
      </w:r>
      <w:r>
        <w:br/>
      </w:r>
      <w:r>
        <w:rPr>
          <w:rFonts w:ascii="Times New Roman"/>
          <w:b w:val="false"/>
          <w:i w:val="false"/>
          <w:color w:val="000000"/>
          <w:sz w:val="28"/>
        </w:rPr>
        <w:t xml:space="preserve">
  !ления  !номер   !ции, гру-!(наиме- !(наиме-!нование!то   !во </w:t>
      </w:r>
      <w:r>
        <w:br/>
      </w:r>
      <w:r>
        <w:rPr>
          <w:rFonts w:ascii="Times New Roman"/>
          <w:b w:val="false"/>
          <w:i w:val="false"/>
          <w:color w:val="000000"/>
          <w:sz w:val="28"/>
        </w:rPr>
        <w:t xml:space="preserve">
  !       !ДКД     !зовой    !нование,!нован- !и код  !     !мест </w:t>
      </w:r>
      <w:r>
        <w:br/>
      </w:r>
      <w:r>
        <w:rPr>
          <w:rFonts w:ascii="Times New Roman"/>
          <w:b w:val="false"/>
          <w:i w:val="false"/>
          <w:color w:val="000000"/>
          <w:sz w:val="28"/>
        </w:rPr>
        <w:t xml:space="preserve">
  !       !        !таможен- !адрес)  !ие,    !по ТН  !     ! </w:t>
      </w:r>
      <w:r>
        <w:br/>
      </w:r>
      <w:r>
        <w:rPr>
          <w:rFonts w:ascii="Times New Roman"/>
          <w:b w:val="false"/>
          <w:i w:val="false"/>
          <w:color w:val="000000"/>
          <w:sz w:val="28"/>
        </w:rPr>
        <w:t xml:space="preserve">
  !       !        !ной дек- !        !адрес) !ВЭД)   !     ! </w:t>
      </w:r>
      <w:r>
        <w:br/>
      </w:r>
      <w:r>
        <w:rPr>
          <w:rFonts w:ascii="Times New Roman"/>
          <w:b w:val="false"/>
          <w:i w:val="false"/>
          <w:color w:val="000000"/>
          <w:sz w:val="28"/>
        </w:rPr>
        <w:t xml:space="preserve">
  !       !        !ларации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Код    !Стоимость !Номер   !Ф.И.О.   !Приме-     </w:t>
      </w:r>
      <w:r>
        <w:br/>
      </w:r>
      <w:r>
        <w:rPr>
          <w:rFonts w:ascii="Times New Roman"/>
          <w:b w:val="false"/>
          <w:i w:val="false"/>
          <w:color w:val="000000"/>
          <w:sz w:val="28"/>
        </w:rPr>
        <w:t xml:space="preserve">
валюты !фактурная/!транс-  !должность!чание </w:t>
      </w:r>
      <w:r>
        <w:br/>
      </w:r>
      <w:r>
        <w:rPr>
          <w:rFonts w:ascii="Times New Roman"/>
          <w:b w:val="false"/>
          <w:i w:val="false"/>
          <w:color w:val="000000"/>
          <w:sz w:val="28"/>
        </w:rPr>
        <w:t xml:space="preserve">
       !статисти- !портного!лица та- ! </w:t>
      </w:r>
      <w:r>
        <w:br/>
      </w:r>
      <w:r>
        <w:rPr>
          <w:rFonts w:ascii="Times New Roman"/>
          <w:b w:val="false"/>
          <w:i w:val="false"/>
          <w:color w:val="000000"/>
          <w:sz w:val="28"/>
        </w:rPr>
        <w:t xml:space="preserve">
       !ческая    !средства!моженного! </w:t>
      </w:r>
      <w:r>
        <w:br/>
      </w:r>
      <w:r>
        <w:rPr>
          <w:rFonts w:ascii="Times New Roman"/>
          <w:b w:val="false"/>
          <w:i w:val="false"/>
          <w:color w:val="000000"/>
          <w:sz w:val="28"/>
        </w:rPr>
        <w:t xml:space="preserve">
       !          !        !органа   !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 </w:t>
      </w:r>
    </w:p>
    <w:bookmarkStart w:name="z31" w:id="21"/>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Свидетельство </w:t>
      </w:r>
      <w:r>
        <w:br/>
      </w:r>
      <w:r>
        <w:rPr>
          <w:rFonts w:ascii="Times New Roman"/>
          <w:b w:val="false"/>
          <w:i w:val="false"/>
          <w:color w:val="000000"/>
          <w:sz w:val="28"/>
        </w:rPr>
        <w:t>
</w:t>
      </w:r>
      <w:r>
        <w:rPr>
          <w:rFonts w:ascii="Times New Roman"/>
          <w:b/>
          <w:i w:val="false"/>
          <w:color w:val="000000"/>
          <w:sz w:val="28"/>
        </w:rPr>
        <w:t xml:space="preserve"> о подтверждении доставки товаров под таможенным контролем </w:t>
      </w:r>
      <w:r>
        <w:br/>
      </w:r>
      <w:r>
        <w:rPr>
          <w:rFonts w:ascii="Times New Roman"/>
          <w:b w:val="false"/>
          <w:i w:val="false"/>
          <w:color w:val="000000"/>
          <w:sz w:val="28"/>
        </w:rPr>
        <w:t xml:space="preserve">
                от"___"__________200__года N 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таможенный орган назначения </w:t>
      </w:r>
      <w:r>
        <w:br/>
      </w:r>
      <w:r>
        <w:rPr>
          <w:rFonts w:ascii="Times New Roman"/>
          <w:b w:val="false"/>
          <w:i w:val="false"/>
          <w:color w:val="000000"/>
          <w:sz w:val="28"/>
        </w:rPr>
        <w:t xml:space="preserve">
 удостоверяет, что перевозка товаров под таможенным контролем по </w:t>
      </w:r>
      <w:r>
        <w:br/>
      </w:r>
      <w:r>
        <w:rPr>
          <w:rFonts w:ascii="Times New Roman"/>
          <w:b w:val="false"/>
          <w:i w:val="false"/>
          <w:color w:val="000000"/>
          <w:sz w:val="28"/>
        </w:rPr>
        <w:t xml:space="preserve">
 ДКД (книжке МДП) N ___________________, с представлением 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указать документ, подтверждающий обеспечение уплаты таможенных </w:t>
      </w:r>
      <w:r>
        <w:br/>
      </w:r>
      <w:r>
        <w:rPr>
          <w:rFonts w:ascii="Times New Roman"/>
          <w:b w:val="false"/>
          <w:i w:val="false"/>
          <w:color w:val="000000"/>
          <w:sz w:val="28"/>
        </w:rPr>
        <w:t xml:space="preserve">
 платежей __________________________ от _______ N _____________, </w:t>
      </w:r>
      <w:r>
        <w:br/>
      </w:r>
      <w:r>
        <w:rPr>
          <w:rFonts w:ascii="Times New Roman"/>
          <w:b w:val="false"/>
          <w:i w:val="false"/>
          <w:color w:val="000000"/>
          <w:sz w:val="28"/>
        </w:rPr>
        <w:t xml:space="preserve">
        и налогов зарегистрированного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указать таможенный орган, зарегистрировавший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завершена. </w:t>
      </w:r>
    </w:p>
    <w:p>
      <w:pPr>
        <w:spacing w:after="0"/>
        <w:ind w:left="0"/>
        <w:jc w:val="both"/>
      </w:pPr>
      <w:r>
        <w:rPr>
          <w:rFonts w:ascii="Times New Roman"/>
          <w:b w:val="false"/>
          <w:i w:val="false"/>
          <w:color w:val="000000"/>
          <w:sz w:val="28"/>
        </w:rPr>
        <w:t xml:space="preserve">     упомянутый документ    "___"_______200__г.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Ф.И.О., подпись и личная номерная печать должностного лица, </w:t>
      </w:r>
      <w:r>
        <w:br/>
      </w:r>
      <w:r>
        <w:rPr>
          <w:rFonts w:ascii="Times New Roman"/>
          <w:b w:val="false"/>
          <w:i w:val="false"/>
          <w:color w:val="000000"/>
          <w:sz w:val="28"/>
        </w:rPr>
        <w:t xml:space="preserve">
   выдавшего Свидетельство </w:t>
      </w:r>
    </w:p>
    <w:bookmarkStart w:name="z32" w:id="22"/>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2"/>
    <w:p>
      <w:pPr>
        <w:spacing w:after="0"/>
        <w:ind w:left="0"/>
        <w:jc w:val="left"/>
      </w:pPr>
      <w:r>
        <w:rPr>
          <w:rFonts w:ascii="Times New Roman"/>
          <w:b/>
          <w:i w:val="false"/>
          <w:color w:val="000000"/>
        </w:rPr>
        <w:t xml:space="preserve"> Удостоверение </w:t>
      </w:r>
      <w:r>
        <w:br/>
      </w:r>
      <w:r>
        <w:rPr>
          <w:rFonts w:ascii="Times New Roman"/>
          <w:b/>
          <w:i w:val="false"/>
          <w:color w:val="000000"/>
        </w:rPr>
        <w:t xml:space="preserve">
ввоза порожнего иностранного </w:t>
      </w:r>
      <w:r>
        <w:br/>
      </w:r>
      <w:r>
        <w:rPr>
          <w:rFonts w:ascii="Times New Roman"/>
          <w:b/>
          <w:i w:val="false"/>
          <w:color w:val="000000"/>
        </w:rPr>
        <w:t xml:space="preserve">
автотранспортного средства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удостоверяет, что транспортное средство </w:t>
      </w:r>
      <w:r>
        <w:br/>
      </w:r>
      <w:r>
        <w:rPr>
          <w:rFonts w:ascii="Times New Roman"/>
          <w:b w:val="false"/>
          <w:i w:val="false"/>
          <w:color w:val="000000"/>
          <w:sz w:val="28"/>
        </w:rPr>
        <w:t xml:space="preserve">
марка, модель _________категория транспортного средства  </w:t>
      </w:r>
      <w:r>
        <w:br/>
      </w:r>
      <w:r>
        <w:rPr>
          <w:rFonts w:ascii="Times New Roman"/>
          <w:b w:val="false"/>
          <w:i w:val="false"/>
          <w:color w:val="000000"/>
          <w:sz w:val="28"/>
        </w:rPr>
        <w:t xml:space="preserve">
(С, прицеп) ______________________________________________________ </w:t>
      </w:r>
      <w:r>
        <w:br/>
      </w:r>
      <w:r>
        <w:rPr>
          <w:rFonts w:ascii="Times New Roman"/>
          <w:b w:val="false"/>
          <w:i w:val="false"/>
          <w:color w:val="000000"/>
          <w:sz w:val="28"/>
        </w:rPr>
        <w:t xml:space="preserve">
год выпуска ______________________________________________________ </w:t>
      </w:r>
      <w:r>
        <w:br/>
      </w:r>
      <w:r>
        <w:rPr>
          <w:rFonts w:ascii="Times New Roman"/>
          <w:b w:val="false"/>
          <w:i w:val="false"/>
          <w:color w:val="000000"/>
          <w:sz w:val="28"/>
        </w:rPr>
        <w:t xml:space="preserve">
двигатель N ______________________________________________________ </w:t>
      </w:r>
      <w:r>
        <w:br/>
      </w:r>
      <w:r>
        <w:rPr>
          <w:rFonts w:ascii="Times New Roman"/>
          <w:b w:val="false"/>
          <w:i w:val="false"/>
          <w:color w:val="000000"/>
          <w:sz w:val="28"/>
        </w:rPr>
        <w:t xml:space="preserve">
шасси N __________________________________________________________ </w:t>
      </w:r>
      <w:r>
        <w:br/>
      </w:r>
      <w:r>
        <w:rPr>
          <w:rFonts w:ascii="Times New Roman"/>
          <w:b w:val="false"/>
          <w:i w:val="false"/>
          <w:color w:val="000000"/>
          <w:sz w:val="28"/>
        </w:rPr>
        <w:t xml:space="preserve">
кузов N __________________________________________________________ </w:t>
      </w:r>
      <w:r>
        <w:br/>
      </w:r>
      <w:r>
        <w:rPr>
          <w:rFonts w:ascii="Times New Roman"/>
          <w:b w:val="false"/>
          <w:i w:val="false"/>
          <w:color w:val="000000"/>
          <w:sz w:val="28"/>
        </w:rPr>
        <w:t xml:space="preserve">
регистрационный знак _____________________________________________ </w:t>
      </w:r>
      <w:r>
        <w:br/>
      </w:r>
      <w:r>
        <w:rPr>
          <w:rFonts w:ascii="Times New Roman"/>
          <w:b w:val="false"/>
          <w:i w:val="false"/>
          <w:color w:val="000000"/>
          <w:sz w:val="28"/>
        </w:rPr>
        <w:t xml:space="preserve">
срок эксплуатации ________(лет) и пробег _________ (км) </w:t>
      </w:r>
      <w:r>
        <w:br/>
      </w:r>
      <w:r>
        <w:rPr>
          <w:rFonts w:ascii="Times New Roman"/>
          <w:b w:val="false"/>
          <w:i w:val="false"/>
          <w:color w:val="000000"/>
          <w:sz w:val="28"/>
        </w:rPr>
        <w:t xml:space="preserve">
объем двигателя _________________куб. см </w:t>
      </w:r>
      <w:r>
        <w:br/>
      </w:r>
      <w:r>
        <w:rPr>
          <w:rFonts w:ascii="Times New Roman"/>
          <w:b w:val="false"/>
          <w:i w:val="false"/>
          <w:color w:val="000000"/>
          <w:sz w:val="28"/>
        </w:rPr>
        <w:t xml:space="preserve">
ввезено на таможенную территорию Республики Казахстан. </w:t>
      </w:r>
      <w:r>
        <w:br/>
      </w:r>
      <w:r>
        <w:rPr>
          <w:rFonts w:ascii="Times New Roman"/>
          <w:b w:val="false"/>
          <w:i w:val="false"/>
          <w:color w:val="000000"/>
          <w:sz w:val="28"/>
        </w:rPr>
        <w:t xml:space="preserve">
Сведения о владельце _____________________________________________ </w:t>
      </w:r>
      <w:r>
        <w:br/>
      </w:r>
      <w:r>
        <w:rPr>
          <w:rFonts w:ascii="Times New Roman"/>
          <w:b w:val="false"/>
          <w:i w:val="false"/>
          <w:color w:val="000000"/>
          <w:sz w:val="28"/>
        </w:rPr>
        <w:t xml:space="preserve">
                     (указать Ф.И.О. владельца транспортного </w:t>
      </w:r>
      <w:r>
        <w:br/>
      </w:r>
      <w:r>
        <w:rPr>
          <w:rFonts w:ascii="Times New Roman"/>
          <w:b w:val="false"/>
          <w:i w:val="false"/>
          <w:color w:val="000000"/>
          <w:sz w:val="28"/>
        </w:rPr>
        <w:t xml:space="preserve">
                          средства либо его представителя,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адрес места жительства) </w:t>
      </w:r>
      <w:r>
        <w:br/>
      </w:r>
      <w:r>
        <w:rPr>
          <w:rFonts w:ascii="Times New Roman"/>
          <w:b w:val="false"/>
          <w:i w:val="false"/>
          <w:color w:val="000000"/>
          <w:sz w:val="28"/>
        </w:rPr>
        <w:t xml:space="preserve">
Отметки таможенного органа ______________________________________ </w:t>
      </w:r>
      <w:r>
        <w:br/>
      </w:r>
      <w:r>
        <w:rPr>
          <w:rFonts w:ascii="Times New Roman"/>
          <w:b w:val="false"/>
          <w:i w:val="false"/>
          <w:color w:val="000000"/>
          <w:sz w:val="28"/>
        </w:rPr>
        <w:t xml:space="preserve">
                              (указывается срок временного </w:t>
      </w:r>
      <w:r>
        <w:br/>
      </w:r>
      <w:r>
        <w:rPr>
          <w:rFonts w:ascii="Times New Roman"/>
          <w:b w:val="false"/>
          <w:i w:val="false"/>
          <w:color w:val="000000"/>
          <w:sz w:val="28"/>
        </w:rPr>
        <w:t xml:space="preserve">
ввоза, а также ограничение на право отчуждения, передачи в </w:t>
      </w:r>
      <w:r>
        <w:br/>
      </w:r>
      <w:r>
        <w:rPr>
          <w:rFonts w:ascii="Times New Roman"/>
          <w:b w:val="false"/>
          <w:i w:val="false"/>
          <w:color w:val="000000"/>
          <w:sz w:val="28"/>
        </w:rPr>
        <w:t xml:space="preserve">
пользование и владение другим лицам без разрешения таможенного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Место выезда с территории Республики Казахстан _________________ </w:t>
      </w:r>
      <w:r>
        <w:br/>
      </w:r>
      <w:r>
        <w:rPr>
          <w:rFonts w:ascii="Times New Roman"/>
          <w:b w:val="false"/>
          <w:i w:val="false"/>
          <w:color w:val="000000"/>
          <w:sz w:val="28"/>
        </w:rPr>
        <w:t xml:space="preserve">
Нарушение установленных сроков пребывания транспортных средств </w:t>
      </w:r>
      <w:r>
        <w:br/>
      </w:r>
      <w:r>
        <w:rPr>
          <w:rFonts w:ascii="Times New Roman"/>
          <w:b w:val="false"/>
          <w:i w:val="false"/>
          <w:color w:val="000000"/>
          <w:sz w:val="28"/>
        </w:rPr>
        <w:t xml:space="preserve">
на территории Республики Казахстан влечет ответственность в </w:t>
      </w:r>
      <w:r>
        <w:br/>
      </w:r>
      <w:r>
        <w:rPr>
          <w:rFonts w:ascii="Times New Roman"/>
          <w:b w:val="false"/>
          <w:i w:val="false"/>
          <w:color w:val="000000"/>
          <w:sz w:val="28"/>
        </w:rPr>
        <w:t xml:space="preserve">
соответствии с таможенным законодательством Республики Казахстан. </w:t>
      </w:r>
    </w:p>
    <w:p>
      <w:pPr>
        <w:spacing w:after="0"/>
        <w:ind w:left="0"/>
        <w:jc w:val="both"/>
      </w:pPr>
      <w:r>
        <w:rPr>
          <w:rFonts w:ascii="Times New Roman"/>
          <w:b w:val="false"/>
          <w:i w:val="false"/>
          <w:color w:val="000000"/>
          <w:sz w:val="28"/>
        </w:rPr>
        <w:t xml:space="preserve">"___"_________20__г.          _________________________________ </w:t>
      </w:r>
      <w:r>
        <w:br/>
      </w:r>
      <w:r>
        <w:rPr>
          <w:rFonts w:ascii="Times New Roman"/>
          <w:b w:val="false"/>
          <w:i w:val="false"/>
          <w:color w:val="000000"/>
          <w:sz w:val="28"/>
        </w:rPr>
        <w:t xml:space="preserve">
        М.П.                  (подпись и оттиск личной номерной </w:t>
      </w:r>
      <w:r>
        <w:br/>
      </w:r>
      <w:r>
        <w:rPr>
          <w:rFonts w:ascii="Times New Roman"/>
          <w:b w:val="false"/>
          <w:i w:val="false"/>
          <w:color w:val="000000"/>
          <w:sz w:val="28"/>
        </w:rPr>
        <w:t xml:space="preserve">
                               печати должностного лица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Удостоверение получил       ____________________________ </w:t>
      </w:r>
      <w:r>
        <w:br/>
      </w:r>
      <w:r>
        <w:rPr>
          <w:rFonts w:ascii="Times New Roman"/>
          <w:b w:val="false"/>
          <w:i w:val="false"/>
          <w:color w:val="000000"/>
          <w:sz w:val="28"/>
        </w:rPr>
        <w:t xml:space="preserve">
                               (подпись владельца транспортного </w:t>
      </w:r>
      <w:r>
        <w:br/>
      </w:r>
      <w:r>
        <w:rPr>
          <w:rFonts w:ascii="Times New Roman"/>
          <w:b w:val="false"/>
          <w:i w:val="false"/>
          <w:color w:val="000000"/>
          <w:sz w:val="28"/>
        </w:rPr>
        <w:t>
                               средства либо его представителя)</w:t>
      </w:r>
    </w:p>
    <w:bookmarkStart w:name="z33" w:id="23"/>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3"/>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ввоза порожних иностранных </w:t>
      </w:r>
      <w:r>
        <w:br/>
      </w:r>
      <w:r>
        <w:rPr>
          <w:rFonts w:ascii="Times New Roman"/>
          <w:b/>
          <w:i w:val="false"/>
          <w:color w:val="000000"/>
        </w:rPr>
        <w:t xml:space="preserve">
автотранспортных средств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N!Дата!Таможен-!N бланка !Марка,!Регист- !Владе-!Ф.И.О.  !Страна </w:t>
      </w:r>
      <w:r>
        <w:br/>
      </w:r>
      <w:r>
        <w:rPr>
          <w:rFonts w:ascii="Times New Roman"/>
          <w:b w:val="false"/>
          <w:i w:val="false"/>
          <w:color w:val="000000"/>
          <w:sz w:val="28"/>
        </w:rPr>
        <w:t xml:space="preserve">
 !    !ный     !удостове-!модель!рацион- !лец   !водителя!принад-   </w:t>
      </w:r>
      <w:r>
        <w:br/>
      </w:r>
      <w:r>
        <w:rPr>
          <w:rFonts w:ascii="Times New Roman"/>
          <w:b w:val="false"/>
          <w:i w:val="false"/>
          <w:color w:val="000000"/>
          <w:sz w:val="28"/>
        </w:rPr>
        <w:t xml:space="preserve">
 !    !орган   !рения    !      !ный     !транс-!транс-  !лежности </w:t>
      </w:r>
      <w:r>
        <w:br/>
      </w:r>
      <w:r>
        <w:rPr>
          <w:rFonts w:ascii="Times New Roman"/>
          <w:b w:val="false"/>
          <w:i w:val="false"/>
          <w:color w:val="000000"/>
          <w:sz w:val="28"/>
        </w:rPr>
        <w:t xml:space="preserve">
 !    !назначе-!ввоза    !      !номер   !порт- !портного!транспорт- </w:t>
      </w:r>
      <w:r>
        <w:br/>
      </w:r>
      <w:r>
        <w:rPr>
          <w:rFonts w:ascii="Times New Roman"/>
          <w:b w:val="false"/>
          <w:i w:val="false"/>
          <w:color w:val="000000"/>
          <w:sz w:val="28"/>
        </w:rPr>
        <w:t xml:space="preserve">
 !    !ния     !иностран-!      !транс-  !ного  !средства!ного </w:t>
      </w:r>
      <w:r>
        <w:br/>
      </w:r>
      <w:r>
        <w:rPr>
          <w:rFonts w:ascii="Times New Roman"/>
          <w:b w:val="false"/>
          <w:i w:val="false"/>
          <w:color w:val="000000"/>
          <w:sz w:val="28"/>
        </w:rPr>
        <w:t xml:space="preserve">
 !    !        !ных      !      !портного!сред- !        !средства </w:t>
      </w:r>
      <w:r>
        <w:br/>
      </w:r>
      <w:r>
        <w:rPr>
          <w:rFonts w:ascii="Times New Roman"/>
          <w:b w:val="false"/>
          <w:i w:val="false"/>
          <w:color w:val="000000"/>
          <w:sz w:val="28"/>
        </w:rPr>
        <w:t xml:space="preserve">
 !    !        !порожних !      !средства!ства  !        ! </w:t>
      </w:r>
      <w:r>
        <w:br/>
      </w:r>
      <w:r>
        <w:rPr>
          <w:rFonts w:ascii="Times New Roman"/>
          <w:b w:val="false"/>
          <w:i w:val="false"/>
          <w:color w:val="000000"/>
          <w:sz w:val="28"/>
        </w:rPr>
        <w:t xml:space="preserve">
 !    !        !транспор-!      !        !      !        ! </w:t>
      </w:r>
      <w:r>
        <w:br/>
      </w:r>
      <w:r>
        <w:rPr>
          <w:rFonts w:ascii="Times New Roman"/>
          <w:b w:val="false"/>
          <w:i w:val="false"/>
          <w:color w:val="000000"/>
          <w:sz w:val="28"/>
        </w:rPr>
        <w:t xml:space="preserve">
 !    !        !тных     !      !        !      !        ! </w:t>
      </w:r>
      <w:r>
        <w:br/>
      </w:r>
      <w:r>
        <w:rPr>
          <w:rFonts w:ascii="Times New Roman"/>
          <w:b w:val="false"/>
          <w:i w:val="false"/>
          <w:color w:val="000000"/>
          <w:sz w:val="28"/>
        </w:rPr>
        <w:t xml:space="preserve">
 !    !        !средств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Срок !Ф.И.О. </w:t>
      </w:r>
      <w:r>
        <w:br/>
      </w:r>
      <w:r>
        <w:rPr>
          <w:rFonts w:ascii="Times New Roman"/>
          <w:b w:val="false"/>
          <w:i w:val="false"/>
          <w:color w:val="000000"/>
          <w:sz w:val="28"/>
        </w:rPr>
        <w:t xml:space="preserve">
пребы-!должность </w:t>
      </w:r>
      <w:r>
        <w:br/>
      </w:r>
      <w:r>
        <w:rPr>
          <w:rFonts w:ascii="Times New Roman"/>
          <w:b w:val="false"/>
          <w:i w:val="false"/>
          <w:color w:val="000000"/>
          <w:sz w:val="28"/>
        </w:rPr>
        <w:t xml:space="preserve">
вания !лица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 </w:t>
      </w:r>
      <w:r>
        <w:br/>
      </w:r>
      <w:r>
        <w:rPr>
          <w:rFonts w:ascii="Times New Roman"/>
          <w:b w:val="false"/>
          <w:i w:val="false"/>
          <w:color w:val="000000"/>
          <w:sz w:val="28"/>
        </w:rPr>
        <w:t xml:space="preserve">
  10  !    11 </w:t>
      </w:r>
      <w:r>
        <w:br/>
      </w:r>
      <w:r>
        <w:rPr>
          <w:rFonts w:ascii="Times New Roman"/>
          <w:b w:val="false"/>
          <w:i w:val="false"/>
          <w:color w:val="000000"/>
          <w:sz w:val="28"/>
        </w:rPr>
        <w:t xml:space="preserve">
------------------ </w:t>
      </w:r>
    </w:p>
    <w:bookmarkStart w:name="z34" w:id="24"/>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4"/>
    <w:p>
      <w:pPr>
        <w:spacing w:after="0"/>
        <w:ind w:left="0"/>
        <w:jc w:val="left"/>
      </w:pPr>
      <w:r>
        <w:rPr>
          <w:rFonts w:ascii="Times New Roman"/>
          <w:b/>
          <w:i w:val="false"/>
          <w:color w:val="000000"/>
        </w:rPr>
        <w:t xml:space="preserve"> Образцы </w:t>
      </w:r>
      <w:r>
        <w:br/>
      </w:r>
      <w:r>
        <w:rPr>
          <w:rFonts w:ascii="Times New Roman"/>
          <w:b/>
          <w:i w:val="false"/>
          <w:color w:val="000000"/>
        </w:rPr>
        <w:t xml:space="preserve">
идентификационных знаков, используемых при доставке </w:t>
      </w:r>
      <w:r>
        <w:br/>
      </w:r>
      <w:r>
        <w:rPr>
          <w:rFonts w:ascii="Times New Roman"/>
          <w:b/>
          <w:i w:val="false"/>
          <w:color w:val="000000"/>
        </w:rPr>
        <w:t xml:space="preserve">
товаров  (размеры указаны в мм) </w:t>
      </w:r>
    </w:p>
    <w:p>
      <w:pPr>
        <w:spacing w:after="0"/>
        <w:ind w:left="0"/>
        <w:jc w:val="both"/>
      </w:pPr>
      <w:r>
        <w:rPr>
          <w:rFonts w:ascii="Times New Roman"/>
          <w:b w:val="false"/>
          <w:i w:val="false"/>
          <w:color w:val="000000"/>
          <w:sz w:val="28"/>
        </w:rPr>
        <w:t xml:space="preserve">     1. Пломбираторы с плашками, применяемые при перевозке товаров  под таможенным контролем: </w:t>
      </w:r>
      <w:r>
        <w:br/>
      </w:r>
      <w:r>
        <w:rPr>
          <w:rFonts w:ascii="Times New Roman"/>
          <w:b w:val="false"/>
          <w:i w:val="false"/>
          <w:color w:val="000000"/>
          <w:sz w:val="28"/>
        </w:rPr>
        <w:t xml:space="preserve">
  </w:t>
      </w:r>
      <w:r>
        <w:br/>
      </w:r>
      <w:r>
        <w:rPr>
          <w:rFonts w:ascii="Times New Roman"/>
          <w:b w:val="false"/>
          <w:i w:val="false"/>
          <w:color w:val="000000"/>
          <w:sz w:val="28"/>
        </w:rPr>
        <w:t xml:space="preserve">
             Рис.1                               Рис.2 </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2. Используются для идентификации документов путем наклеивания на свободное место на лицевой стороне или на оборотную сторону сопроводительного документа: </w:t>
      </w:r>
      <w:r>
        <w:br/>
      </w:r>
      <w:r>
        <w:rPr>
          <w:rFonts w:ascii="Times New Roman"/>
          <w:b w:val="false"/>
          <w:i w:val="false"/>
          <w:color w:val="000000"/>
          <w:sz w:val="28"/>
        </w:rPr>
        <w:t xml:space="preserve">
  </w:t>
      </w:r>
      <w:r>
        <w:br/>
      </w:r>
      <w:r>
        <w:rPr>
          <w:rFonts w:ascii="Times New Roman"/>
          <w:b w:val="false"/>
          <w:i w:val="false"/>
          <w:color w:val="000000"/>
          <w:sz w:val="28"/>
        </w:rPr>
        <w:t xml:space="preserve">
             Рис. </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3. Используются для идентификации товаров путем наклеивания на грузовые места: </w:t>
      </w:r>
      <w:r>
        <w:br/>
      </w:r>
      <w:r>
        <w:rPr>
          <w:rFonts w:ascii="Times New Roman"/>
          <w:b w:val="false"/>
          <w:i w:val="false"/>
          <w:color w:val="000000"/>
          <w:sz w:val="28"/>
        </w:rPr>
        <w:t xml:space="preserve">
  </w:t>
      </w:r>
      <w:r>
        <w:br/>
      </w:r>
      <w:r>
        <w:rPr>
          <w:rFonts w:ascii="Times New Roman"/>
          <w:b w:val="false"/>
          <w:i w:val="false"/>
          <w:color w:val="000000"/>
          <w:sz w:val="28"/>
        </w:rPr>
        <w:t xml:space="preserve">
             Рис. </w:t>
      </w:r>
    </w:p>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См. бумажный вариант</w:t>
      </w:r>
    </w:p>
    <w:bookmarkStart w:name="z43" w:id="2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5"/>
    <w:bookmarkStart w:name="z46" w:id="26"/>
    <w:p>
      <w:pPr>
        <w:spacing w:after="0"/>
        <w:ind w:left="0"/>
        <w:jc w:val="left"/>
      </w:pPr>
      <w:r>
        <w:rPr>
          <w:rFonts w:ascii="Times New Roman"/>
          <w:b/>
          <w:i w:val="false"/>
          <w:color w:val="000000"/>
        </w:rPr>
        <w:t xml:space="preserve"> 
Перечень</w:t>
      </w:r>
      <w:r>
        <w:br/>
      </w:r>
      <w:r>
        <w:rPr>
          <w:rFonts w:ascii="Times New Roman"/>
          <w:b/>
          <w:i w:val="false"/>
          <w:color w:val="000000"/>
        </w:rPr>
        <w:t>
сведений при предоставлении предварительной информации</w:t>
      </w:r>
    </w:p>
    <w:bookmarkEnd w:id="26"/>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bookmarkStart w:name="z47" w:id="27"/>
    <w:p>
      <w:pPr>
        <w:spacing w:after="0"/>
        <w:ind w:left="0"/>
        <w:jc w:val="both"/>
      </w:pPr>
      <w:r>
        <w:rPr>
          <w:rFonts w:ascii="Times New Roman"/>
          <w:b w:val="false"/>
          <w:i w:val="false"/>
          <w:color w:val="000000"/>
          <w:sz w:val="28"/>
        </w:rPr>
        <w:t>
Сведения о (об):</w:t>
      </w:r>
      <w:r>
        <w:br/>
      </w:r>
      <w:r>
        <w:rPr>
          <w:rFonts w:ascii="Times New Roman"/>
          <w:b w:val="false"/>
          <w:i w:val="false"/>
          <w:color w:val="000000"/>
          <w:sz w:val="28"/>
        </w:rPr>
        <w:t>
</w:t>
      </w:r>
      <w:r>
        <w:rPr>
          <w:rFonts w:ascii="Times New Roman"/>
          <w:b w:val="false"/>
          <w:i w:val="false"/>
          <w:color w:val="000000"/>
          <w:sz w:val="28"/>
        </w:rPr>
        <w:t>
      отправителе, получателе товаров в соответствии с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стране отправления, стране назначения товаров;</w:t>
      </w:r>
      <w:r>
        <w:br/>
      </w:r>
      <w:r>
        <w:rPr>
          <w:rFonts w:ascii="Times New Roman"/>
          <w:b w:val="false"/>
          <w:i w:val="false"/>
          <w:color w:val="000000"/>
          <w:sz w:val="28"/>
        </w:rPr>
        <w:t>
</w:t>
      </w:r>
      <w:r>
        <w:rPr>
          <w:rFonts w:ascii="Times New Roman"/>
          <w:b w:val="false"/>
          <w:i w:val="false"/>
          <w:color w:val="000000"/>
          <w:sz w:val="28"/>
        </w:rPr>
        <w:t>
      декларанте;</w:t>
      </w:r>
      <w:r>
        <w:br/>
      </w:r>
      <w:r>
        <w:rPr>
          <w:rFonts w:ascii="Times New Roman"/>
          <w:b w:val="false"/>
          <w:i w:val="false"/>
          <w:color w:val="000000"/>
          <w:sz w:val="28"/>
        </w:rPr>
        <w:t>
</w:t>
      </w:r>
      <w:r>
        <w:rPr>
          <w:rFonts w:ascii="Times New Roman"/>
          <w:b w:val="false"/>
          <w:i w:val="false"/>
          <w:color w:val="000000"/>
          <w:sz w:val="28"/>
        </w:rPr>
        <w:t>
      перевозчике;</w:t>
      </w:r>
      <w:r>
        <w:br/>
      </w:r>
      <w:r>
        <w:rPr>
          <w:rFonts w:ascii="Times New Roman"/>
          <w:b w:val="false"/>
          <w:i w:val="false"/>
          <w:color w:val="000000"/>
          <w:sz w:val="28"/>
        </w:rPr>
        <w:t>
</w:t>
      </w:r>
      <w:r>
        <w:rPr>
          <w:rFonts w:ascii="Times New Roman"/>
          <w:b w:val="false"/>
          <w:i w:val="false"/>
          <w:color w:val="000000"/>
          <w:sz w:val="28"/>
        </w:rPr>
        <w:t>
      транспортном средстве, на котором перевозятся товары;</w:t>
      </w:r>
      <w:r>
        <w:br/>
      </w:r>
      <w:r>
        <w:rPr>
          <w:rFonts w:ascii="Times New Roman"/>
          <w:b w:val="false"/>
          <w:i w:val="false"/>
          <w:color w:val="000000"/>
          <w:sz w:val="28"/>
        </w:rPr>
        <w:t>
</w:t>
      </w:r>
      <w:r>
        <w:rPr>
          <w:rFonts w:ascii="Times New Roman"/>
          <w:b w:val="false"/>
          <w:i w:val="false"/>
          <w:color w:val="000000"/>
          <w:sz w:val="28"/>
        </w:rPr>
        <w:t>
      наименовании, количестве, стоимости товаров в соответствии с коммерческими,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r>
        <w:br/>
      </w:r>
      <w:r>
        <w:rPr>
          <w:rFonts w:ascii="Times New Roman"/>
          <w:b w:val="false"/>
          <w:i w:val="false"/>
          <w:color w:val="000000"/>
          <w:sz w:val="28"/>
        </w:rPr>
        <w:t>
</w:t>
      </w:r>
      <w:r>
        <w:rPr>
          <w:rFonts w:ascii="Times New Roman"/>
          <w:b w:val="false"/>
          <w:i w:val="false"/>
          <w:color w:val="000000"/>
          <w:sz w:val="28"/>
        </w:rPr>
        <w:t>
      весе брутто товаров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r>
        <w:br/>
      </w:r>
      <w:r>
        <w:rPr>
          <w:rFonts w:ascii="Times New Roman"/>
          <w:b w:val="false"/>
          <w:i w:val="false"/>
          <w:color w:val="000000"/>
          <w:sz w:val="28"/>
        </w:rPr>
        <w:t>
</w:t>
      </w:r>
      <w:r>
        <w:rPr>
          <w:rFonts w:ascii="Times New Roman"/>
          <w:b w:val="false"/>
          <w:i w:val="false"/>
          <w:color w:val="000000"/>
          <w:sz w:val="28"/>
        </w:rPr>
        <w:t>
      количестве грузовых мест;</w:t>
      </w:r>
      <w:r>
        <w:br/>
      </w:r>
      <w:r>
        <w:rPr>
          <w:rFonts w:ascii="Times New Roman"/>
          <w:b w:val="false"/>
          <w:i w:val="false"/>
          <w:color w:val="000000"/>
          <w:sz w:val="28"/>
        </w:rPr>
        <w:t>
</w:t>
      </w:r>
      <w:r>
        <w:rPr>
          <w:rFonts w:ascii="Times New Roman"/>
          <w:b w:val="false"/>
          <w:i w:val="false"/>
          <w:color w:val="000000"/>
          <w:sz w:val="28"/>
        </w:rPr>
        <w:t>
      пункте назначения товаров в соответствии с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w:t>
      </w:r>
      <w:r>
        <w:rPr>
          <w:rFonts w:ascii="Times New Roman"/>
          <w:b w:val="false"/>
          <w:i w:val="false"/>
          <w:color w:val="000000"/>
          <w:sz w:val="28"/>
        </w:rPr>
        <w:t>
      товаросопроводительных документах;</w:t>
      </w:r>
      <w:r>
        <w:br/>
      </w:r>
      <w:r>
        <w:rPr>
          <w:rFonts w:ascii="Times New Roman"/>
          <w:b w:val="false"/>
          <w:i w:val="false"/>
          <w:color w:val="000000"/>
          <w:sz w:val="28"/>
        </w:rPr>
        <w:t>
</w:t>
      </w:r>
      <w:r>
        <w:rPr>
          <w:rFonts w:ascii="Times New Roman"/>
          <w:b w:val="false"/>
          <w:i w:val="false"/>
          <w:color w:val="000000"/>
          <w:sz w:val="28"/>
        </w:rPr>
        <w:t>
      планируемой перегрузке товаров или грузовых операциях в пути.</w:t>
      </w:r>
    </w:p>
    <w:bookmarkEnd w:id="27"/>
    <w:bookmarkStart w:name="z62" w:id="2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28"/>
    <w:bookmarkStart w:name="z63" w:id="29"/>
    <w:p>
      <w:pPr>
        <w:spacing w:after="0"/>
        <w:ind w:left="0"/>
        <w:jc w:val="left"/>
      </w:pPr>
      <w:r>
        <w:rPr>
          <w:rFonts w:ascii="Times New Roman"/>
          <w:b/>
          <w:i w:val="false"/>
          <w:color w:val="000000"/>
        </w:rPr>
        <w:t xml:space="preserve"> 
ОПИСЬ</w:t>
      </w:r>
      <w:r>
        <w:br/>
      </w:r>
      <w:r>
        <w:rPr>
          <w:rFonts w:ascii="Times New Roman"/>
          <w:b/>
          <w:i w:val="false"/>
          <w:color w:val="000000"/>
        </w:rPr>
        <w:t>
товаросопроводительных документов по товарам, перемещаемым по</w:t>
      </w:r>
      <w:r>
        <w:br/>
      </w:r>
      <w:r>
        <w:rPr>
          <w:rFonts w:ascii="Times New Roman"/>
          <w:b/>
          <w:i w:val="false"/>
          <w:color w:val="000000"/>
        </w:rPr>
        <w:t>
процедуре внутренне таможенный транзит (ВТТ)</w:t>
      </w:r>
      <w:r>
        <w:br/>
      </w:r>
      <w:r>
        <w:rPr>
          <w:rFonts w:ascii="Times New Roman"/>
          <w:b/>
          <w:i w:val="false"/>
          <w:color w:val="000000"/>
        </w:rPr>
        <w:t>
ДКД № __________________________________</w:t>
      </w:r>
    </w:p>
    <w:bookmarkEnd w:id="29"/>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bookmarkStart w:name="z64" w:id="30"/>
    <w:p>
      <w:pPr>
        <w:spacing w:after="0"/>
        <w:ind w:left="0"/>
        <w:jc w:val="both"/>
      </w:pPr>
      <w:r>
        <w:rPr>
          <w:rFonts w:ascii="Times New Roman"/>
          <w:b w:val="false"/>
          <w:i w:val="false"/>
          <w:color w:val="000000"/>
          <w:sz w:val="28"/>
        </w:rPr>
        <w:t>
Таможенный пост/КПП:_________________________________________________</w:t>
      </w:r>
      <w:r>
        <w:br/>
      </w:r>
      <w:r>
        <w:rPr>
          <w:rFonts w:ascii="Times New Roman"/>
          <w:b w:val="false"/>
          <w:i w:val="false"/>
          <w:color w:val="000000"/>
          <w:sz w:val="28"/>
        </w:rPr>
        <w:t>
ТС № ________________________________________________________________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181"/>
        <w:gridCol w:w="2888"/>
        <w:gridCol w:w="2890"/>
      </w:tblGrid>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Товаротранспортная накладная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Счет-фактура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Упаковочный лист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происхождения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сертификат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Главного ветинспектора</w:t>
            </w:r>
            <w:r>
              <w:br/>
            </w:r>
            <w:r>
              <w:rPr>
                <w:rFonts w:ascii="Times New Roman"/>
                <w:b w:val="false"/>
                <w:i w:val="false"/>
                <w:color w:val="000000"/>
                <w:sz w:val="20"/>
              </w:rPr>
              <w:t>
РК</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Фитосанитарный (карантинный)</w:t>
            </w:r>
            <w:r>
              <w:br/>
            </w:r>
            <w:r>
              <w:rPr>
                <w:rFonts w:ascii="Times New Roman"/>
                <w:b w:val="false"/>
                <w:i w:val="false"/>
                <w:color w:val="000000"/>
                <w:sz w:val="20"/>
              </w:rPr>
              <w:t>
сертификат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Импортное карантинное разрешение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Главного санитарного</w:t>
            </w:r>
            <w:r>
              <w:br/>
            </w:r>
            <w:r>
              <w:rPr>
                <w:rFonts w:ascii="Times New Roman"/>
                <w:b w:val="false"/>
                <w:i w:val="false"/>
                <w:color w:val="000000"/>
                <w:sz w:val="20"/>
              </w:rPr>
              <w:t>
врача РК</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паспорт транспортного</w:t>
            </w:r>
            <w:r>
              <w:br/>
            </w:r>
            <w:r>
              <w:rPr>
                <w:rFonts w:ascii="Times New Roman"/>
                <w:b w:val="false"/>
                <w:i w:val="false"/>
                <w:color w:val="000000"/>
                <w:sz w:val="20"/>
              </w:rPr>
              <w:t>
средства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Водительское удостоверение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
водителя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Гарантийное обязательство</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таможенного перевозчика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w:t>
            </w:r>
            <w:r>
              <w:br/>
            </w:r>
            <w:r>
              <w:rPr>
                <w:rFonts w:ascii="Times New Roman"/>
                <w:b w:val="false"/>
                <w:i w:val="false"/>
                <w:color w:val="000000"/>
                <w:sz w:val="20"/>
              </w:rPr>
              <w:t>
обеспечение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Грузовая таможенная декларация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Отечественное разрешение на</w:t>
            </w:r>
            <w:r>
              <w:br/>
            </w:r>
            <w:r>
              <w:rPr>
                <w:rFonts w:ascii="Times New Roman"/>
                <w:b w:val="false"/>
                <w:i w:val="false"/>
                <w:color w:val="000000"/>
                <w:sz w:val="20"/>
              </w:rPr>
              <w:t>
поездку (МТК) (зеленый)</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Иностранное разрешение МТК (для</w:t>
            </w:r>
            <w:r>
              <w:br/>
            </w:r>
            <w:r>
              <w:rPr>
                <w:rFonts w:ascii="Times New Roman"/>
                <w:b w:val="false"/>
                <w:i w:val="false"/>
                <w:color w:val="000000"/>
                <w:sz w:val="20"/>
              </w:rPr>
              <w:t>
отечественных перевозчиков)</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выполнение перевозок</w:t>
            </w:r>
            <w:r>
              <w:br/>
            </w:r>
            <w:r>
              <w:rPr>
                <w:rFonts w:ascii="Times New Roman"/>
                <w:b w:val="false"/>
                <w:i w:val="false"/>
                <w:color w:val="000000"/>
                <w:sz w:val="20"/>
              </w:rPr>
              <w:t>
иностранными перевозчиками в (из)</w:t>
            </w:r>
            <w:r>
              <w:br/>
            </w:r>
            <w:r>
              <w:rPr>
                <w:rFonts w:ascii="Times New Roman"/>
                <w:b w:val="false"/>
                <w:i w:val="false"/>
                <w:color w:val="000000"/>
                <w:sz w:val="20"/>
              </w:rPr>
              <w:t>
третьи (третьих) страны (стран)</w:t>
            </w:r>
            <w:r>
              <w:br/>
            </w:r>
            <w:r>
              <w:rPr>
                <w:rFonts w:ascii="Times New Roman"/>
                <w:b w:val="false"/>
                <w:i w:val="false"/>
                <w:color w:val="000000"/>
                <w:sz w:val="20"/>
              </w:rPr>
              <w:t>
(красная)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регистрации ТС</w:t>
            </w:r>
            <w:r>
              <w:br/>
            </w:r>
            <w:r>
              <w:rPr>
                <w:rFonts w:ascii="Times New Roman"/>
                <w:b w:val="false"/>
                <w:i w:val="false"/>
                <w:color w:val="000000"/>
                <w:sz w:val="20"/>
              </w:rPr>
              <w:t>
(безразрешительная система)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допуске водителя в</w:t>
            </w:r>
            <w:r>
              <w:br/>
            </w:r>
            <w:r>
              <w:rPr>
                <w:rFonts w:ascii="Times New Roman"/>
                <w:b w:val="false"/>
                <w:i w:val="false"/>
                <w:color w:val="000000"/>
                <w:sz w:val="20"/>
              </w:rPr>
              <w:t>
перевозке опасного груза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допуске ТС к</w:t>
            </w:r>
            <w:r>
              <w:br/>
            </w:r>
            <w:r>
              <w:rPr>
                <w:rFonts w:ascii="Times New Roman"/>
                <w:b w:val="false"/>
                <w:i w:val="false"/>
                <w:color w:val="000000"/>
                <w:sz w:val="20"/>
              </w:rPr>
              <w:t>
перевозке опасного груза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соответствия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документы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________________________________________________________ обязуюсь доставить документы, перевозимые товары в количестве ________, а также средства электронного контроля (в случае их наличия) в таможенный орган назначения ______________________________ в срок до ____________.</w:t>
            </w:r>
            <w:r>
              <w:br/>
            </w:r>
            <w:r>
              <w:rPr>
                <w:rFonts w:ascii="Times New Roman"/>
                <w:b w:val="false"/>
                <w:i w:val="false"/>
                <w:color w:val="000000"/>
                <w:sz w:val="20"/>
              </w:rPr>
              <w:t>
Сохранность товаров и целостность наложенных пломб гарантирую ______________________(подпись).</w:t>
            </w:r>
          </w:p>
          <w:p>
            <w:pPr>
              <w:spacing w:after="20"/>
              <w:ind w:left="20"/>
              <w:jc w:val="both"/>
            </w:pPr>
            <w:r>
              <w:rPr>
                <w:rFonts w:ascii="Times New Roman"/>
                <w:b w:val="false"/>
                <w:i w:val="false"/>
                <w:color w:val="000000"/>
                <w:sz w:val="20"/>
              </w:rPr>
              <w:t>Опись составил представитель перевозчика:_______________ ____ ________ 20___ г. (____:____)</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 назначения _____________________</w:t>
            </w:r>
          </w:p>
          <w:p>
            <w:pPr>
              <w:spacing w:after="20"/>
              <w:ind w:left="20"/>
              <w:jc w:val="both"/>
            </w:pPr>
            <w:r>
              <w:rPr>
                <w:rFonts w:ascii="Times New Roman"/>
                <w:b w:val="false"/>
                <w:i w:val="false"/>
                <w:color w:val="000000"/>
                <w:sz w:val="20"/>
              </w:rPr>
              <w:t>пломбы и средства электронного контроля №</w:t>
            </w:r>
            <w:r>
              <w:br/>
            </w: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Принял: __________________________________</w:t>
            </w:r>
            <w:r>
              <w:br/>
            </w:r>
            <w:r>
              <w:rPr>
                <w:rFonts w:ascii="Times New Roman"/>
                <w:b w:val="false"/>
                <w:i w:val="false"/>
                <w:color w:val="000000"/>
                <w:sz w:val="20"/>
              </w:rPr>
              <w:t>
фамилия, инициалы, подпись</w:t>
            </w:r>
          </w:p>
          <w:p>
            <w:pPr>
              <w:spacing w:after="20"/>
              <w:ind w:left="20"/>
              <w:jc w:val="both"/>
            </w:pPr>
            <w:r>
              <w:rPr>
                <w:rFonts w:ascii="Times New Roman"/>
                <w:b w:val="false"/>
                <w:i w:val="false"/>
                <w:color w:val="000000"/>
                <w:sz w:val="20"/>
              </w:rPr>
              <w:t>____  ________ 20___ г. (____:____)</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Опись распечатывается на лицевой стороне и на оборотной стороне одного листа.</w:t>
      </w:r>
      <w:r>
        <w:br/>
      </w:r>
      <w:r>
        <w:rPr>
          <w:rFonts w:ascii="Times New Roman"/>
          <w:b w:val="false"/>
          <w:i w:val="false"/>
          <w:color w:val="000000"/>
          <w:sz w:val="28"/>
        </w:rPr>
        <w:t>
      Графы с 3 по 25 заполняются при наличии соответствующих документов.</w:t>
      </w:r>
    </w:p>
    <w:bookmarkStart w:name="z66" w:id="3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оформления,   </w:t>
      </w:r>
      <w:r>
        <w:br/>
      </w:r>
      <w:r>
        <w:rPr>
          <w:rFonts w:ascii="Times New Roman"/>
          <w:b w:val="false"/>
          <w:i w:val="false"/>
          <w:color w:val="000000"/>
          <w:sz w:val="28"/>
        </w:rPr>
        <w:t>
формирования и использования</w:t>
      </w:r>
      <w:r>
        <w:br/>
      </w:r>
      <w:r>
        <w:rPr>
          <w:rFonts w:ascii="Times New Roman"/>
          <w:b w:val="false"/>
          <w:i w:val="false"/>
          <w:color w:val="000000"/>
          <w:sz w:val="28"/>
        </w:rPr>
        <w:t xml:space="preserve">
контроля доставки товаров  </w:t>
      </w:r>
    </w:p>
    <w:bookmarkEnd w:id="31"/>
    <w:bookmarkStart w:name="z67" w:id="32"/>
    <w:p>
      <w:pPr>
        <w:spacing w:after="0"/>
        <w:ind w:left="0"/>
        <w:jc w:val="both"/>
      </w:pPr>
      <w:r>
        <w:rPr>
          <w:rFonts w:ascii="Times New Roman"/>
          <w:b w:val="false"/>
          <w:i w:val="false"/>
          <w:color w:val="000000"/>
          <w:sz w:val="28"/>
        </w:rPr>
        <w:t>                               
</w:t>
      </w:r>
      <w:r>
        <w:rPr>
          <w:rFonts w:ascii="Times New Roman"/>
          <w:b/>
          <w:i w:val="false"/>
          <w:color w:val="000000"/>
          <w:sz w:val="28"/>
        </w:rPr>
        <w:t>Свидетельство</w:t>
      </w:r>
      <w:r>
        <w:br/>
      </w:r>
      <w:r>
        <w:rPr>
          <w:rFonts w:ascii="Times New Roman"/>
          <w:b w:val="false"/>
          <w:i w:val="false"/>
          <w:color w:val="000000"/>
          <w:sz w:val="28"/>
        </w:rPr>
        <w:t>
     </w:t>
      </w:r>
      <w:r>
        <w:rPr>
          <w:rFonts w:ascii="Times New Roman"/>
          <w:b/>
          <w:i w:val="false"/>
          <w:color w:val="000000"/>
          <w:sz w:val="28"/>
        </w:rPr>
        <w:t>о подтверждении доставки товаров под таможенным контролем</w:t>
      </w:r>
      <w:r>
        <w:br/>
      </w:r>
      <w:r>
        <w:rPr>
          <w:rFonts w:ascii="Times New Roman"/>
          <w:b w:val="false"/>
          <w:i w:val="false"/>
          <w:color w:val="000000"/>
          <w:sz w:val="28"/>
        </w:rPr>
        <w:t>
                 от ___ ___________ 20__ года № _________</w:t>
      </w:r>
    </w:p>
    <w:bookmarkEnd w:id="32"/>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финансов РК от 22.02.2010 </w:t>
      </w:r>
      <w:r>
        <w:rPr>
          <w:rFonts w:ascii="Times New Roman"/>
          <w:b w:val="false"/>
          <w:i w:val="false"/>
          <w:color w:val="ff0000"/>
          <w:sz w:val="28"/>
        </w:rPr>
        <w:t>№ 74</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таможенный орган назначения</w:t>
      </w:r>
    </w:p>
    <w:p>
      <w:pPr>
        <w:spacing w:after="0"/>
        <w:ind w:left="0"/>
        <w:jc w:val="both"/>
      </w:pPr>
      <w:r>
        <w:rPr>
          <w:rFonts w:ascii="Times New Roman"/>
          <w:b w:val="false"/>
          <w:i w:val="false"/>
          <w:color w:val="000000"/>
          <w:sz w:val="28"/>
        </w:rPr>
        <w:t>удостоверяет, что перевозка товаров под таможенным контролем по</w:t>
      </w:r>
      <w:r>
        <w:br/>
      </w:r>
      <w:r>
        <w:rPr>
          <w:rFonts w:ascii="Times New Roman"/>
          <w:b w:val="false"/>
          <w:i w:val="false"/>
          <w:color w:val="000000"/>
          <w:sz w:val="28"/>
        </w:rPr>
        <w:t>
книжке МДП № __________________________, с представлением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документ, подтверждающий обеспечение уплаты таможенных платежей</w:t>
      </w:r>
    </w:p>
    <w:p>
      <w:pPr>
        <w:spacing w:after="0"/>
        <w:ind w:left="0"/>
        <w:jc w:val="both"/>
      </w:pPr>
      <w:r>
        <w:rPr>
          <w:rFonts w:ascii="Times New Roman"/>
          <w:b w:val="false"/>
          <w:i w:val="false"/>
          <w:color w:val="000000"/>
          <w:sz w:val="28"/>
        </w:rPr>
        <w:t>_________________________________ от ________________ № __________,</w:t>
      </w:r>
      <w:r>
        <w:br/>
      </w:r>
      <w:r>
        <w:rPr>
          <w:rFonts w:ascii="Times New Roman"/>
          <w:b w:val="false"/>
          <w:i w:val="false"/>
          <w:color w:val="000000"/>
          <w:sz w:val="28"/>
        </w:rPr>
        <w:t>
</w:t>
      </w:r>
      <w:r>
        <w:rPr>
          <w:rFonts w:ascii="Times New Roman"/>
          <w:b w:val="false"/>
          <w:i/>
          <w:color w:val="000000"/>
          <w:sz w:val="28"/>
        </w:rPr>
        <w:t>и налогов зарегистрированного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таможенный орган, зарегистрировавший упомянутый документ</w:t>
      </w:r>
    </w:p>
    <w:p>
      <w:pPr>
        <w:spacing w:after="0"/>
        <w:ind w:left="0"/>
        <w:jc w:val="both"/>
      </w:pPr>
      <w:r>
        <w:rPr>
          <w:rFonts w:ascii="Times New Roman"/>
          <w:b/>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завершена.</w:t>
      </w:r>
    </w:p>
    <w:p>
      <w:pPr>
        <w:spacing w:after="0"/>
        <w:ind w:left="0"/>
        <w:jc w:val="both"/>
      </w:pPr>
      <w:r>
        <w:rPr>
          <w:rFonts w:ascii="Times New Roman"/>
          <w:b w:val="false"/>
          <w:i w:val="false"/>
          <w:color w:val="000000"/>
          <w:sz w:val="28"/>
        </w:rPr>
        <w:t>      ____ _____________ 20 ___ г.</w:t>
      </w:r>
    </w:p>
    <w:p>
      <w:pPr>
        <w:spacing w:after="0"/>
        <w:ind w:left="0"/>
        <w:jc w:val="both"/>
      </w:pPr>
      <w:r>
        <w:rPr>
          <w:rFonts w:ascii="Times New Roman"/>
          <w:b w:val="false"/>
          <w:i w:val="false"/>
          <w:color w:val="000000"/>
          <w:sz w:val="28"/>
        </w:rPr>
        <w:t>      ЛНП</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 подпись и личная номерная печать должностного лица, выдавшего Свидетельство</w:t>
      </w:r>
    </w:p>
    <w:bookmarkStart w:name="z35" w:id="3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мая 2003 года N 197           </w:t>
      </w:r>
    </w:p>
    <w:bookmarkEnd w:id="33"/>
    <w:p>
      <w:pPr>
        <w:spacing w:after="0"/>
        <w:ind w:left="0"/>
        <w:jc w:val="left"/>
      </w:pPr>
      <w:r>
        <w:rPr>
          <w:rFonts w:ascii="Times New Roman"/>
          <w:b/>
          <w:i w:val="false"/>
          <w:color w:val="000000"/>
        </w:rPr>
        <w:t xml:space="preserve"> Правила заполнения и представления документа, </w:t>
      </w:r>
      <w:r>
        <w:br/>
      </w:r>
      <w:r>
        <w:rPr>
          <w:rFonts w:ascii="Times New Roman"/>
          <w:b/>
          <w:i w:val="false"/>
          <w:color w:val="000000"/>
        </w:rPr>
        <w:t xml:space="preserve">
подтверждающего обеспечение уплаты таможенных </w:t>
      </w:r>
      <w:r>
        <w:br/>
      </w:r>
      <w:r>
        <w:rPr>
          <w:rFonts w:ascii="Times New Roman"/>
          <w:b/>
          <w:i w:val="false"/>
          <w:color w:val="000000"/>
        </w:rPr>
        <w:t xml:space="preserve">
платежей и налогов </w:t>
      </w:r>
    </w:p>
    <w:bookmarkStart w:name="z36" w:id="34"/>
    <w:p>
      <w:pPr>
        <w:spacing w:after="0"/>
        <w:ind w:left="0"/>
        <w:jc w:val="left"/>
      </w:pPr>
      <w:r>
        <w:rPr>
          <w:rFonts w:ascii="Times New Roman"/>
          <w:b/>
          <w:i w:val="false"/>
          <w:color w:val="000000"/>
        </w:rPr>
        <w:t xml:space="preserve"> 
  1. Общие положения </w:t>
      </w:r>
    </w:p>
    <w:bookmarkEnd w:id="34"/>
    <w:p>
      <w:pPr>
        <w:spacing w:after="0"/>
        <w:ind w:left="0"/>
        <w:jc w:val="both"/>
      </w:pPr>
      <w:r>
        <w:rPr>
          <w:rFonts w:ascii="Times New Roman"/>
          <w:b w:val="false"/>
          <w:i w:val="false"/>
          <w:color w:val="000000"/>
          <w:sz w:val="28"/>
        </w:rPr>
        <w:t xml:space="preserve">     1. Настоящие Правила заполнения и представления документа, подтверждающего обеспечение уплаты таможенных платежей и налогов (далее - Правила) разработаны в соответствии со статьей 77 Таможенного кодекса Республики Казахстан (далее - Кодекс) и определяют порядок применения, представления документа, подтверждающего обеспечение уплаты таможенных платежей и налогов (далее - ДПО) при доставке товаров и транспортных средств, находящихся под таможенным контролем. </w:t>
      </w:r>
      <w:r>
        <w:br/>
      </w:r>
      <w:r>
        <w:rPr>
          <w:rFonts w:ascii="Times New Roman"/>
          <w:b w:val="false"/>
          <w:i w:val="false"/>
          <w:color w:val="000000"/>
          <w:sz w:val="28"/>
        </w:rPr>
        <w:t xml:space="preserve">
     2. Товары и транспортные средства, находящиеся под таможенным контролем, могут перемещаться по таможенной территории Республики Казахстан в соответствии с процедурой внутреннего таможенного транзита с использованием ДПО. </w:t>
      </w:r>
      <w:r>
        <w:br/>
      </w:r>
      <w:r>
        <w:rPr>
          <w:rFonts w:ascii="Times New Roman"/>
          <w:b w:val="false"/>
          <w:i w:val="false"/>
          <w:color w:val="000000"/>
          <w:sz w:val="28"/>
        </w:rPr>
        <w:t xml:space="preserve">
     3. ДПО оформляется на одну партию перемещения товаров и транспортных средств, находящихся под таможенным контролем. </w:t>
      </w:r>
    </w:p>
    <w:bookmarkStart w:name="z41" w:id="35"/>
    <w:p>
      <w:pPr>
        <w:spacing w:after="0"/>
        <w:ind w:left="0"/>
        <w:jc w:val="left"/>
      </w:pPr>
      <w:r>
        <w:rPr>
          <w:rFonts w:ascii="Times New Roman"/>
          <w:b/>
          <w:i w:val="false"/>
          <w:color w:val="000000"/>
        </w:rPr>
        <w:t xml:space="preserve"> 
  2. Порядок регистрации и заполнения ДПО </w:t>
      </w:r>
    </w:p>
    <w:bookmarkEnd w:id="35"/>
    <w:p>
      <w:pPr>
        <w:spacing w:after="0"/>
        <w:ind w:left="0"/>
        <w:jc w:val="both"/>
      </w:pPr>
      <w:r>
        <w:rPr>
          <w:rFonts w:ascii="Times New Roman"/>
          <w:b w:val="false"/>
          <w:i w:val="false"/>
          <w:color w:val="000000"/>
          <w:sz w:val="28"/>
        </w:rPr>
        <w:t xml:space="preserve">     4. Регистрация ДПО таможенным органом допускается только после внесения обеспечения уплаты таможенных платежей и налогов в порядке, установленном таможенным законодательством Республики Казахстан. </w:t>
      </w:r>
      <w:r>
        <w:br/>
      </w:r>
      <w:r>
        <w:rPr>
          <w:rFonts w:ascii="Times New Roman"/>
          <w:b w:val="false"/>
          <w:i w:val="false"/>
          <w:color w:val="000000"/>
          <w:sz w:val="28"/>
        </w:rPr>
        <w:t xml:space="preserve">
     5. ДПО выдается на основании заявления плательщика. В заявлении указывается цель внесения обеспечения уплаты таможенных платежей и налогов. </w:t>
      </w:r>
      <w:r>
        <w:br/>
      </w:r>
      <w:r>
        <w:rPr>
          <w:rFonts w:ascii="Times New Roman"/>
          <w:b w:val="false"/>
          <w:i w:val="false"/>
          <w:color w:val="000000"/>
          <w:sz w:val="28"/>
        </w:rPr>
        <w:t xml:space="preserve">
     6. В случае если участник внешней экономической деятельности (далее - участник ВЭД) является резидентом Республики Казахстан, к заявлению прикладывается копия учетной карточки участника ВЭД. </w:t>
      </w:r>
      <w:r>
        <w:br/>
      </w:r>
      <w:r>
        <w:rPr>
          <w:rFonts w:ascii="Times New Roman"/>
          <w:b w:val="false"/>
          <w:i w:val="false"/>
          <w:color w:val="000000"/>
          <w:sz w:val="28"/>
        </w:rPr>
        <w:t xml:space="preserve">
     7. Плательщиком оформляется ДПО в установленной форме (Приложение 1) в двух экземплярах и заверяется подписями руководителя, бухгалтера и печатью предприятия. </w:t>
      </w:r>
      <w:r>
        <w:br/>
      </w:r>
      <w:r>
        <w:rPr>
          <w:rFonts w:ascii="Times New Roman"/>
          <w:b w:val="false"/>
          <w:i w:val="false"/>
          <w:color w:val="000000"/>
          <w:sz w:val="28"/>
        </w:rPr>
        <w:t xml:space="preserve">
     8. После проверки, действительности внесения обеспечения уплаты таможенных платежей и налогов, сотрудники отделов таможенных платежей и контроля доставки товаров заверяют правильность сведений указанных плательщиком данных личной номерной печатью и подписью. </w:t>
      </w:r>
      <w:r>
        <w:br/>
      </w:r>
      <w:r>
        <w:rPr>
          <w:rFonts w:ascii="Times New Roman"/>
          <w:b w:val="false"/>
          <w:i w:val="false"/>
          <w:color w:val="000000"/>
          <w:sz w:val="28"/>
        </w:rPr>
        <w:t xml:space="preserve">
     9. ДПО подписывает начальник таможенного органа или лицо его замещающее. Подпись заверяется гербовой печатью таможенного органа, выдавшего ДПО. </w:t>
      </w:r>
      <w:r>
        <w:br/>
      </w:r>
      <w:r>
        <w:rPr>
          <w:rFonts w:ascii="Times New Roman"/>
          <w:b w:val="false"/>
          <w:i w:val="false"/>
          <w:color w:val="000000"/>
          <w:sz w:val="28"/>
        </w:rPr>
        <w:t xml:space="preserve">
     10. Сотрудник таможенного органа регистрирует ДПО в отдельном журнале по установленной форме (Приложение 2). </w:t>
      </w:r>
      <w:r>
        <w:br/>
      </w:r>
      <w:r>
        <w:rPr>
          <w:rFonts w:ascii="Times New Roman"/>
          <w:b w:val="false"/>
          <w:i w:val="false"/>
          <w:color w:val="000000"/>
          <w:sz w:val="28"/>
        </w:rPr>
        <w:t xml:space="preserve">
     11. ДПО присваивается регистрационный номер, формируемый по следующей схеме: </w:t>
      </w:r>
      <w:r>
        <w:br/>
      </w:r>
      <w:r>
        <w:rPr>
          <w:rFonts w:ascii="Times New Roman"/>
          <w:b w:val="false"/>
          <w:i w:val="false"/>
          <w:color w:val="000000"/>
          <w:sz w:val="28"/>
        </w:rPr>
        <w:t xml:space="preserve">
     11111/22334/55555, где </w:t>
      </w:r>
      <w:r>
        <w:br/>
      </w:r>
      <w:r>
        <w:rPr>
          <w:rFonts w:ascii="Times New Roman"/>
          <w:b w:val="false"/>
          <w:i w:val="false"/>
          <w:color w:val="000000"/>
          <w:sz w:val="28"/>
        </w:rPr>
        <w:t xml:space="preserve">
     11111 - код таможенного органа, зарегистрировавшего ДПО, </w:t>
      </w:r>
      <w:r>
        <w:br/>
      </w:r>
      <w:r>
        <w:rPr>
          <w:rFonts w:ascii="Times New Roman"/>
          <w:b w:val="false"/>
          <w:i w:val="false"/>
          <w:color w:val="000000"/>
          <w:sz w:val="28"/>
        </w:rPr>
        <w:t xml:space="preserve">
     22 и 33 - соответственно день и месяц регистрации, </w:t>
      </w:r>
      <w:r>
        <w:br/>
      </w:r>
      <w:r>
        <w:rPr>
          <w:rFonts w:ascii="Times New Roman"/>
          <w:b w:val="false"/>
          <w:i w:val="false"/>
          <w:color w:val="000000"/>
          <w:sz w:val="28"/>
        </w:rPr>
        <w:t xml:space="preserve">
     4 - последняя цифра текущего года, </w:t>
      </w:r>
      <w:r>
        <w:br/>
      </w:r>
      <w:r>
        <w:rPr>
          <w:rFonts w:ascii="Times New Roman"/>
          <w:b w:val="false"/>
          <w:i w:val="false"/>
          <w:color w:val="000000"/>
          <w:sz w:val="28"/>
        </w:rPr>
        <w:t xml:space="preserve">
     55555 - порядковый номер ДПО по журналу регистрации. </w:t>
      </w:r>
    </w:p>
    <w:p>
      <w:pPr>
        <w:spacing w:after="0"/>
        <w:ind w:left="0"/>
        <w:jc w:val="both"/>
      </w:pPr>
      <w:r>
        <w:rPr>
          <w:rFonts w:ascii="Times New Roman"/>
          <w:b w:val="false"/>
          <w:i w:val="false"/>
          <w:color w:val="000000"/>
          <w:sz w:val="28"/>
        </w:rPr>
        <w:t xml:space="preserve">     12. Первый экземпляр ДПО выдается участнику ВЭД для осуществления перемещения товаров, находящихся под таможенным контролем по территории Республики Казахстан, второй экземпляр хранится в таможенном органе выдавшего ДПО. </w:t>
      </w:r>
    </w:p>
    <w:bookmarkStart w:name="z37" w:id="36"/>
    <w:p>
      <w:pPr>
        <w:spacing w:after="0"/>
        <w:ind w:left="0"/>
        <w:jc w:val="left"/>
      </w:pPr>
      <w:r>
        <w:rPr>
          <w:rFonts w:ascii="Times New Roman"/>
          <w:b/>
          <w:i w:val="false"/>
          <w:color w:val="000000"/>
        </w:rPr>
        <w:t xml:space="preserve"> 
  3. Порядок применения ДПО </w:t>
      </w:r>
    </w:p>
    <w:bookmarkEnd w:id="36"/>
    <w:p>
      <w:pPr>
        <w:spacing w:after="0"/>
        <w:ind w:left="0"/>
        <w:jc w:val="both"/>
      </w:pPr>
      <w:r>
        <w:rPr>
          <w:rFonts w:ascii="Times New Roman"/>
          <w:b w:val="false"/>
          <w:i w:val="false"/>
          <w:color w:val="000000"/>
          <w:sz w:val="28"/>
        </w:rPr>
        <w:t xml:space="preserve">      13. В таможенном органе отправления предъявляется первый  экземпляр ДПО. </w:t>
      </w:r>
      <w:r>
        <w:br/>
      </w:r>
      <w:r>
        <w:rPr>
          <w:rFonts w:ascii="Times New Roman"/>
          <w:b w:val="false"/>
          <w:i w:val="false"/>
          <w:color w:val="000000"/>
          <w:sz w:val="28"/>
        </w:rPr>
        <w:t xml:space="preserve">
     14. В соответствующих графах оборотной стороны ДПО сотрудником таможенного органа отправления проставляется отметка об открытии процедуры внутреннего таможенного транзита. </w:t>
      </w:r>
      <w:r>
        <w:br/>
      </w:r>
      <w:r>
        <w:rPr>
          <w:rFonts w:ascii="Times New Roman"/>
          <w:b w:val="false"/>
          <w:i w:val="false"/>
          <w:color w:val="000000"/>
          <w:sz w:val="28"/>
        </w:rPr>
        <w:t xml:space="preserve">
     15. ДПО возвращается участнику ВЭД, а копия (обоих сторон) ДПО хранится в таможенном органе отправления вместе с первым экземпляром документа контроля доставки. </w:t>
      </w:r>
      <w:r>
        <w:br/>
      </w:r>
      <w:r>
        <w:rPr>
          <w:rFonts w:ascii="Times New Roman"/>
          <w:b w:val="false"/>
          <w:i w:val="false"/>
          <w:color w:val="000000"/>
          <w:sz w:val="28"/>
        </w:rPr>
        <w:t xml:space="preserve">
     16. Для возврата обеспечения или проведения зачета по таможенным платежам и налогам, плательщик должен обратиться в таможенный орган, в котором был зарегистрирован документ, с заявлением. </w:t>
      </w:r>
      <w:r>
        <w:br/>
      </w:r>
      <w:r>
        <w:rPr>
          <w:rFonts w:ascii="Times New Roman"/>
          <w:b w:val="false"/>
          <w:i w:val="false"/>
          <w:color w:val="000000"/>
          <w:sz w:val="28"/>
        </w:rPr>
        <w:t xml:space="preserve">
     17. К заявлению прикладывается оригинал ДПО.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приказом Вице-министра финансов - Председателя Комитета таможенного контроля МФ РК от 29 сентября 2005 года N  </w:t>
      </w:r>
      <w:r>
        <w:rPr>
          <w:rFonts w:ascii="Times New Roman"/>
          <w:b w:val="false"/>
          <w:i w:val="false"/>
          <w:color w:val="000000"/>
          <w:sz w:val="28"/>
        </w:rPr>
        <w:t xml:space="preserve">386 </w:t>
      </w:r>
      <w:r>
        <w:rPr>
          <w:rFonts w:ascii="Times New Roman"/>
          <w:b w:val="false"/>
          <w:i w:val="false"/>
          <w:color w:val="ff0000"/>
          <w:sz w:val="28"/>
        </w:rPr>
        <w:t xml:space="preserve">. </w:t>
      </w:r>
      <w:r>
        <w:br/>
      </w:r>
      <w:r>
        <w:rPr>
          <w:rFonts w:ascii="Times New Roman"/>
          <w:b w:val="false"/>
          <w:i w:val="false"/>
          <w:color w:val="000000"/>
          <w:sz w:val="28"/>
        </w:rPr>
        <w:t xml:space="preserve">
     18. Сотрудник таможенного органа проверяет сведения об использовании обеспечения, отраженные в ДПО. В соответствующей графе оборотной стороны ДПО вносится заключение об использовании документа. Данная запись является основанием для возврата обеспечения или проведения зачета по таможенным платежам и налогам. </w:t>
      </w:r>
    </w:p>
    <w:bookmarkStart w:name="z38"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применения документа,       </w:t>
      </w:r>
      <w:r>
        <w:br/>
      </w:r>
      <w:r>
        <w:rPr>
          <w:rFonts w:ascii="Times New Roman"/>
          <w:b w:val="false"/>
          <w:i w:val="false"/>
          <w:color w:val="000000"/>
          <w:sz w:val="28"/>
        </w:rPr>
        <w:t xml:space="preserve">
подтверждающего обеспечение уплаты      </w:t>
      </w:r>
      <w:r>
        <w:br/>
      </w:r>
      <w:r>
        <w:rPr>
          <w:rFonts w:ascii="Times New Roman"/>
          <w:b w:val="false"/>
          <w:i w:val="false"/>
          <w:color w:val="000000"/>
          <w:sz w:val="28"/>
        </w:rPr>
        <w:t xml:space="preserve">
таможенных платежей и налогов,        </w:t>
      </w:r>
      <w:r>
        <w:br/>
      </w:r>
      <w:r>
        <w:rPr>
          <w:rFonts w:ascii="Times New Roman"/>
          <w:b w:val="false"/>
          <w:i w:val="false"/>
          <w:color w:val="000000"/>
          <w:sz w:val="28"/>
        </w:rPr>
        <w:t xml:space="preserve">
утвержденными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мая 2003 года N 197           </w:t>
      </w:r>
    </w:p>
    <w:bookmarkEnd w:id="37"/>
    <w:p>
      <w:pPr>
        <w:spacing w:after="0"/>
        <w:ind w:left="0"/>
        <w:jc w:val="both"/>
      </w:pPr>
      <w:r>
        <w:rPr>
          <w:rFonts w:ascii="Times New Roman"/>
          <w:b w:val="false"/>
          <w:i w:val="false"/>
          <w:color w:val="000000"/>
          <w:sz w:val="28"/>
        </w:rPr>
        <w:t xml:space="preserve">                           Начальник ТУ (таможни)______________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Место печати </w:t>
      </w:r>
    </w:p>
    <w:p>
      <w:pPr>
        <w:spacing w:after="0"/>
        <w:ind w:left="0"/>
        <w:jc w:val="left"/>
      </w:pPr>
      <w:r>
        <w:rPr>
          <w:rFonts w:ascii="Times New Roman"/>
          <w:b/>
          <w:i w:val="false"/>
          <w:color w:val="000000"/>
        </w:rPr>
        <w:t xml:space="preserve"> Документ, подтверждающий обеспечение </w:t>
      </w:r>
      <w:r>
        <w:br/>
      </w:r>
      <w:r>
        <w:rPr>
          <w:rFonts w:ascii="Times New Roman"/>
          <w:b/>
          <w:i w:val="false"/>
          <w:color w:val="000000"/>
        </w:rPr>
        <w:t xml:space="preserve">
уплаты таможенных платежей и налогов N 11111/22334/55555 </w:t>
      </w:r>
    </w:p>
    <w:p>
      <w:pPr>
        <w:spacing w:after="0"/>
        <w:ind w:left="0"/>
        <w:jc w:val="both"/>
      </w:pPr>
      <w:r>
        <w:rPr>
          <w:rFonts w:ascii="Times New Roman"/>
          <w:b w:val="false"/>
          <w:i w:val="false"/>
          <w:color w:val="000000"/>
          <w:sz w:val="28"/>
        </w:rPr>
        <w:t xml:space="preserve">1. Сведения об участнике внешнеэкономической деятельности </w:t>
      </w:r>
      <w:r>
        <w:br/>
      </w:r>
      <w:r>
        <w:rPr>
          <w:rFonts w:ascii="Times New Roman"/>
          <w:b w:val="false"/>
          <w:i w:val="false"/>
          <w:color w:val="000000"/>
          <w:sz w:val="28"/>
        </w:rPr>
        <w:t xml:space="preserve">
  (наименование и реквизиты):___________________________________ </w:t>
      </w:r>
      <w:r>
        <w:br/>
      </w:r>
      <w:r>
        <w:rPr>
          <w:rFonts w:ascii="Times New Roman"/>
          <w:b w:val="false"/>
          <w:i w:val="false"/>
          <w:color w:val="000000"/>
          <w:sz w:val="28"/>
        </w:rPr>
        <w:t xml:space="preserve">
2. Регистрационный номер налогоплательщика_______________________ </w:t>
      </w:r>
      <w:r>
        <w:br/>
      </w:r>
      <w:r>
        <w:rPr>
          <w:rFonts w:ascii="Times New Roman"/>
          <w:b w:val="false"/>
          <w:i w:val="false"/>
          <w:color w:val="000000"/>
          <w:sz w:val="28"/>
        </w:rPr>
        <w:t xml:space="preserve">
3. Контракт (при наличии): ______________________________________ </w:t>
      </w:r>
      <w:r>
        <w:br/>
      </w:r>
      <w:r>
        <w:rPr>
          <w:rFonts w:ascii="Times New Roman"/>
          <w:b w:val="false"/>
          <w:i w:val="false"/>
          <w:color w:val="000000"/>
          <w:sz w:val="28"/>
        </w:rPr>
        <w:t xml:space="preserve">
4. Получатель ___________________________________________________ </w:t>
      </w:r>
      <w:r>
        <w:br/>
      </w:r>
      <w:r>
        <w:rPr>
          <w:rFonts w:ascii="Times New Roman"/>
          <w:b w:val="false"/>
          <w:i w:val="false"/>
          <w:color w:val="000000"/>
          <w:sz w:val="28"/>
        </w:rPr>
        <w:t xml:space="preserve">
5. Перевозчик____________________________________________________ </w:t>
      </w:r>
      <w:r>
        <w:br/>
      </w:r>
      <w:r>
        <w:rPr>
          <w:rFonts w:ascii="Times New Roman"/>
          <w:b w:val="false"/>
          <w:i w:val="false"/>
          <w:color w:val="000000"/>
          <w:sz w:val="28"/>
        </w:rPr>
        <w:t xml:space="preserve">
6. Общая фактурная стоимость товара (в валюте </w:t>
      </w:r>
      <w:r>
        <w:br/>
      </w:r>
      <w:r>
        <w:rPr>
          <w:rFonts w:ascii="Times New Roman"/>
          <w:b w:val="false"/>
          <w:i w:val="false"/>
          <w:color w:val="000000"/>
          <w:sz w:val="28"/>
        </w:rPr>
        <w:t xml:space="preserve">
  контракта):___________________________________________________ </w:t>
      </w:r>
      <w:r>
        <w:br/>
      </w:r>
      <w:r>
        <w:rPr>
          <w:rFonts w:ascii="Times New Roman"/>
          <w:b w:val="false"/>
          <w:i w:val="false"/>
          <w:color w:val="000000"/>
          <w:sz w:val="28"/>
        </w:rPr>
        <w:t xml:space="preserve">
7. Валют контракта:______________________________________________ </w:t>
      </w:r>
      <w:r>
        <w:br/>
      </w:r>
      <w:r>
        <w:rPr>
          <w:rFonts w:ascii="Times New Roman"/>
          <w:b w:val="false"/>
          <w:i w:val="false"/>
          <w:color w:val="000000"/>
          <w:sz w:val="28"/>
        </w:rPr>
        <w:t xml:space="preserve">
8. Описание товаров и предварительное исчисление таможенных </w:t>
      </w:r>
      <w:r>
        <w:br/>
      </w:r>
      <w:r>
        <w:rPr>
          <w:rFonts w:ascii="Times New Roman"/>
          <w:b w:val="false"/>
          <w:i w:val="false"/>
          <w:color w:val="000000"/>
          <w:sz w:val="28"/>
        </w:rPr>
        <w:t xml:space="preserve">
  платежей и налогов: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!Наимено-!код по      !Фактур-! вес !вид    !Ставка! Сумма </w:t>
      </w:r>
      <w:r>
        <w:br/>
      </w:r>
      <w:r>
        <w:rPr>
          <w:rFonts w:ascii="Times New Roman"/>
          <w:b w:val="false"/>
          <w:i w:val="false"/>
          <w:color w:val="000000"/>
          <w:sz w:val="28"/>
        </w:rPr>
        <w:t xml:space="preserve">
п/п!вание   !товарной    !ная    !     !платежа!      ! </w:t>
      </w:r>
      <w:r>
        <w:br/>
      </w:r>
      <w:r>
        <w:rPr>
          <w:rFonts w:ascii="Times New Roman"/>
          <w:b w:val="false"/>
          <w:i w:val="false"/>
          <w:color w:val="000000"/>
          <w:sz w:val="28"/>
        </w:rPr>
        <w:t xml:space="preserve">
   !товара  !номенклатуре!стоимо-!     !       !      ! </w:t>
      </w:r>
      <w:r>
        <w:br/>
      </w:r>
      <w:r>
        <w:rPr>
          <w:rFonts w:ascii="Times New Roman"/>
          <w:b w:val="false"/>
          <w:i w:val="false"/>
          <w:color w:val="000000"/>
          <w:sz w:val="28"/>
        </w:rPr>
        <w:t xml:space="preserve">
   !        !внешней эко-!сть    !     !       !      ! </w:t>
      </w:r>
      <w:r>
        <w:br/>
      </w:r>
      <w:r>
        <w:rPr>
          <w:rFonts w:ascii="Times New Roman"/>
          <w:b w:val="false"/>
          <w:i w:val="false"/>
          <w:color w:val="000000"/>
          <w:sz w:val="28"/>
        </w:rPr>
        <w:t xml:space="preserve">
   !        !номической  !(тенге)!     !       !      ! </w:t>
      </w:r>
      <w:r>
        <w:br/>
      </w:r>
      <w:r>
        <w:rPr>
          <w:rFonts w:ascii="Times New Roman"/>
          <w:b w:val="false"/>
          <w:i w:val="false"/>
          <w:color w:val="000000"/>
          <w:sz w:val="28"/>
        </w:rPr>
        <w:t xml:space="preserve">
   !        !деятельности!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9. Вид обеспечения (подчеркнуть): </w:t>
      </w:r>
      <w:r>
        <w:br/>
      </w:r>
      <w:r>
        <w:rPr>
          <w:rFonts w:ascii="Times New Roman"/>
          <w:b w:val="false"/>
          <w:i w:val="false"/>
          <w:color w:val="000000"/>
          <w:sz w:val="28"/>
        </w:rPr>
        <w:t xml:space="preserve">
     7.1 залог; </w:t>
      </w:r>
      <w:r>
        <w:br/>
      </w:r>
      <w:r>
        <w:rPr>
          <w:rFonts w:ascii="Times New Roman"/>
          <w:b w:val="false"/>
          <w:i w:val="false"/>
          <w:color w:val="000000"/>
          <w:sz w:val="28"/>
        </w:rPr>
        <w:t xml:space="preserve">
     7.2 банковская гарантия; </w:t>
      </w:r>
      <w:r>
        <w:br/>
      </w:r>
      <w:r>
        <w:rPr>
          <w:rFonts w:ascii="Times New Roman"/>
          <w:b w:val="false"/>
          <w:i w:val="false"/>
          <w:color w:val="000000"/>
          <w:sz w:val="28"/>
        </w:rPr>
        <w:t xml:space="preserve">
     7.3 внесение денег на депозитный счет таможенного органа; </w:t>
      </w:r>
      <w:r>
        <w:br/>
      </w:r>
      <w:r>
        <w:rPr>
          <w:rFonts w:ascii="Times New Roman"/>
          <w:b w:val="false"/>
          <w:i w:val="false"/>
          <w:color w:val="000000"/>
          <w:sz w:val="28"/>
        </w:rPr>
        <w:t xml:space="preserve">
     7.4 договор страхования. </w:t>
      </w:r>
      <w:r>
        <w:br/>
      </w:r>
      <w:r>
        <w:rPr>
          <w:rFonts w:ascii="Times New Roman"/>
          <w:b w:val="false"/>
          <w:i w:val="false"/>
          <w:color w:val="000000"/>
          <w:sz w:val="28"/>
        </w:rPr>
        <w:t xml:space="preserve">
     10. Номер документа, свидетельствующего о внесении обеспечения </w:t>
      </w:r>
      <w:r>
        <w:br/>
      </w:r>
      <w:r>
        <w:rPr>
          <w:rFonts w:ascii="Times New Roman"/>
          <w:b w:val="false"/>
          <w:i w:val="false"/>
          <w:color w:val="000000"/>
          <w:sz w:val="28"/>
        </w:rPr>
        <w:t xml:space="preserve">
         уплаты таможенных платежей и налогов:__________________ </w:t>
      </w:r>
      <w:r>
        <w:br/>
      </w:r>
      <w:r>
        <w:rPr>
          <w:rFonts w:ascii="Times New Roman"/>
          <w:b w:val="false"/>
          <w:i w:val="false"/>
          <w:color w:val="000000"/>
          <w:sz w:val="28"/>
        </w:rPr>
        <w:t xml:space="preserve">
     11. Цель внесения обеспечения:_______________________________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Руководитель предприятия       Проверено: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печати                   Должностное лицо </w:t>
      </w:r>
      <w:r>
        <w:br/>
      </w:r>
      <w:r>
        <w:rPr>
          <w:rFonts w:ascii="Times New Roman"/>
          <w:b w:val="false"/>
          <w:i w:val="false"/>
          <w:color w:val="000000"/>
          <w:sz w:val="28"/>
        </w:rPr>
        <w:t xml:space="preserve">
                                таможенного органа ______________ </w:t>
      </w:r>
      <w:r>
        <w:br/>
      </w:r>
      <w:r>
        <w:rPr>
          <w:rFonts w:ascii="Times New Roman"/>
          <w:b w:val="false"/>
          <w:i w:val="false"/>
          <w:color w:val="000000"/>
          <w:sz w:val="28"/>
        </w:rPr>
        <w:t xml:space="preserve">
                                Должностное лицо </w:t>
      </w:r>
      <w:r>
        <w:br/>
      </w:r>
      <w:r>
        <w:rPr>
          <w:rFonts w:ascii="Times New Roman"/>
          <w:b w:val="false"/>
          <w:i w:val="false"/>
          <w:color w:val="000000"/>
          <w:sz w:val="28"/>
        </w:rPr>
        <w:t xml:space="preserve">
                                таможенного органа ______________ </w:t>
      </w:r>
    </w:p>
    <w:p>
      <w:pPr>
        <w:spacing w:after="0"/>
        <w:ind w:left="0"/>
        <w:jc w:val="both"/>
      </w:pPr>
      <w:r>
        <w:rPr>
          <w:rFonts w:ascii="Times New Roman"/>
          <w:b w:val="false"/>
          <w:i w:val="false"/>
          <w:color w:val="000000"/>
          <w:sz w:val="28"/>
        </w:rPr>
        <w:t xml:space="preserve">     Оборотная сторона документа, подтверждающего обеспечение </w:t>
      </w:r>
      <w:r>
        <w:br/>
      </w:r>
      <w:r>
        <w:rPr>
          <w:rFonts w:ascii="Times New Roman"/>
          <w:b w:val="false"/>
          <w:i w:val="false"/>
          <w:color w:val="000000"/>
          <w:sz w:val="28"/>
        </w:rPr>
        <w:t xml:space="preserve">
     уплаты таможенных платежей и налогов N 11111/22334/55555 </w:t>
      </w:r>
    </w:p>
    <w:p>
      <w:pPr>
        <w:spacing w:after="0"/>
        <w:ind w:left="0"/>
        <w:jc w:val="both"/>
      </w:pPr>
      <w:r>
        <w:rPr>
          <w:rFonts w:ascii="Times New Roman"/>
          <w:b w:val="false"/>
          <w:i w:val="false"/>
          <w:color w:val="000000"/>
          <w:sz w:val="28"/>
        </w:rPr>
        <w:t xml:space="preserve">     Данные, заполняемые при оформлении документа контроля доставки </w:t>
      </w:r>
      <w:r>
        <w:br/>
      </w:r>
      <w:r>
        <w:rPr>
          <w:rFonts w:ascii="Times New Roman"/>
          <w:b w:val="false"/>
          <w:i w:val="false"/>
          <w:color w:val="000000"/>
          <w:sz w:val="28"/>
        </w:rPr>
        <w:t xml:space="preserve">
     товаров (далее - ДКД) таможенным органом отправления: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Вес  ! Фактурная ! Код  ! Дата   ! Оттиск личной номерной  </w:t>
      </w:r>
      <w:r>
        <w:br/>
      </w:r>
      <w:r>
        <w:rPr>
          <w:rFonts w:ascii="Times New Roman"/>
          <w:b w:val="false"/>
          <w:i w:val="false"/>
          <w:color w:val="000000"/>
          <w:sz w:val="28"/>
        </w:rPr>
        <w:t xml:space="preserve">
ДКД !товара! стоимость !валюты!доставки! печати должностного лица </w:t>
      </w:r>
      <w:r>
        <w:br/>
      </w:r>
      <w:r>
        <w:rPr>
          <w:rFonts w:ascii="Times New Roman"/>
          <w:b w:val="false"/>
          <w:i w:val="false"/>
          <w:color w:val="000000"/>
          <w:sz w:val="28"/>
        </w:rPr>
        <w:t xml:space="preserve">
    !      !  товара   !      !        ! таможенного органа </w:t>
      </w:r>
      <w:r>
        <w:br/>
      </w:r>
      <w:r>
        <w:rPr>
          <w:rFonts w:ascii="Times New Roman"/>
          <w:b w:val="false"/>
          <w:i w:val="false"/>
          <w:color w:val="000000"/>
          <w:sz w:val="28"/>
        </w:rPr>
        <w:t xml:space="preserve">
    !      !           !      !        ! отправления,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Заключение об использовании документа: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свидетельство о подтверждении  ! Оттиск личной номерной печати </w:t>
      </w:r>
      <w:r>
        <w:br/>
      </w:r>
      <w:r>
        <w:rPr>
          <w:rFonts w:ascii="Times New Roman"/>
          <w:b w:val="false"/>
          <w:i w:val="false"/>
          <w:color w:val="000000"/>
          <w:sz w:val="28"/>
        </w:rPr>
        <w:t xml:space="preserve">
 доставки товара под таможенным ! должностного лица таможенного </w:t>
      </w:r>
      <w:r>
        <w:br/>
      </w:r>
      <w:r>
        <w:rPr>
          <w:rFonts w:ascii="Times New Roman"/>
          <w:b w:val="false"/>
          <w:i w:val="false"/>
          <w:color w:val="000000"/>
          <w:sz w:val="28"/>
        </w:rPr>
        <w:t xml:space="preserve">
 контролем N                    ! органа, оформившего ДПО,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 Оттиск личной номерной печати </w:t>
      </w:r>
      <w:r>
        <w:br/>
      </w:r>
      <w:r>
        <w:rPr>
          <w:rFonts w:ascii="Times New Roman"/>
          <w:b w:val="false"/>
          <w:i w:val="false"/>
          <w:color w:val="000000"/>
          <w:sz w:val="28"/>
        </w:rPr>
        <w:t xml:space="preserve">
              должностного лица таможенного органа, оформившего </w:t>
      </w:r>
      <w:r>
        <w:br/>
      </w:r>
      <w:r>
        <w:rPr>
          <w:rFonts w:ascii="Times New Roman"/>
          <w:b w:val="false"/>
          <w:i w:val="false"/>
          <w:color w:val="000000"/>
          <w:sz w:val="28"/>
        </w:rPr>
        <w:t xml:space="preserve">
              ДПО, подпись </w:t>
      </w:r>
    </w:p>
    <w:bookmarkStart w:name="z39"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применения документа,       </w:t>
      </w:r>
      <w:r>
        <w:br/>
      </w:r>
      <w:r>
        <w:rPr>
          <w:rFonts w:ascii="Times New Roman"/>
          <w:b w:val="false"/>
          <w:i w:val="false"/>
          <w:color w:val="000000"/>
          <w:sz w:val="28"/>
        </w:rPr>
        <w:t xml:space="preserve">
подтверждающего обеспечение уплаты      </w:t>
      </w:r>
      <w:r>
        <w:br/>
      </w:r>
      <w:r>
        <w:rPr>
          <w:rFonts w:ascii="Times New Roman"/>
          <w:b w:val="false"/>
          <w:i w:val="false"/>
          <w:color w:val="000000"/>
          <w:sz w:val="28"/>
        </w:rPr>
        <w:t xml:space="preserve">
таможенных платежей и налогов,        </w:t>
      </w:r>
      <w:r>
        <w:br/>
      </w:r>
      <w:r>
        <w:rPr>
          <w:rFonts w:ascii="Times New Roman"/>
          <w:b w:val="false"/>
          <w:i w:val="false"/>
          <w:color w:val="000000"/>
          <w:sz w:val="28"/>
        </w:rPr>
        <w:t xml:space="preserve">
утвержденными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мая 2003 года N 197           </w:t>
      </w:r>
    </w:p>
    <w:bookmarkEnd w:id="38"/>
    <w:p>
      <w:pPr>
        <w:spacing w:after="0"/>
        <w:ind w:left="0"/>
        <w:jc w:val="left"/>
      </w:pPr>
      <w:r>
        <w:rPr>
          <w:rFonts w:ascii="Times New Roman"/>
          <w:b/>
          <w:i w:val="false"/>
          <w:color w:val="000000"/>
        </w:rPr>
        <w:t xml:space="preserve"> Журнал регистрации документа, </w:t>
      </w:r>
      <w:r>
        <w:br/>
      </w:r>
      <w:r>
        <w:rPr>
          <w:rFonts w:ascii="Times New Roman"/>
          <w:b/>
          <w:i w:val="false"/>
          <w:color w:val="000000"/>
        </w:rPr>
        <w:t xml:space="preserve">
подтверждающий обеспечение уплаты таможенных </w:t>
      </w:r>
      <w:r>
        <w:br/>
      </w:r>
      <w:r>
        <w:rPr>
          <w:rFonts w:ascii="Times New Roman"/>
          <w:b/>
          <w:i w:val="false"/>
          <w:color w:val="000000"/>
        </w:rPr>
        <w:t xml:space="preserve">
платежей и налогов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!Наимено-!Код по   !Регист-!N конт-!Описа-!Фактур-!Сумма  !Вид </w:t>
      </w:r>
      <w:r>
        <w:br/>
      </w:r>
      <w:r>
        <w:rPr>
          <w:rFonts w:ascii="Times New Roman"/>
          <w:b w:val="false"/>
          <w:i w:val="false"/>
          <w:color w:val="000000"/>
          <w:sz w:val="28"/>
        </w:rPr>
        <w:t xml:space="preserve">
п/п!вание   !общему   !рацион-!ракта  !ние   !ная    !обеспе-!обес- </w:t>
      </w:r>
      <w:r>
        <w:br/>
      </w:r>
      <w:r>
        <w:rPr>
          <w:rFonts w:ascii="Times New Roman"/>
          <w:b w:val="false"/>
          <w:i w:val="false"/>
          <w:color w:val="000000"/>
          <w:sz w:val="28"/>
        </w:rPr>
        <w:t xml:space="preserve">
   !платель-!класси-  !ный    !       !товара!стоимо-!чения  !пече- </w:t>
      </w:r>
      <w:r>
        <w:br/>
      </w:r>
      <w:r>
        <w:rPr>
          <w:rFonts w:ascii="Times New Roman"/>
          <w:b w:val="false"/>
          <w:i w:val="false"/>
          <w:color w:val="000000"/>
          <w:sz w:val="28"/>
        </w:rPr>
        <w:t xml:space="preserve">
   !щика    !фикатору !номер  !       !      !сть    !(тенге)!ния </w:t>
      </w:r>
      <w:r>
        <w:br/>
      </w:r>
      <w:r>
        <w:rPr>
          <w:rFonts w:ascii="Times New Roman"/>
          <w:b w:val="false"/>
          <w:i w:val="false"/>
          <w:color w:val="000000"/>
          <w:sz w:val="28"/>
        </w:rPr>
        <w:t xml:space="preserve">
   !        !предприя-!налого-!       !      !(тенге)!       ! </w:t>
      </w:r>
      <w:r>
        <w:br/>
      </w:r>
      <w:r>
        <w:rPr>
          <w:rFonts w:ascii="Times New Roman"/>
          <w:b w:val="false"/>
          <w:i w:val="false"/>
          <w:color w:val="000000"/>
          <w:sz w:val="28"/>
        </w:rPr>
        <w:t xml:space="preserve">
   !        !тий и ор-!плате- !       !      !       !       !   </w:t>
      </w:r>
      <w:r>
        <w:br/>
      </w:r>
      <w:r>
        <w:rPr>
          <w:rFonts w:ascii="Times New Roman"/>
          <w:b w:val="false"/>
          <w:i w:val="false"/>
          <w:color w:val="000000"/>
          <w:sz w:val="28"/>
        </w:rPr>
        <w:t xml:space="preserve">
   !        !ганизаций!льщика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N докумен-! Отметка об      !Заклю-!Оттиск личной </w:t>
      </w:r>
      <w:r>
        <w:br/>
      </w:r>
      <w:r>
        <w:rPr>
          <w:rFonts w:ascii="Times New Roman"/>
          <w:b w:val="false"/>
          <w:i w:val="false"/>
          <w:color w:val="000000"/>
          <w:sz w:val="28"/>
        </w:rPr>
        <w:t xml:space="preserve">
тов, под- ! исполнении      !чение !номерной </w:t>
      </w:r>
      <w:r>
        <w:br/>
      </w:r>
      <w:r>
        <w:rPr>
          <w:rFonts w:ascii="Times New Roman"/>
          <w:b w:val="false"/>
          <w:i w:val="false"/>
          <w:color w:val="000000"/>
          <w:sz w:val="28"/>
        </w:rPr>
        <w:t xml:space="preserve">
тверждаю- !-----------------!      !печати долж- </w:t>
      </w:r>
      <w:r>
        <w:br/>
      </w:r>
      <w:r>
        <w:rPr>
          <w:rFonts w:ascii="Times New Roman"/>
          <w:b w:val="false"/>
          <w:i w:val="false"/>
          <w:color w:val="000000"/>
          <w:sz w:val="28"/>
        </w:rPr>
        <w:t xml:space="preserve">
щих внесе-!N доку- !N свиде-!      !ностного </w:t>
      </w:r>
      <w:r>
        <w:br/>
      </w:r>
      <w:r>
        <w:rPr>
          <w:rFonts w:ascii="Times New Roman"/>
          <w:b w:val="false"/>
          <w:i w:val="false"/>
          <w:color w:val="000000"/>
          <w:sz w:val="28"/>
        </w:rPr>
        <w:t xml:space="preserve">
ние обес- !мента   !тельства!      !лица таможен- </w:t>
      </w:r>
      <w:r>
        <w:br/>
      </w:r>
      <w:r>
        <w:rPr>
          <w:rFonts w:ascii="Times New Roman"/>
          <w:b w:val="false"/>
          <w:i w:val="false"/>
          <w:color w:val="000000"/>
          <w:sz w:val="28"/>
        </w:rPr>
        <w:t xml:space="preserve">
печения   !контроля!о дос-  !      !ного органа, </w:t>
      </w:r>
      <w:r>
        <w:br/>
      </w:r>
      <w:r>
        <w:rPr>
          <w:rFonts w:ascii="Times New Roman"/>
          <w:b w:val="false"/>
          <w:i w:val="false"/>
          <w:color w:val="000000"/>
          <w:sz w:val="28"/>
        </w:rPr>
        <w:t xml:space="preserve">
          !доставки!тавке   !      !оформившего </w:t>
      </w:r>
      <w:r>
        <w:br/>
      </w:r>
      <w:r>
        <w:rPr>
          <w:rFonts w:ascii="Times New Roman"/>
          <w:b w:val="false"/>
          <w:i w:val="false"/>
          <w:color w:val="000000"/>
          <w:sz w:val="28"/>
        </w:rPr>
        <w:t xml:space="preserve">
          !        !        !      !ДПО,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10    !   11   !   12   !  13  !     14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