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d168" w14:textId="6b8d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Национальной комиссии Республики Казахстан по ценным бумагам от 15 ноября 2000 года N 90 "О порядке выдачи компаниям по управлению пенсионными активами лицензий 
на осуществление брокерской и дилерской деятельности на рынке ценных бумаг Республики Казахстан", зарегистрированное в Министерстве юстиции Республики 
Казахстан под N 1339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2003 года N 132. Зарегистрировано в Министерстве юстиции Республики Казахстан 26 мая 2003 года N 2311. Утратило силу - постановлением Правления Агентства РК по регулированию и надзору финансового рынка и финансовых организаций от 27 декабря 2004 года N 373 (порядок введения в действие см. п.2 V043400)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15 ноября 2000 года N 90 "О порядке выдачи компаниям по управлению пенсионными активами лицензий на осуществление брокерской и дилерской деятельности на рынке ценных бумаг Республики Казахстан" (зарегистрированное в Реестре государственной регистрации нормативных правовых актов Республики Казахстан под N 1339, опубликованное в январе 2001 года в журнале "Рынок ценных бумаг Казахстана" N 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"компаниям по управлению пенсионными активами" заменить словами "организациям, осуществляющим инвестиционное управление пенсионными активами накопительных пенсионных фондов, и накопительным пенсионным фондам, самостоятельно осуществляющим деятельность по инвестиционному управлению пенсионными активами";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основании Закона Республики Казахстан "О лицензировании" и Закона Республики Казахстан "О рынке ценных бумаг" Правление Национального Банка Республики Казахстан постановляет:";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"Компания", "Компании", "Компаниям", "Компанией" заменить соответственно словами "Организация/Фонд", "Организации/Фонда", "Организации/Фонду", "Организациям/Фондам", "Организацией/Фондом";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"Национальная комиссия", "Национальной комиссии" заменить соответственно словами "Национальный Банк Республики Казахстан", "Национальному Банку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"ею", "ее" дополнить соответственно словами "/им", "/его";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"Организация" - организация, осуществляющая инвестиционное управление пенсионными активами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"Фонд" - накопительный пенсионный фонд, самостоятельно осуществляющий деятельность по инвестиционному управлению пенсионными активами";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", выданными Национальной комиссией и срок действия которых истекает не ранее чем через три месяца со дня приема Национальной комиссией документов, представленных Компанией для получения Лицензии"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6) пункта 4 после слова "правила" дополнить словами "заключения сделок с ценными бумагами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Казахстан, до сведения организатора торгов с ценными бумагами, организаций, осуществляющих инвестиционное управление пенсионными активами накопительных пенсионных фондов, накопительных пенсионных фондов и Объединения юридических лиц в форме ассоциации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