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1a94" w14:textId="ff8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таможенной экспертизы в таможенных 
лабораториях, Правил отбора проб и образцов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14 мая 2003 года N 205. Зарегистрирован в Министерстве юстиции Республики Казахстан 21 мая 2003 года N 2296. Утратил силу приказом Министра финансов Республики Казахстан от 22 апреля 2010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22.04.2010 </w:t>
      </w:r>
      <w:r>
        <w:rPr>
          <w:rFonts w:ascii="Times New Roman"/>
          <w:b w:val="false"/>
          <w:i w:val="false"/>
          <w:color w:val="ff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главой 58, статьями 369 и 418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таможенной экспертизы в таможенных лабораториях;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отбора проб и образцов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таможенных управлений и таможен обеспечить исполнение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приказа возложить на Заместителя Председателя Агентства таможенного контроля Республики Казахстан Айсагалиеву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года N 205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 проведения таможенной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
 в таможенных лабораториях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1. Общие положения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58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и устанавливают порядок проведения таможенной экспертизы в таможенных лабораториях, в отделах и службах таможенных экспертиз и исследований таможенных управлений и таможен (далее - таможенные лаборатории) Агентства таможенного контроля Республики Казахстан (далее - АТК РК), а также регулируют деятельность лиц, участвующих в процессе проведения таможенной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таможенной экспертизы является проведение исследований для определения качественного состава товаров, перемещаемых через таможенную границу Республики Казахстана, для их правильной классификации в соответствии с Товарной номенклатурой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Объектами таможенной экспертизы являются товары, сведения о товарах, содержащиеся в таможенных и других документах, идентификационные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проведения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таможенную экспертизу - на стадии таможенного оформления и таможенного контроля или при принятии предварительного решения, а также по обращениям участников внешнеэкономической деятельности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(далее - постановление) таможенных и других государственных органов о назначении таможенной экспертизы при выявлении правонарушений в сфере таможенного дела, составленное по установленной форме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Направление, постановление оформляются с указанием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проведения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таможенной лаборатории, где должна быть проведена таможенная экспертиза;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поставленные перед экспертом;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предоставленные на рассмотрение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Направления, постановления, а также обращения участников внешнеэкономической деятельности (далее - ВЭД) регистрируются в журнале (Приложение 4).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Экспертиза товаров проводится таможенными лабораториями за счет средств, выделяемых АТК РК. При проведении экспертиз по обращениям участников ВЭД оплата производится в соответствии с нормативными правовыми актами Республики Казахстан.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экспертиз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Дополнительная экспертиза назначается по вновь открывшимся обстоятельствам. Производство дополнительной экспертизы может быть поручено эксперту, выполнявшему первичную экспертизу, или другому эксперту.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Повторная экспертиза назначается для исследования тех же объектов и решения тех же вопросов, по которым проводилась первичная экспертиза, в случаях, когда участник ВЭД письменно сообщает в таможенный орган, назначивший экспертизу, и таможенную лабораторию о несогласии с заключением эксперта. Повторная экспертиза должна быть поручена другому эксперту или группе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комиссионной экспертизы группой экспертов одной специальности начальник таможенной лаборатории назначает руководителя экспертной группы. Общий вывод подписывают все эксперты, принимавшие участие в совместной оценке результатов исследования и пришедшие к единому мнению. При разногласиях между экспертами каждый из них или часть экспертов вправе представить отдельное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эксперты не пришли к общему выводу, они формулируют самостоятельные выводы в обобщенном заключении с обязательным обоснованием причин своего несогласия с другими членами комиссии. При формировании самостоятельных выводов, эксперты вправе учитывать выводы, определенные другими членами комиссии, указав на это в обосновании своих доводов.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комплексной экспертизе для совместного решения вопросов и формулирования общего вывода участвуют эксперты разных специальностей, при этом каждый эксперт исследует вопросы, которые относятся к его предмету. В исследовательской части заключения комплексной экспертизы эксперты могут приводить выводы в форме отдельных разделов с указанием их фамилий. По результатам исследований могут быть сформулированы промежуточные выводы, которые подписываются экспертами, проводившими данную часть исследования. Обобщение и совместная оценка результатов отражается в заключительном разделе исследовательской части.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Место проведения экспертизы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Экспертиза проводится как в таможенных лабораториях, так и в иных местах, в случаях невозможности доставить объект исследования в таможенные лаборатории.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4. Сроки проведения экспертизы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Все экспертизы товаров в таможенных целях проводятся в течение суток, за исключением сложных и экспертиз, для которых установлены сроки исполнения не более трех суток. Продление установленных сроков определяется по решению руководителя таможенной лаборатории или таможенного органа на основании рапорта, представленного экспертом.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Обязанности и права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участвующих в проведении экспертизы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Руководитель таможенной лаборатории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материалами, относящимися к экспертизе;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эксперта (экспертов при проведении комиссионных экспертиз) для производства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сроками проведения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полнотой исследования и обоснованность выводов, соблюдения экспертом методических рекомендаций при проведении экспертизы, правильность оформления экспертного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получении дополнительных сведений, касающихся проведенной экспертизы, руководитель таможенной лаборатории имеет право аннулировать результаты этой экспертизы. Таможенный орган или участник ВЭД уведомляется об аннулировании результатов экспертизы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Эксперт приступает к проведению экспертизы по письменному распоряжению руководителя таможенной лаборатории после получения материалов, относящихся к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поставленные перед экспертом и его заключение, не могут выходить за рамки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Эксперт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материалами, относящимися к таможенной экспертизе;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исследования представленных на таможенную экспертизу проб и образцов товаров и предоставлять заключение на основании полной, всесторонней и объективной оценки результатов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включать в заключение выводы об обстоятельствах, имеющих значение для дела, по поводу которых не были поставлены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консультации участникам внешнеэкономической деятельности по вопросам таможенной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для разъяснения или дополнения данного им заключения по вызову лица, в производстве или рассмотрении которого находится дело о правонарушениях в сфере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методические рекомендации при проведении экспертизы, правильность оформления экспертного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сведения, полученные в результате таможенной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отказаться от проведения экспертизы, если поставленные вопросы находятся вне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отказаться от дачи ответов на вопросы, не входящие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заявить ходатайство о предоставлении дополнительных материалов, необходимых для проведения таможенной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или ненадлежащего исполнения своих обязанностей эксперт несет ответственность в соответствии с законами Республики Казахстан.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Заключение эксперта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По результатам исследования эксперт составляет письменное заключение по установленной форме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Заключение эксперта должно состоять из трех частей: вводной, исследовательской и выводов.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вводной части экспертного заключения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экспертизы (является ли она дополнительной, повторной, комиссионной или комплексной);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проведения экспертизы и наименование таможенного органа, назначившего экспертизу или участника ВЭД;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материалов на экспертизу и дата подписания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поступивших на экспертизу материалов и других объектов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обстоятельства дела и другие данные, имеющие значения для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проведения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эксперте (должность, фамилия, имя, отчество).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экспертом приводятся в той формулировке, в какой они даны в направлении (постановлении) на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повторной и дополнительной экспертизы в вводной части излагаются также сведения о первичных экспертизах (дата и номер экспертного заключения, где и кем она произведена, выводы первичной экспертизы по вопросам, которые поставлены перед экспертом на повторную экспертизу). Дается обоснование необходимости проведения повторной или дополнительной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комплексной или комиссионной экспертизы в вводной части экспертизы указываются фамилия, имя, отчество всех участвующих экспертов. В случае, когда комплексной или комиссионной экспертизам предшествовало производство других видов экспертиз, результаты которых имели бы влияние на решение общего вопроса, то в вводной части заключения приводятся данные об этих экспертизах.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исследовательской части экспертного заключения описывается процесс исследования и его результаты, а также дается четкое объяснение по установленным фактам.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вопросу, поставленному эксперту, должен соответствовать определенный раздел исследовательской части. При необходимости одновременного исследования двух и более вопросов, тесно связанных между собой, результаты излагаются в одном разделе.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исследовательской части излагаются: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приемы исследований, которые описываются доступно для понимания лицами, не имеющими специальных познаний, подробно, чтобы при необходимости можно было проверить правильность выводов эксперта, повторив исследование;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справочно-нормативные материалы, которыми эксперт руководствовался при решении поставленных вопросов с указанием даты и места их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ссылки на приложения и необходимые пояснения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измерительные приборы, которые использовались в проведении исследований (наименование, тип и пр.);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оценка результатов исследования с развернутой мотивировкой суждения, обосновывающего вывод по решаемому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дополнительной экспертизы в исследовательской части заключения может быть сделана ссылка на результаты ранее проведенной экспертизы на этот товар, если эксперт ими воспользовался в ходе дополнительной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повторной экспертизе указываются причины расхождения выводов с результатами предыдущих экспертиз, если таковые имели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заключительной части выводы эксперта должны давать конкретные ответы на поставленные вопросы и последовательность ответов должна соответствовать последовательности вопросов. В случаях невозможности ответа на поставленные вопросы, должны быть указаны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об обстоятельствах, по которым эксперту не были поставлены вопросы, но которые были установлены им в процессе исследования, излагаются в конце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экспертом обстоятельства профилактического характера отражаются в исследовательской части заключения, а предложения по предупреждению таможенных правонарушений в его заключительной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должны излагаться четко и ясно во избежание их двойственного толкования.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Заключение эксперта должно иметь регистрационный номер и дату составления. Подпись эксперта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 экспертному заключению даются приложения в виде схем, таблиц, графиков и т.п., они также подписываются экспертом и заверяются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Заключение эксперта составляется в двух экземплярах. Первый экземпляр - с сопроводительным письмом, подписанным руководителем таможенной лаборатории с регистрационным номером, отмеченным в "Журнале регистрации исходящих документов", направляется лицу, назначившему экспертизу, второй - остается в таможенной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производстве таможенных экспертиз, эксперт вправе использовать научно-техническую информацию из официальных, опубликованных или специальных источников (нормативно-справочная литература и документы) и т.д. Использовать результаты собственных или внелабораторных испытаний и исследований предметов, в том числе и научных разработок, а также результаты исследований по данному товару других исследовательских лабораторий и учреждений.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При необходимости для проведения таможенной экспертизы могут привлекаться специалисты других исследовательских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проведение экспертизы в таможенной лаборатории невозможно из-за отсутствия соответствующих специалистов или оборудования, об этом письменно уведомляется лицо, предоставившее материалы для проведения экспертизы, которые ему возвращаются.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Участник ВЭД или таможенный орган в случае несогласия с заключением эксперта вправе обжаловать его в установленном законодательном порядке Республики Казахстан. Решение АТК РК по классификации товаров является окончательным.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Заключения эксперта и все товаросопроводительные документы, представленные на экспертизу, хранятся в течение 5 лет.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в таможенных лабораториях,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г. N 205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таможенной лаборатории)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таможенную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                               "___" 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Направляем для проведения таможенной экспертизы______________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в целях производства таможенного оформления по ГТД N______________________.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объектов исследования____________________________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Задачи исследования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Представленные материалы (количество проб, образцов; товаро-сопроводительные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таможенного органа)  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   (И.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направлением ознакомлен: дата    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 (Ф.И.О. декларанта)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в таможенных лабораториях,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г. N 205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таможенного органа)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(Фамилия,И.О.)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 200 _ г.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назначении таможенной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 200 _ года________________________________________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(должность, специальное звание, Ф,И,О,)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материалы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делу, по факту)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Назначить в________________________________________________________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таможенной лаборатории)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(вид экспертизы)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"____"__________200_года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(краткое изложение обстоятельств дела)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разрешение экспертизы поставлены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Представленные документы_____________________________________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материалы_____________________________________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"___"__________200_г.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постановлением ознакомлен: дата  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 (Ф.И.О. декларанта)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в таможенных лабораториях,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г. N 205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Агентство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таможенной лаборатории)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Заключение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N____                              "____" 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 (ы)________________________________________________________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для проведения исследования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Грузополучатель____________________________________________________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Грузоотправитель___________________________________________________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товара и его количество_______________________________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Представленные документы и материалы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 исследования________________________________________________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Выводы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Эксперт (ы)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                 _________________________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в таможенных лабораториях,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г. N 205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регистрации направлений и постановлений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проведение таможенной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пробы !Дата   !Наименова-!Откуда пос-!В какой отдел   !Результат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(образца)!поступ-!ние пробы !тупило на  !(кому) передано !исследо-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!ления  !(образца) !экспертизу !для исследования!вания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Журнал пронумеровывается,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прошнуровывается и скрепляется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мастичной печатью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г. N 205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отбора проб и образцов товаров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со статьями 369, 418 и 458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порядок отбора проб и образцов товаров, перемещаемых через таможенную границу Республику Казахстан, для проведения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проба - оптимально необходимая часть товара, характеризирующая состав и свойства всего объема исследуемого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- единица продукции, полностью описывающая структуру, состав и свойства всей партии (серии) продукции.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Лица, участвующие при производстве отбора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проб и образцов товаров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проведения таможенной экспертизы товаров отбор проб и образцов товаров производится должностными лицами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разрешения таможенного органа отбор проб и образцов товаров, находящихся под таможенным контролем, может производиться соответствующими уполномоченными государственными органами и лицами, обладающими полномочиями в отношении товаров, их представителями в присутствии должностных лиц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обладающие полномочиями в отношении товаров, и их представители принимают участие при отборе проб и образцов товаров должностными лицами таможенных органов и соответствующих уполномоченных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отсутствии лиц, обладающих полномочиями в отношении товаров, их представителей, в случае их неявки после представления товаров на таможенное оформление по истечении десяти календарных дней, а также при обстоятельствах, не терпящих отлагательства, пробы и образцы товаров могут отбираться таможенными органами, осуществляется в присутствии двух понятых, с составлением акта об отборе проб и образцов товаров. В таких случаях декларант принимает участие при отборе проб и образцов товаров. Декларант обязан оказывать содействие должностным лицам таможенных органов при отборе проб и образцов товаров, в том числе осуществлять за свой счет грузовые и иные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Отбор проб и образцов товаров осуществляется должностными лицами соответствующих уполномоченных государственных органов после письменного обращения и получения разрешения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Письменное обращение соответствующих государственных уполномоченных органов в таможенные органы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адрес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и должность лица, подписавшего направление;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отбора проб и образцов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товаре, в том числе и указанные в товаросопроводительных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сведения транспортного средства, в которых находятся товары, подлежащие исследованию;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сведения, необходимые для производства отбора проб и образцов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представления в таможенные органы результатов исследования отобранных проб и образцов товаров после производства экспертизы.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Место проведение отбора проб и образцов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Отбор проб и образцов товаров осуществляется в зоне таможенного контроля, а также в других местах, определяемых таможенными органами, где находятся товары.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Процедура отбора проб и образцов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Перед отбором проб и образцов товаров необходимо проверить по маркировке товара наименование и наличие знаков опасности груза, а также в обязательном порядке провести замер радиационного фона. Далее отбор проб и образцов товаров производится с соблюдением техники безопасности для каждого конкретного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Пробы и образцы товаров отбираются согласно нормативно-технической документации (межгосударственные стандарты - ГОСТы, национальные стандарты Республики Казахстан - СТ РК и пр.), предусматривающей нормы отбора проб и образцов товаров, в минимальных количествах, обеспечивающих возможность их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Отбор проб и образцов товаров для проведения таможенной экспертизы оформляется составлением Акта отбора проб и образцов товаров по установленной форме (Приложение 1). Акт составляется в трех экземплярах: первый экземпляр остается в таможенном органе и хранится вместе с грузовой таможенной декларацией (ГТД), второй - вместе с отобранными пробами и образцами направляется в таможенную лабораторию, третий - выдается лицу, обладающему полномочиями по отношению к товару или его представителю.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Пробы и образцы товаров, направляемые на таможенную экспертизу, должны быть упакованы в соответствии со свойствами товаров и опечатаны ярлыком обеспечения сохранности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отборе проб или образцов товаров лицами, обладающими полномочиями в их отношении, их представителями с целью получения информации о свойствах товаров на стадии предварительного решения оформление акта и ярлыка обеспечения сохранности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Упакованная соответствующим образом проба должна сопровождаться ярлыком, на котором указано: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предприятия-изготовителя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предприятия, перевозящего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партии, марка (сорт)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продукции в партии, от которой отобрана проба;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отобранной пробы;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и наименование нормативно-технической документации на товар;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отбора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инициалы должностного лица, отобравшего пробу.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Таможенные органы не возмещают каких-либо расходов, возникших у лица, обладающего полномочиями в отношении товаров, в результате отбора проб и образцов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Материалы (пробы, образцы товаров и сопроводительные документы), направленные в таможенные лаборатории на экспертизу регистрируются в соответствующем Журнале регистрации проб и образцов товаров, составленным по установленной форме (Приложение 2).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окончании таможенной экспертизы пробы и образцы товара возвращаются декларанту, что отражается в соответствующем журнале, за исключением случаев, когда такие пробы и образцы товаров подлежат уничтожению или утилизации в соответствии с законодательством Республики Казахстан.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отбора проб и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утвержденным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года N 205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отбора проб и образцов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"____"____________200_г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Местонахождение товара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Инспектор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декларанта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участием эксперта таможенной лаборатории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понятых____________________________________________________________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 случае неявки декларанта или при обстоятельствах,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терпящих отлагательств)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 отбор проб и образцов для проведения исследования товаров, предъявленных к таможенному оформлению по грузовой таможенной декларации_________________________________________________________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 качестве проб и образцов произведен отбор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количество каждого предмета, отобранного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пробы, образца)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Заявления, замечания присутствующих (участвующих) лиц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Декларант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таможенного органа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 таможенной лаборатории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   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                               ____________________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отбора проб и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утвержденным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года N 205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регистрации проб и образцов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Регист-!Дата пос-!Но-!Дата !Наименова-!Фамилия,!Направление!Возврат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рацион-!тупления !мер!офор-!ние това- !инициалы!в таможен- !проб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ный но-!проб и   !ГТД!мле- !ров. Кол- !дол-    !ную лабора-!образ-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    !образцов !   !ния  !во пробы и!жностно-!торию. Но- !цов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!в тамо-  !   !акта !образца.  !го лица,!мер исходя-!декла-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!женную   !   !отбо-!Таможенное!произво-!щего доку- !ранту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!лаборато-!   !ра   !обеспече- !дившего !мента, дата!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!рию      !   !проб !ние сох-  !отбор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 !   !и об-!ранности  !проб и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 !   !раз- !упаковки  !образцов!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 !   !цов  !(ярлык,   ! 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 !   !     !пломба)   ! 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!    2    ! 3 !  4  !     5    !   6    !     7  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