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93a3" w14:textId="c0f9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зонах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13 мая 2003 года № 200. Зарегистрирован в Министерстве юстиции Республики Казахстан 19 мая 2003 года № 2285.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434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создания, обозначения и допуска в зоны таможенного контроля.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2003 года N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зонах таможенного контроля"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создания, обозначения и допуска в зоны таможенного контроля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создания, обозначения и допуска в зоны таможенного контроля (далее - Правила),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434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Республики Казахстан (далее - Таможенный кодекс) и определяют порядок создания, обозначения зон таможенного контроля и допуска в зоны таможенного контроля.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Зоной таможенного контроля являются места таможенного оформления, производства предварительных операций, перегрузки товаров, их осмотра и таможенного досмотра, места временного хранения, стоянки транспортных средств, перевозящих товары, находящихся под таможенным контролем, таможенные склады, территории специальных экономических зон, свободные склады, магазины беспошлинной торговли и места нахождения таможенных органов Республики Казахстан, исходя из объема пассажиро- и товаропотоков, интенсивности развития внешнеэкономических связей отдельных регионов и (или) участников внешнеэкономической и иной деятельности, определяемые уполномоченным органом по вопросам таможенного дела.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Пределы зон таможенного контроля ограничиваются условной линией.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Создание и обозначение зон таможенного контроля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Зона таможенного контроля создается в установленных таможенными органами Республики Казахстан местах.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признания мест зоной таможенного 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признании мест временного хранения и лицензии на учреждение склада временного хранения, свободного склада, таможенного склада, магазина беспошлинной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регистрационные документы о месте нахождения таможенного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таможенного органа Республики Казахстан об установлении мест таможенного оформления, в том числе в аэропортах, портах, железнодорожных станциях,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кодекса;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Правительства Республики Казахстан о создании (открытии) международного пункта пропуска или специальной экономической зоны.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создании зоны таможенного контроля оформляется в форме приказа таможенного органа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Постоянная зона таможенного контроля обозначается опознавательными знаками с соблюдением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автомагистралях - информационно-указательными знаками со световозвращающей поверхностью и (или) внутренним и внешним освещением в соответствии с требованиями правил, нормативов и стандартов в части обеспечения безопасности дорожного движения,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безопасности дорожного движения";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иных местах, указанных в настоящих Правилах, - знаками следующих размеров: высота - 50 см, ширина - 100 см. На синем поле знака белыми буквами в три строки на трех языках (казахском, русском и английском) исполнена надпись "Зона таможенного контроля". Размеры букв должны быть по высоте - 10 см, по ширине - 3,7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воде зона таможенного контроля может обозначаться буями красного цвета, с исполненной светоотражающей краской надписью "Зона таможенного контроля".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создании временных зон таможенного контроля принимается должностным лицом таможенного органа в случае необходимости осуществления осмотра или таможенного досмотра вне постоянных зон таможенного контроля. Срок установления временной зоны таможенного контроля не должен превышать 8 часов.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Временная зона таможенного контроля обозначается опознавательными знаками с соблюдением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пределы временных зон таможенного контроля ограничиваются по периметру эластичной лентой светло-желтого цвета, шириной не менее 50 миллиметров, с надписью через равные промежутки "зона таможенного контроля" либо дорожными конусами на расстоянии не более 2 метров друг от друга и на расстоянии не менее 0,5 метров, но не более 4 метров от осматриваемого или досматриваемого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установления временной зоны таможенного контроля вблизи автомобильных дорог (на прилегающих к ним площадках и съездах) применяется знак дорожный группы 3.17.1 "Таможня";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временная зона таможенного контроля устанавливается таким образом, чтобы ее пределы не создавали препятствия другим участникам движения.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Допуск в зону таможенного контроля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Допуск лиц в зоны таможенного контроля осуществляется только с разрешения таможенного органа, а для правоохранительных органов и специальных служб разрешается по предъявлении постановления или предписания данных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Министра финансов РК от 19.11.2008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574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Перемещение товаров и транспортных средств в пределах зоны таможенного контроля, а также осуществление производственной и иной предпринимательской деятельности допускается с разрешения таможенного органа Республики Казахстан, за исключением случаев, когда условиями таможенного режима предусматривается совершение определенных операций с товарами.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Перемещение товаров и транспортных средств в пределах зоны таможенного контроля, а также через ее границу, несовпадающую с государственной границей (за исключением случаев перемещения через таможенную границу Республики Казахстан) хозяйствующими субъектами, находящимися в зоне таможенного контроля, физическими лицами, постоянно в ней проживающими, производится по документам, удостоверяющим личность и по специальным пропускам на транспортные средства. Специальный пропуск выдается таможенными органами Республики Казахстан по согласованию с другими государственными органами, осуществляющими пограничный, ветеринарный, фитосанитарный и другие виды государственного контроля на государственной (таможенной) границе Республики Казахстан.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Перемещение товаров и транспортных средств, осуществление производственной и иной предпринимательской деятельности не допускается, если их совершение не соответствует назначению и режиму работы зоны таможенного контроля.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Осуществление производственной и иной предпринимательской деятельности, включая должностных лиц иных государственных органов в пределах зон таможенного контроля, за исключением случаев, указанных в пункте 13 настоящих Правил, допускается только с разрешения таможенного органа Республики Казахстан и под его контролем по специально выданным пропускам (приложение).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Постоянные пропуска для допуска в зону таможенного контроля оформляются уполномоченным лицам государственных органов, предприятий и организаций, выполнение должностных обязанностей которых непосредственно связано с нахождением этих лиц в зоне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Постоянные пропуска выдаются на основании письменного заявления организации или предприятия сроком на один год и подписываются начальником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выдачи постоянных пропусков ведется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срока действия пропуска изымаются.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Временные пропуска для допуска в зону таможенного контроля оформляются для разового или кратковременного пребывания сотрудников государственных органов, предприятий и организаций с целью выполнения возложенных на них функций, непосредственно связанных с нахождением этих лиц в зоне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пропуска для допуска в зону таможенного контроля оформляются должностными лицами таможенных органов, осуществляющими пропускной режим на территорию зоны таможенного контроля на срок единовременного пребывания лица в зоне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пропуска выдаются при условии предъявления документа, удостоверяющего личность допускаемого лица, и устного разрешения начальника подразделения таможенного органа, которым впоследствии будет контролироваться нахождение лица в зоне таможенного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может быть отказано в оформлении временного пропуска для допуска в зону таможенного контроля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нахождения лица в состоянии алкогольного или наркотического опьянения;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ненадлежащего внешнего вида лица (спортивная, пляжная одежда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 лица от оставления за пределами зоны таможенного контроля живых животных, крупногабаритных предметов, спиртных напитков, аудио-, видеозаписывающей аппаратуры, средств связи, оружия (за исключением случаев, когда оно необходимо лицам для выполнения своих прямых должностных обязанностей непосредственно на территории зоны таможенного контроля: фельдъегеря, инкассаторы).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Без оформления пропусков осуществляется допуск в зону таможенного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сотрудников таможенных органов Республики Казахстан (при наличии служебного удостоверения);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лиц, представляющих товары и транспортные средства, находящиеся в зоне таможенного контроля, а также пассажиров, пересекающих таможенную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предполагающих нахождение в зоне таможенного контроля в случаях, предусмотренных подпунктами 1) и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88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и пунктом 8 настоящих Правил (при наличии устного разрешения сотрудника таможенного органа, осуществляющего таможенный контроль и таможенное оформление);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сотрудников правоохранительных органов и специальных служб, в случае, указанном в пункте 10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официальных лиц, нахождение в зоне таможенного контроля которых предполагает постоянное сопровождение сотрудниками таможенных органов (при наличии устного разрешения начальника таможенного органа, контролирующего данную зону).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режима зоны таможенного контроля предусмотрена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об административных правонарушениях Республики Казахстан.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 и обозначения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зон таможенного контроля,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2003 года N 200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(таможенный орган)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пропуск N________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место                выдан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фото                 наименование организации__________________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3х4                  должность_________________________________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зона таможенного контроля_________________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выдан_____ _____20 г.             действительно до_____ ____20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личности N________________________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управления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Разовый пропуск N________на "__" ________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пропуска в зону таможенного контроля___________________________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 прибытия____час.___мин.   Время убытия____час.___мин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Пропуск разрешил___________________________________________________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