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a9ee" w14:textId="5dea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
по делам здравоохранения от 14 июля 2000 года № 439 "О проведении анализа и оценки качества медицинской помощи населению Республики Казахстан", зарегистрированный в Министерстве юстиции 14 июля 2000 года № 1195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мая 2003 года № 367. Зарегистрирован в Министерстве юстиции Республики Казахстан 19 мая 2003 г. за № 2282. Утратил силу приказом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12.12.2011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внесением протеста Генеральной Прокуратуры Республики Казахстан от 18 апреля 2003 г. N 7-9-1851-03, приказываю: </w:t>
      </w:r>
    </w:p>
    <w:bookmarkStart w:name="z9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здравоохранения от 14 июля 2000 года N 439 "О проведении анализа и оценки качества медицинской помощи населению Республики Казахстан" (зарегистрированный в Реестре государственной регистрации нормативных правовых актов Республики Казахстан 14 июля 2000 года под N 1195),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анализа и оценки качества гарантированного объема бесплатной медицинской помощи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9 отменить;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деятельности врача-эксперта,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4 отменить. </w:t>
      </w:r>
    </w:p>
    <w:bookmarkEnd w:id="0"/>
    <w:bookmarkStart w:name="z9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приказа возложить на вице-министра Диканбаеву С.А. </w:t>
      </w:r>
    </w:p>
    <w:bookmarkEnd w:id="1"/>
    <w:bookmarkStart w:name="z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