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85411" w14:textId="b8854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зачисления в бюджет сумм от выданных разовых талонов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18 апреля 2003 года N 161. Зарегистрирован в Министерстве юстиции Республики Казахстан 16 мая 2003 года N 2273. Утратил силу приказом Министра финансов Республики Казахстан от 29 декабря 2008 года N 618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 силу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Министра финансов РК от 29.12.2008 N 618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Правилами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выдачи разовых талонов, утвержденными приказом Министра государственных доходов Республики Казахстан от 30 октября 2001 года N 1469, зарегистрированными в Министерстве юстиции Республики Казахстан 30 ноября 2001 года за N 1685, приказываю: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Установить, что принятые уполномоченными органами, осуществляющими выдачу разовых талонов в соответствии с законодательством Республики Казахстан, суммы от выданных разовых талонов сдаются ими в банки второго уровня, их филиалы и расчетно-кассовые отделы или организации, имеющие лицензию Национального Банка Республики Казахстан на осуществление отдельных видов банковских операций, для зачисления в бюджет не позднее следующего банковского дня, в котором осуществлен прием денег. В случае, если ежедневные поступления наличных денег составляют менее 10 месячных расчетных показателей, сдача осуществляется один раз в три банковских дня.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Налоговому комитету Министерства финансов Республики Казахстан (С. Канатов) направить настоящий приказ на государственную регистрацию в Министерство юстиции Республики Казахстан.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государственной регистрации в Министерстве юстиции Республики Казахстан.  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Министр финансов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