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ff45" w14:textId="71cf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Агентства таможенного контроля Республики Казахстан от 4 декабря 2002 года N 133 "Об утверждении Правил предоставления заверенной копии грузовой таможенной декларации",
зарегистрированный в Министерстве юстиции Республики Казахстан от 14 января 2003 года N 2118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22 апреля 2003 года N 160. Зарегистрирован в Министерстве юстиции Республики Казахстан 14 мая 2003 года N 2269. Утратил силу - приказом и.о.Председателя Агентства таможенного контроля Республики Казахстан от 27 мая 2004 года N 240 (V042901)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 Таможенным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решением Совета руководителей таможенных служб государств-участников Таможенного союза от 6 июля 2001 года N 111 "Об унификации правил заявления таможенным органам сведений, влияющих на исчисление косвенных налогов", а также в целях контроля за доставкой товаров, перемещаемых через таможенную границу Республики Казахстан,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таможенного контроля Республики Казахстан от 4 декабря 2002 года N 133 "Об утверждении Правил предоставления заверенной копии грузовой таможенной декларации", зарегистрированный в Министерстве юстиции Республики Казахстан от 14 января 2003 года N 2118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заверенной копии грузовой таможенной декларации, утвержденные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после слов "до места ввоза на таможенную территорию Республики Казахстан" дополнить словами "если они ранее не были включены в таможенную стоимость".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(Ансарова И.Ы.) обеспечить государственную регистрацию настоящего приказа.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таможенного контроля Республики Казахстан Мулькина С.Д.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