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550a7" w14:textId="bc55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утверждения тарифов (цен, ставок сборов) и тарифных смет на регулируемые услуги (товары, работы) субъектов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и защите конкуренции от 19 марта 2003 года № 82-ОД. Зарегистрирован в Министерстве юстиции Республики Казахстан 29 апреля 2003 года № 2256. Утратил силу приказом Председателя Агентства Республики Казахстан по регулированию естественных монополий от 19 июля 2013 года № 215-ОД</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регулированию естественных монополий от 19.07.2013 </w:t>
      </w:r>
      <w:r>
        <w:rPr>
          <w:rFonts w:ascii="Times New Roman"/>
          <w:b w:val="false"/>
          <w:i w:val="false"/>
          <w:color w:val="ff0000"/>
          <w:sz w:val="28"/>
        </w:rPr>
        <w:t>№ 215-ОД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Название с изменениями - приказом Председателя Агентства Республики Казахстан по регулированию естественных монополий и защите конкуренции от 9 октября 2003 года </w:t>
      </w:r>
      <w:r>
        <w:rPr>
          <w:rFonts w:ascii="Times New Roman"/>
          <w:b w:val="false"/>
          <w:i w:val="false"/>
          <w:color w:val="ff0000"/>
          <w:sz w:val="28"/>
        </w:rPr>
        <w:t>N 253-ОД</w:t>
      </w:r>
      <w:r>
        <w:rPr>
          <w:rFonts w:ascii="Times New Roman"/>
          <w:b w:val="false"/>
          <w:i w:val="false"/>
          <w:color w:val="ff0000"/>
          <w:sz w:val="28"/>
        </w:rPr>
        <w:t xml:space="preserve">; в редакции - от 29 марта 2005 года N </w:t>
      </w:r>
      <w:r>
        <w:rPr>
          <w:rFonts w:ascii="Times New Roman"/>
          <w:b w:val="false"/>
          <w:i w:val="false"/>
          <w:color w:val="ff0000"/>
          <w:sz w:val="28"/>
        </w:rPr>
        <w:t>108-ОД</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В соответствии с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14-1 Закона Республики Казахстан "О естественных монополиях и регулируемых рынках" (далее - Закон),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приказа Председателя Агентства РК по регулированию естественных монополий от 30.04.2010 </w:t>
      </w:r>
      <w:r>
        <w:rPr>
          <w:rFonts w:ascii="Times New Roman"/>
          <w:b w:val="false"/>
          <w:i w:val="false"/>
          <w:color w:val="00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p>
    <w:bookmarkStart w:name="z6" w:id="0"/>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утверждения тарифов (цен, ставок сборов) и тарифных смет на регулируемые услуги (товары, работы) субъектов естественных монополий.</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 приказом Председателя Агентства Республики Казахстан по регулированию естественных монополий и защите конкуренции от 9 октября 2003 года </w:t>
      </w:r>
      <w:r>
        <w:rPr>
          <w:rFonts w:ascii="Times New Roman"/>
          <w:b w:val="false"/>
          <w:i w:val="false"/>
          <w:color w:val="000000"/>
          <w:sz w:val="28"/>
        </w:rPr>
        <w:t>N 253-ОД</w:t>
      </w:r>
      <w:r>
        <w:rPr>
          <w:rFonts w:ascii="Times New Roman"/>
          <w:b w:val="false"/>
          <w:i w:val="false"/>
          <w:color w:val="ff0000"/>
          <w:sz w:val="28"/>
        </w:rPr>
        <w:t xml:space="preserve">; от 29 марта 2005 года  </w:t>
      </w:r>
      <w:r>
        <w:rPr>
          <w:rFonts w:ascii="Times New Roman"/>
          <w:b w:val="false"/>
          <w:i w:val="false"/>
          <w:color w:val="000000"/>
          <w:sz w:val="28"/>
        </w:rPr>
        <w:t xml:space="preserve">N 108-ОД </w:t>
      </w:r>
      <w:r>
        <w:rPr>
          <w:rFonts w:ascii="Times New Roman"/>
          <w:b w:val="false"/>
          <w:i w:val="false"/>
          <w:color w:val="ff0000"/>
          <w:sz w:val="28"/>
        </w:rPr>
        <w:t xml:space="preserve">. </w:t>
      </w:r>
    </w:p>
    <w:bookmarkEnd w:id="0"/>
    <w:bookmarkStart w:name="z7" w:id="1"/>
    <w:p>
      <w:pPr>
        <w:spacing w:after="0"/>
        <w:ind w:left="0"/>
        <w:jc w:val="both"/>
      </w:pP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Агентства Республики Казахстан по регулированию естественных монополий и защите конкуренции от 6 августа 1999 года N 59-ОД "Об утверждении Инструкции о порядке утверждения и введения цен (тарифов) на товары, работы, услуги субъектов (зарегистрированный в Реестре государственной регистрации нормативных правовых актов Республики Казахстан 6 сентября 1999 года N 881, опубликованный в Бюллетене нормативных правовых актов центральных исполнительных и иных государственных органов Республики Казахстан 1999 года N 3). </w:t>
      </w:r>
    </w:p>
    <w:bookmarkEnd w:id="1"/>
    <w:bookmarkStart w:name="z8" w:id="2"/>
    <w:p>
      <w:pPr>
        <w:spacing w:after="0"/>
        <w:ind w:left="0"/>
        <w:jc w:val="both"/>
      </w:pPr>
      <w:r>
        <w:rPr>
          <w:rFonts w:ascii="Times New Roman"/>
          <w:b w:val="false"/>
          <w:i w:val="false"/>
          <w:color w:val="000000"/>
          <w:sz w:val="28"/>
        </w:rPr>
        <w:t xml:space="preserve">
     3. Департаменту административной работы Агентства Республики Казахстан по регулированию естественных монополий и защите конкуренции (Шабдарбаев А.Т.) после государственной регистрации настоящего приказа: </w:t>
      </w:r>
      <w:r>
        <w:br/>
      </w:r>
      <w:r>
        <w:rPr>
          <w:rFonts w:ascii="Times New Roman"/>
          <w:b w:val="false"/>
          <w:i w:val="false"/>
          <w:color w:val="000000"/>
          <w:sz w:val="28"/>
        </w:rPr>
        <w:t>
     1) обеспечить в </w:t>
      </w:r>
      <w:r>
        <w:rPr>
          <w:rFonts w:ascii="Times New Roman"/>
          <w:b w:val="false"/>
          <w:i w:val="false"/>
          <w:color w:val="000000"/>
          <w:sz w:val="28"/>
        </w:rPr>
        <w:t>установленном</w:t>
      </w:r>
      <w:r>
        <w:rPr>
          <w:rFonts w:ascii="Times New Roman"/>
          <w:b w:val="false"/>
          <w:i w:val="false"/>
          <w:color w:val="000000"/>
          <w:sz w:val="28"/>
        </w:rPr>
        <w:t xml:space="preserve"> порядке его опубликование в официальных средствах массовой информации; </w:t>
      </w:r>
      <w:r>
        <w:br/>
      </w:r>
      <w:r>
        <w:rPr>
          <w:rFonts w:ascii="Times New Roman"/>
          <w:b w:val="false"/>
          <w:i w:val="false"/>
          <w:color w:val="000000"/>
          <w:sz w:val="28"/>
        </w:rPr>
        <w:t xml:space="preserve">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и защите конкуренции. </w:t>
      </w:r>
    </w:p>
    <w:bookmarkEnd w:id="2"/>
    <w:bookmarkStart w:name="z9" w:id="3"/>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и защите конкуренции Сагинтаева Б.А. </w:t>
      </w:r>
    </w:p>
    <w:bookmarkEnd w:id="3"/>
    <w:bookmarkStart w:name="z10" w:id="4"/>
    <w:p>
      <w:pPr>
        <w:spacing w:after="0"/>
        <w:ind w:left="0"/>
        <w:jc w:val="both"/>
      </w:pPr>
      <w:r>
        <w:rPr>
          <w:rFonts w:ascii="Times New Roman"/>
          <w:b w:val="false"/>
          <w:i w:val="false"/>
          <w:color w:val="000000"/>
          <w:sz w:val="28"/>
        </w:rPr>
        <w:t xml:space="preserve">
     5. Настоящий приказ вводится в действие со дня его опубликования. </w:t>
      </w:r>
    </w:p>
    <w:bookmarkEnd w:id="4"/>
    <w:p>
      <w:pPr>
        <w:spacing w:after="0"/>
        <w:ind w:left="0"/>
        <w:jc w:val="both"/>
      </w:pPr>
      <w:r>
        <w:rPr>
          <w:rFonts w:ascii="Times New Roman"/>
          <w:b w:val="false"/>
          <w:i/>
          <w:color w:val="000000"/>
          <w:sz w:val="28"/>
        </w:rPr>
        <w:t xml:space="preserve">    Председатель </w:t>
      </w:r>
    </w:p>
    <w:bookmarkStart w:name="z11" w:id="5"/>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естественных  </w:t>
      </w:r>
      <w:r>
        <w:br/>
      </w:r>
      <w:r>
        <w:rPr>
          <w:rFonts w:ascii="Times New Roman"/>
          <w:b w:val="false"/>
          <w:i w:val="false"/>
          <w:color w:val="000000"/>
          <w:sz w:val="28"/>
        </w:rPr>
        <w:t xml:space="preserve">
монополий и защите конкуренции  </w:t>
      </w:r>
      <w:r>
        <w:br/>
      </w:r>
      <w:r>
        <w:rPr>
          <w:rFonts w:ascii="Times New Roman"/>
          <w:b w:val="false"/>
          <w:i w:val="false"/>
          <w:color w:val="000000"/>
          <w:sz w:val="28"/>
        </w:rPr>
        <w:t xml:space="preserve">
от 19 марта 2003 года N 82-ОД  </w:t>
      </w:r>
    </w:p>
    <w:bookmarkEnd w:id="5"/>
    <w:p>
      <w:pPr>
        <w:spacing w:after="0"/>
        <w:ind w:left="0"/>
        <w:jc w:val="left"/>
      </w:pPr>
      <w:r>
        <w:rPr>
          <w:rFonts w:ascii="Times New Roman"/>
          <w:b/>
          <w:i w:val="false"/>
          <w:color w:val="000000"/>
        </w:rPr>
        <w:t xml:space="preserve"> Правила утверждения тарифов (цен, ставок сборов) </w:t>
      </w:r>
      <w:r>
        <w:br/>
      </w:r>
      <w:r>
        <w:rPr>
          <w:rFonts w:ascii="Times New Roman"/>
          <w:b/>
          <w:i w:val="false"/>
          <w:color w:val="000000"/>
        </w:rPr>
        <w:t xml:space="preserve">
и тарифных смет на регулируемые услуги  </w:t>
      </w:r>
      <w:r>
        <w:br/>
      </w:r>
      <w:r>
        <w:rPr>
          <w:rFonts w:ascii="Times New Roman"/>
          <w:b/>
          <w:i w:val="false"/>
          <w:color w:val="000000"/>
        </w:rPr>
        <w:t xml:space="preserve">
(товары, работы) субъектов естественных монополий </w:t>
      </w:r>
    </w:p>
    <w:p>
      <w:pPr>
        <w:spacing w:after="0"/>
        <w:ind w:left="0"/>
        <w:jc w:val="both"/>
      </w:pPr>
      <w:r>
        <w:rPr>
          <w:rFonts w:ascii="Times New Roman"/>
          <w:b w:val="false"/>
          <w:i w:val="false"/>
          <w:color w:val="ff0000"/>
          <w:sz w:val="28"/>
        </w:rPr>
        <w:t xml:space="preserve">     Сноска. Название с изменениями - приказом Председателя Агентства Республики Казахстан по регулированию естественных монополий и защите конкуренции от 9 октября 2003 года </w:t>
      </w:r>
      <w:r>
        <w:rPr>
          <w:rFonts w:ascii="Times New Roman"/>
          <w:b w:val="false"/>
          <w:i w:val="false"/>
          <w:color w:val="ff0000"/>
          <w:sz w:val="28"/>
        </w:rPr>
        <w:t>N 253-ОД</w:t>
      </w:r>
      <w:r>
        <w:rPr>
          <w:rFonts w:ascii="Times New Roman"/>
          <w:b w:val="false"/>
          <w:i w:val="false"/>
          <w:color w:val="ff0000"/>
          <w:sz w:val="28"/>
        </w:rPr>
        <w:t xml:space="preserve">; в редакции - от 29 марта 2005 года N </w:t>
      </w:r>
      <w:r>
        <w:rPr>
          <w:rFonts w:ascii="Times New Roman"/>
          <w:b w:val="false"/>
          <w:i w:val="false"/>
          <w:color w:val="ff0000"/>
          <w:sz w:val="28"/>
        </w:rPr>
        <w:t>108-ОД</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Сноска. По тексту слова "услуги (товары, работы)", "услуг (товаров, работ)" заменены словами "регулируемые услуги (товары, работы)", "регулируемых услуг (товаров, работ)"; </w:t>
      </w:r>
      <w:r>
        <w:br/>
      </w:r>
      <w:r>
        <w:rPr>
          <w:rFonts w:ascii="Times New Roman"/>
          <w:b w:val="false"/>
          <w:i w:val="false"/>
          <w:color w:val="ff0000"/>
          <w:sz w:val="28"/>
        </w:rPr>
        <w:t xml:space="preserve">
    после слов "тарифов", "тарифа", "тарифы" дополнены слова "(цен, ставок сборов)", "(цены, ставки сбора)", "(цены, ставки сборов)"; </w:t>
      </w:r>
      <w:r>
        <w:br/>
      </w:r>
      <w:r>
        <w:rPr>
          <w:rFonts w:ascii="Times New Roman"/>
          <w:b w:val="false"/>
          <w:i w:val="false"/>
          <w:color w:val="ff0000"/>
          <w:sz w:val="28"/>
        </w:rPr>
        <w:t xml:space="preserve">
    слова "настоящей Инструкции", "настоящей Инструкцией" заменены словами "настоящих Правил", "настоящими Правилами", "настоящим Правилам" - приказом Председателя Агентства РК по регулированию естественных монополий от 29 марта 2005 года N </w:t>
      </w:r>
      <w:r>
        <w:rPr>
          <w:rFonts w:ascii="Times New Roman"/>
          <w:b w:val="false"/>
          <w:i w:val="false"/>
          <w:color w:val="ff0000"/>
          <w:sz w:val="28"/>
        </w:rPr>
        <w:t>108-ОД</w:t>
      </w:r>
      <w:r>
        <w:rPr>
          <w:rFonts w:ascii="Times New Roman"/>
          <w:b w:val="false"/>
          <w:i w:val="false"/>
          <w:color w:val="ff0000"/>
          <w:sz w:val="28"/>
        </w:rPr>
        <w:t xml:space="preserve">. </w:t>
      </w:r>
    </w:p>
    <w:bookmarkStart w:name="z1" w:id="6"/>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6"/>
    <w:bookmarkStart w:name="z15" w:id="7"/>
    <w:p>
      <w:pPr>
        <w:spacing w:after="0"/>
        <w:ind w:left="0"/>
        <w:jc w:val="both"/>
      </w:pPr>
      <w:r>
        <w:rPr>
          <w:rFonts w:ascii="Times New Roman"/>
          <w:b w:val="false"/>
          <w:i w:val="false"/>
          <w:color w:val="000000"/>
          <w:sz w:val="28"/>
        </w:rPr>
        <w:t xml:space="preserve">
     1. Правила утверждения тарифов (цен, ставок сборов) и тарифных смет на регулируемые услуги (товары, работы) субъектов естественных монополий (далее - Правила) определяют порядок утверждения и введения тарифов (цен, ставок сборов) и тарифных смет на регулируемые услуги (товары, работы) субъектов естественных монополий.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 приказом Председателя Агентства Республики Казахстан по регулированию естественных монополий и защите конкуренции от 9 октября 2003 года </w:t>
      </w:r>
      <w:r>
        <w:rPr>
          <w:rFonts w:ascii="Times New Roman"/>
          <w:b w:val="false"/>
          <w:i w:val="false"/>
          <w:color w:val="000000"/>
          <w:sz w:val="28"/>
        </w:rPr>
        <w:t>N 253-ОД</w:t>
      </w:r>
      <w:r>
        <w:rPr>
          <w:rFonts w:ascii="Times New Roman"/>
          <w:b w:val="false"/>
          <w:i w:val="false"/>
          <w:color w:val="ff0000"/>
          <w:sz w:val="28"/>
        </w:rPr>
        <w:t xml:space="preserve">; в редакции - от 29 марта 2005 года N </w:t>
      </w:r>
      <w:r>
        <w:rPr>
          <w:rFonts w:ascii="Times New Roman"/>
          <w:b w:val="false"/>
          <w:i w:val="false"/>
          <w:color w:val="000000"/>
          <w:sz w:val="28"/>
        </w:rPr>
        <w:t>108-ОД</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Используемые в целях настоящих Правил понятия: </w:t>
      </w:r>
      <w:r>
        <w:br/>
      </w:r>
      <w:r>
        <w:rPr>
          <w:rFonts w:ascii="Times New Roman"/>
          <w:b w:val="false"/>
          <w:i w:val="false"/>
          <w:color w:val="000000"/>
          <w:sz w:val="28"/>
        </w:rPr>
        <w:t>
</w:t>
      </w:r>
      <w:r>
        <w:rPr>
          <w:rFonts w:ascii="Times New Roman"/>
          <w:b w:val="false"/>
          <w:i w:val="false"/>
          <w:color w:val="000000"/>
          <w:sz w:val="28"/>
        </w:rPr>
        <w:t>
     1) уполномоченный орган - государственный орган, осуществляющий руководство в сферах естественных монополий и на регулируемых рынках;</w:t>
      </w:r>
      <w:r>
        <w:br/>
      </w:r>
      <w:r>
        <w:rPr>
          <w:rFonts w:ascii="Times New Roman"/>
          <w:b w:val="false"/>
          <w:i w:val="false"/>
          <w:color w:val="000000"/>
          <w:sz w:val="28"/>
        </w:rPr>
        <w:t>
</w:t>
      </w:r>
      <w:r>
        <w:rPr>
          <w:rFonts w:ascii="Times New Roman"/>
          <w:b w:val="false"/>
          <w:i w:val="false"/>
          <w:color w:val="000000"/>
          <w:sz w:val="28"/>
        </w:rPr>
        <w:t>
     2) компетентный орган - государственный орган, осуществляющий руководство соответствующей отраслью (сферой) государственного управления;</w:t>
      </w:r>
      <w:r>
        <w:br/>
      </w:r>
      <w:r>
        <w:rPr>
          <w:rFonts w:ascii="Times New Roman"/>
          <w:b w:val="false"/>
          <w:i w:val="false"/>
          <w:color w:val="000000"/>
          <w:sz w:val="28"/>
        </w:rPr>
        <w:t>
</w:t>
      </w:r>
      <w:r>
        <w:rPr>
          <w:rFonts w:ascii="Times New Roman"/>
          <w:b w:val="false"/>
          <w:i w:val="false"/>
          <w:color w:val="000000"/>
          <w:sz w:val="28"/>
        </w:rPr>
        <w:t>
     2-1) региональная электросетевая компания - энергопередающая организация, эксплуатирующая электрические сети регионального уровня (далее - РЭК);</w:t>
      </w:r>
      <w:r>
        <w:br/>
      </w:r>
      <w:r>
        <w:rPr>
          <w:rFonts w:ascii="Times New Roman"/>
          <w:b w:val="false"/>
          <w:i w:val="false"/>
          <w:color w:val="000000"/>
          <w:sz w:val="28"/>
        </w:rPr>
        <w:t>
</w:t>
      </w:r>
      <w:r>
        <w:rPr>
          <w:rFonts w:ascii="Times New Roman"/>
          <w:b w:val="false"/>
          <w:i w:val="false"/>
          <w:color w:val="000000"/>
          <w:sz w:val="28"/>
        </w:rPr>
        <w:t xml:space="preserve">
     3) заявка - официальное обращение (заявление) субъекта естественной монополии в уполномоченный орган об утверждении тарифов (цен, ставок сборов) на регулируемые услуги (товары, работы), в том числе дифференцированного и инвестиционного тарифов (цен, ставок сбора); </w:t>
      </w:r>
      <w:r>
        <w:br/>
      </w:r>
      <w:r>
        <w:rPr>
          <w:rFonts w:ascii="Times New Roman"/>
          <w:b w:val="false"/>
          <w:i w:val="false"/>
          <w:color w:val="000000"/>
          <w:sz w:val="28"/>
        </w:rPr>
        <w:t xml:space="preserve">
     4) </w:t>
      </w:r>
      <w:r>
        <w:rPr>
          <w:rFonts w:ascii="Times New Roman"/>
          <w:b w:val="false"/>
          <w:i w:val="false"/>
          <w:color w:val="ff0000"/>
          <w:sz w:val="28"/>
        </w:rPr>
        <w:t xml:space="preserve">исключен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4-1) метод сравнительного анализа - метод формирования тарифа на регулируемую услугу РЭК по передаче и распределению электрической энергии, предусматривающий сравнение эффективности деятельности данной РЭК в группе РЭК, сформированной уполномоченным органом и государственным органом, осуществляющим руководство в области электроэнергетики;</w:t>
      </w:r>
      <w:r>
        <w:br/>
      </w:r>
      <w:r>
        <w:rPr>
          <w:rFonts w:ascii="Times New Roman"/>
          <w:b w:val="false"/>
          <w:i w:val="false"/>
          <w:color w:val="000000"/>
          <w:sz w:val="28"/>
        </w:rPr>
        <w:t>
</w:t>
      </w:r>
      <w:r>
        <w:rPr>
          <w:rFonts w:ascii="Times New Roman"/>
          <w:b w:val="false"/>
          <w:i w:val="false"/>
          <w:color w:val="000000"/>
          <w:sz w:val="28"/>
        </w:rPr>
        <w:t>
     4-2) дифференцированный тариф - тариф на регулируемые услуги субъекта естественной монополии, утвержденный уполномоченным органом дифференцированно по группам потребителей и (или) объемам потребления;</w:t>
      </w:r>
      <w:r>
        <w:br/>
      </w:r>
      <w:r>
        <w:rPr>
          <w:rFonts w:ascii="Times New Roman"/>
          <w:b w:val="false"/>
          <w:i w:val="false"/>
          <w:color w:val="000000"/>
          <w:sz w:val="28"/>
        </w:rPr>
        <w:t>
</w:t>
      </w:r>
      <w:r>
        <w:rPr>
          <w:rFonts w:ascii="Times New Roman"/>
          <w:b w:val="false"/>
          <w:i w:val="false"/>
          <w:color w:val="000000"/>
          <w:sz w:val="28"/>
        </w:rPr>
        <w:t xml:space="preserve">
     5) чрезвычайные регулирующие меры - меры, принимаемые уполномоченным органом в целях защиты жизни, здоровья граждан, имущества физических и юридических лиц, а также охраны окружающей среды; </w:t>
      </w:r>
      <w:r>
        <w:br/>
      </w:r>
      <w:r>
        <w:rPr>
          <w:rFonts w:ascii="Times New Roman"/>
          <w:b w:val="false"/>
          <w:i w:val="false"/>
          <w:color w:val="000000"/>
          <w:sz w:val="28"/>
        </w:rPr>
        <w:t>
</w:t>
      </w:r>
      <w:r>
        <w:rPr>
          <w:rFonts w:ascii="Times New Roman"/>
          <w:b w:val="false"/>
          <w:i w:val="false"/>
          <w:color w:val="000000"/>
          <w:sz w:val="28"/>
        </w:rPr>
        <w:t xml:space="preserve">
     6) тарифная смета - утверждаемые уполномоченным органом в разрезе регулируемых услуг (товаров, работ) показатели о статьях доходов и расходов, объемах оказываемых регулируемых услуг (товаров, работ) и другие экономические показатели деятельности субъекта естественной монополии по форме, утвержденной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7) регулируемые услуги (товары, работы) субъекта естественной монополии - услуги (товары, работы),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 включая случаи предоставления услуг (товаров, работ) в виде передачи определенного товара потребителю; </w:t>
      </w:r>
      <w:r>
        <w:br/>
      </w:r>
      <w:r>
        <w:rPr>
          <w:rFonts w:ascii="Times New Roman"/>
          <w:b w:val="false"/>
          <w:i w:val="false"/>
          <w:color w:val="000000"/>
          <w:sz w:val="28"/>
        </w:rPr>
        <w:t>
</w:t>
      </w:r>
      <w:r>
        <w:rPr>
          <w:rFonts w:ascii="Times New Roman"/>
          <w:b w:val="false"/>
          <w:i w:val="false"/>
          <w:color w:val="000000"/>
          <w:sz w:val="28"/>
        </w:rPr>
        <w:t xml:space="preserve">
     8) тариф (цена, ставка сбора) - денежное выражение стоимости регулируемых услуг (товаров, работ) субъекта естественной монополии, утвержденное уполномоченным органом; </w:t>
      </w:r>
      <w:r>
        <w:br/>
      </w:r>
      <w:r>
        <w:rPr>
          <w:rFonts w:ascii="Times New Roman"/>
          <w:b w:val="false"/>
          <w:i w:val="false"/>
          <w:color w:val="000000"/>
          <w:sz w:val="28"/>
        </w:rPr>
        <w:t>
</w:t>
      </w:r>
      <w:r>
        <w:rPr>
          <w:rFonts w:ascii="Times New Roman"/>
          <w:b w:val="false"/>
          <w:i w:val="false"/>
          <w:color w:val="000000"/>
          <w:sz w:val="28"/>
        </w:rPr>
        <w:t>
     9) инвестиционный тариф (цена, ставка сбора) - утвержденный уполномоченным органом в рамках одного инвестиционного проекта тариф (цена, ставка сбора) или его предельный уровень на регулируемые услуги (товары, работы) субъекта естественной монополии, оказываемые на вновь созданных объектах, действующий до полной окупаемости вложенных инвестиций.</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Председателя Агентства РК по регулированию естественных монополий и защите конкуренции от 14.11.2003 </w:t>
      </w:r>
      <w:r>
        <w:rPr>
          <w:rFonts w:ascii="Times New Roman"/>
          <w:b w:val="false"/>
          <w:i w:val="false"/>
          <w:color w:val="000000"/>
          <w:sz w:val="28"/>
        </w:rPr>
        <w:t>N 269-ОД</w:t>
      </w:r>
      <w:r>
        <w:rPr>
          <w:rFonts w:ascii="Times New Roman"/>
          <w:b w:val="false"/>
          <w:i w:val="false"/>
          <w:color w:val="ff0000"/>
          <w:sz w:val="28"/>
        </w:rPr>
        <w:t xml:space="preserve">; от 29.03.2005 </w:t>
      </w:r>
      <w:r>
        <w:rPr>
          <w:rFonts w:ascii="Times New Roman"/>
          <w:b w:val="false"/>
          <w:i w:val="false"/>
          <w:color w:val="000000"/>
          <w:sz w:val="28"/>
        </w:rPr>
        <w:t>N 108-ОД</w:t>
      </w:r>
      <w:r>
        <w:rPr>
          <w:rFonts w:ascii="Times New Roman"/>
          <w:b w:val="false"/>
          <w:i w:val="false"/>
          <w:color w:val="ff0000"/>
          <w:sz w:val="28"/>
        </w:rPr>
        <w:t xml:space="preserve">; от 07.03.2006 </w:t>
      </w:r>
      <w:r>
        <w:rPr>
          <w:rFonts w:ascii="Times New Roman"/>
          <w:b w:val="false"/>
          <w:i w:val="false"/>
          <w:color w:val="000000"/>
          <w:sz w:val="28"/>
        </w:rPr>
        <w:t>N 66-ОД</w:t>
      </w:r>
      <w:r>
        <w:rPr>
          <w:rFonts w:ascii="Times New Roman"/>
          <w:b w:val="false"/>
          <w:i w:val="false"/>
          <w:color w:val="ff0000"/>
          <w:sz w:val="28"/>
        </w:rPr>
        <w:t xml:space="preserve"> (вводится в действие со дня его официального опубликования); от 19.07.2006 N </w:t>
      </w:r>
      <w:r>
        <w:rPr>
          <w:rFonts w:ascii="Times New Roman"/>
          <w:b w:val="false"/>
          <w:i w:val="false"/>
          <w:color w:val="000000"/>
          <w:sz w:val="28"/>
        </w:rPr>
        <w:t>177-ОД</w:t>
      </w:r>
      <w:r>
        <w:rPr>
          <w:rFonts w:ascii="Times New Roman"/>
          <w:b w:val="false"/>
          <w:i w:val="false"/>
          <w:color w:val="000000"/>
          <w:sz w:val="28"/>
        </w:rPr>
        <w:t> </w:t>
      </w:r>
      <w:r>
        <w:rPr>
          <w:rFonts w:ascii="Times New Roman"/>
          <w:b w:val="false"/>
          <w:i w:val="false"/>
          <w:color w:val="ff0000"/>
          <w:sz w:val="28"/>
        </w:rPr>
        <w:t xml:space="preserve">(вводится в действие со дня его официального опубликования); от 31.05.2007 </w:t>
      </w:r>
      <w:r>
        <w:rPr>
          <w:rFonts w:ascii="Times New Roman"/>
          <w:b w:val="false"/>
          <w:i w:val="false"/>
          <w:color w:val="000000"/>
          <w:sz w:val="28"/>
        </w:rPr>
        <w:t>N 148-ОД</w:t>
      </w:r>
      <w:r>
        <w:rPr>
          <w:rFonts w:ascii="Times New Roman"/>
          <w:b w:val="false"/>
          <w:i w:val="false"/>
          <w:color w:val="ff0000"/>
          <w:sz w:val="28"/>
        </w:rPr>
        <w:t xml:space="preserve">; от 30.04.2010 </w:t>
      </w:r>
      <w:r>
        <w:rPr>
          <w:rFonts w:ascii="Times New Roman"/>
          <w:b w:val="false"/>
          <w:i w:val="false"/>
          <w:color w:val="00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 Утверждение тарифов (цен, ставок сборов), в том числе дифференцированных тарифов производится уполномоченным органом в следующих случаях: </w:t>
      </w:r>
      <w:r>
        <w:br/>
      </w:r>
      <w:r>
        <w:rPr>
          <w:rFonts w:ascii="Times New Roman"/>
          <w:b w:val="false"/>
          <w:i w:val="false"/>
          <w:color w:val="000000"/>
          <w:sz w:val="28"/>
        </w:rPr>
        <w:t xml:space="preserve">
     1) по инициативе субъекта естественной монополии; </w:t>
      </w:r>
      <w:r>
        <w:br/>
      </w:r>
      <w:r>
        <w:rPr>
          <w:rFonts w:ascii="Times New Roman"/>
          <w:b w:val="false"/>
          <w:i w:val="false"/>
          <w:color w:val="000000"/>
          <w:sz w:val="28"/>
        </w:rPr>
        <w:t xml:space="preserve">
     2) по инициативе уполномоченного органа; </w:t>
      </w:r>
      <w:r>
        <w:br/>
      </w:r>
      <w:r>
        <w:rPr>
          <w:rFonts w:ascii="Times New Roman"/>
          <w:b w:val="false"/>
          <w:i w:val="false"/>
          <w:color w:val="000000"/>
          <w:sz w:val="28"/>
        </w:rPr>
        <w:t>
     3) в качестве чрезвычайной регулирующей меры.</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приказом Председателя Агентства РК по регулированию естественных монополий от 30.04.2010 </w:t>
      </w:r>
      <w:r>
        <w:rPr>
          <w:rFonts w:ascii="Times New Roman"/>
          <w:b w:val="false"/>
          <w:i w:val="false"/>
          <w:color w:val="00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При подаче заявки и принятии решения об утверждении проектов тарифов (цен, ставок сборов), в том числе дифференцированных тарифов, а также при рассмотрении отчета об исполнении тарифной сметы, уполномоченный орган и субъекты естественной монополии руководствуются Правилами об особом порядке формирования затрат, применяемом при утверждении тарифов (цен, ставок сборов) на регулируемые услуги (товары, работы) субъектов естественных монополий,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Председателя Агентства Республики Казахстан по регулированию естественных монополий и защите конкуренции от 30 июля 2003 года № 185-ОД (зарегистрированный в Реестре государственной регистрации нормативных правовых актов за № 2438) (далее - Особый порядок), иными нормативными правовыми актами в сферах естественных монополий и на регулируемых рынках, включая отраслевые методики расчета тарифов (цен, ставок сборов), в том числе дифференцированных тарифов, а также при рассмотрении отчета об исполнении тарифной сметы, на товары (работы, услуги) субъектов естественной монополии и нормативными правовыми актами, устанавливающими стандарты бухгалтерского учета, налоговым законодательством.</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приказа Председателя Агентства РК по регулированию естественных монополий от 14.09.2012 </w:t>
      </w:r>
      <w:r>
        <w:rPr>
          <w:rFonts w:ascii="Times New Roman"/>
          <w:b w:val="false"/>
          <w:i w:val="false"/>
          <w:color w:val="000000"/>
          <w:sz w:val="28"/>
        </w:rPr>
        <w:t>№ 234-ОД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
    <w:bookmarkStart w:name="z2" w:id="8"/>
    <w:p>
      <w:pPr>
        <w:spacing w:after="0"/>
        <w:ind w:left="0"/>
        <w:jc w:val="left"/>
      </w:pPr>
      <w:r>
        <w:rPr>
          <w:rFonts w:ascii="Times New Roman"/>
          <w:b/>
          <w:i w:val="false"/>
          <w:color w:val="000000"/>
        </w:rPr>
        <w:t xml:space="preserve"> 
  2. Представление и принятие заявки </w:t>
      </w:r>
      <w:r>
        <w:br/>
      </w:r>
      <w:r>
        <w:rPr>
          <w:rFonts w:ascii="Times New Roman"/>
          <w:b/>
          <w:i w:val="false"/>
          <w:color w:val="000000"/>
        </w:rPr>
        <w:t xml:space="preserve">
на утверждение проектов тарифов (цен, ставок сборов) </w:t>
      </w:r>
    </w:p>
    <w:bookmarkEnd w:id="8"/>
    <w:bookmarkStart w:name="z32" w:id="9"/>
    <w:p>
      <w:pPr>
        <w:spacing w:after="0"/>
        <w:ind w:left="0"/>
        <w:jc w:val="both"/>
      </w:pPr>
      <w:r>
        <w:rPr>
          <w:rFonts w:ascii="Times New Roman"/>
          <w:b w:val="false"/>
          <w:i w:val="false"/>
          <w:color w:val="000000"/>
          <w:sz w:val="28"/>
        </w:rPr>
        <w:t>
     5. При создании или реорганизации субъекта естественной монополии, а также по истечении срока действия тарифов (цен, ставок сборов), утвержденных, в том числе дифференцированных тарифов, с ограничением срока действия, субъект естественной монополии представляет в уполномоченный орган заявку на утверждение тарифов (цен, ставок сборов).</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приказа Председателя Агентства РК по регулированию естественных монополий от 14.09.2012 </w:t>
      </w:r>
      <w:r>
        <w:rPr>
          <w:rFonts w:ascii="Times New Roman"/>
          <w:b w:val="false"/>
          <w:i w:val="false"/>
          <w:color w:val="000000"/>
          <w:sz w:val="28"/>
        </w:rPr>
        <w:t>№ 234-ОД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Изменение тарифов (цен, ставок сборов), в том числе дифференцированных тарифов на регулируемые услуги (товары, работы) субъекта естественной монополии осуществляется в соответствии с Законом.</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приказа Председателя Агентства РК по регулированию естественных монополий от 14.09.2012 </w:t>
      </w:r>
      <w:r>
        <w:rPr>
          <w:rFonts w:ascii="Times New Roman"/>
          <w:b w:val="false"/>
          <w:i w:val="false"/>
          <w:color w:val="000000"/>
          <w:sz w:val="28"/>
        </w:rPr>
        <w:t>№ 234-ОД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6-1. Уполномоченный орган инициирует изменение тарифа (цен, ставок сборов) на регулируемые услуги (товары, работы) субъектов естественных монополий или их предельных уровней и тарифных смет субъектов естественных монополий на основании заключения по результатам проверок информации о тарифах и тарифных сметах. </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 6-1 -  </w:t>
      </w:r>
      <w:r>
        <w:rPr>
          <w:rFonts w:ascii="Times New Roman"/>
          <w:b w:val="false"/>
          <w:i w:val="false"/>
          <w:color w:val="000000"/>
          <w:sz w:val="28"/>
        </w:rPr>
        <w:t>приказом</w:t>
      </w:r>
      <w:r>
        <w:rPr>
          <w:rFonts w:ascii="Times New Roman"/>
          <w:b w:val="false"/>
          <w:i w:val="false"/>
          <w:color w:val="ff0000"/>
          <w:sz w:val="28"/>
        </w:rPr>
        <w:t>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7. Субъект естественной монополии не позднее, чем за девяносто календарных дней до введения тарифов (цен, ставок сборов) в действие вместе с заявкой предоставляет тарифную смету и проекты тарифов (цен, ставок сборов) на оказываемые им регулируемые услуги (товары, работы), а с заявкой на утверждение инвестиционного тарифа (цены, ставки сбора) - инвестиционный проект.</w:t>
      </w:r>
      <w:r>
        <w:br/>
      </w:r>
      <w:r>
        <w:rPr>
          <w:rFonts w:ascii="Times New Roman"/>
          <w:b w:val="false"/>
          <w:i w:val="false"/>
          <w:color w:val="000000"/>
          <w:sz w:val="28"/>
        </w:rPr>
        <w:t>
     В случае пересмотра тарифов (цен, ставок сборов) по инициативе уполномоченного органа, субъект естественной монополии в месячный срок со дня получения субъектом естественной монополии соответствующего требования представляет экономически обоснованные расчеты и иную информацию в том же объеме, что и при подаче заявки для утверждения нового тарифа (цены, ставки сбора).</w:t>
      </w:r>
      <w:r>
        <w:br/>
      </w:r>
      <w:r>
        <w:rPr>
          <w:rFonts w:ascii="Times New Roman"/>
          <w:b w:val="false"/>
          <w:i w:val="false"/>
          <w:color w:val="000000"/>
          <w:sz w:val="28"/>
        </w:rPr>
        <w:t xml:space="preserve">
     В случае пересмотра тарифов (цен, ставок сборов) в качестве чрезвычайной регулирующей меры, в том числе при увеличении стоимости стратегических товаров, субъект естественной монополии вместе с заявкой предоставляет тарифную смету и проекты тарифов (цен, ставок сборов) на оказываемые им регулируемые услуги (товары, работы), при этом требование части первой настоящего пункта в данном случае не распространяется.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приказами Председателя Агентства РК по регулированию естественных монополий от 29.03.2005 N </w:t>
      </w:r>
      <w:r>
        <w:rPr>
          <w:rFonts w:ascii="Times New Roman"/>
          <w:b w:val="false"/>
          <w:i w:val="false"/>
          <w:color w:val="000000"/>
          <w:sz w:val="28"/>
        </w:rPr>
        <w:t>108-ОД</w:t>
      </w:r>
      <w:r>
        <w:rPr>
          <w:rFonts w:ascii="Times New Roman"/>
          <w:b w:val="false"/>
          <w:i w:val="false"/>
          <w:color w:val="ff0000"/>
          <w:sz w:val="28"/>
        </w:rPr>
        <w:t xml:space="preserve">; от 07.03.2006 </w:t>
      </w:r>
      <w:r>
        <w:rPr>
          <w:rFonts w:ascii="Times New Roman"/>
          <w:b w:val="false"/>
          <w:i w:val="false"/>
          <w:color w:val="000000"/>
          <w:sz w:val="28"/>
        </w:rPr>
        <w:t>N 66-ОД</w:t>
      </w:r>
      <w:r>
        <w:rPr>
          <w:rFonts w:ascii="Times New Roman"/>
          <w:b w:val="false"/>
          <w:i w:val="false"/>
          <w:color w:val="ff0000"/>
          <w:sz w:val="28"/>
        </w:rPr>
        <w:t xml:space="preserve"> (вводится в действие со дня его официального опубликования); от 31.05.2007 </w:t>
      </w:r>
      <w:r>
        <w:rPr>
          <w:rFonts w:ascii="Times New Roman"/>
          <w:b w:val="false"/>
          <w:i w:val="false"/>
          <w:color w:val="000000"/>
          <w:sz w:val="28"/>
        </w:rPr>
        <w:t>N 148-ОД</w:t>
      </w:r>
      <w:r>
        <w:rPr>
          <w:rFonts w:ascii="Times New Roman"/>
          <w:b w:val="false"/>
          <w:i w:val="false"/>
          <w:color w:val="ff0000"/>
          <w:sz w:val="28"/>
        </w:rPr>
        <w:t xml:space="preserve">; от 14.09.2012 </w:t>
      </w:r>
      <w:r>
        <w:rPr>
          <w:rFonts w:ascii="Times New Roman"/>
          <w:b w:val="false"/>
          <w:i w:val="false"/>
          <w:color w:val="000000"/>
          <w:sz w:val="28"/>
        </w:rPr>
        <w:t>№ 234-ОД</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К заявке на утверждение тарифов (цен, ставок сборов) прилагаются:</w:t>
      </w:r>
      <w:r>
        <w:br/>
      </w:r>
      <w:r>
        <w:rPr>
          <w:rFonts w:ascii="Times New Roman"/>
          <w:b w:val="false"/>
          <w:i w:val="false"/>
          <w:color w:val="000000"/>
          <w:sz w:val="28"/>
        </w:rPr>
        <w:t>
</w:t>
      </w:r>
      <w:r>
        <w:rPr>
          <w:rFonts w:ascii="Times New Roman"/>
          <w:b w:val="false"/>
          <w:i w:val="false"/>
          <w:color w:val="000000"/>
          <w:sz w:val="28"/>
        </w:rPr>
        <w:t>
     1) пояснительная записка о необходимости утверждения тарифов (цен, ставок сборов);</w:t>
      </w:r>
      <w:r>
        <w:br/>
      </w:r>
      <w:r>
        <w:rPr>
          <w:rFonts w:ascii="Times New Roman"/>
          <w:b w:val="false"/>
          <w:i w:val="false"/>
          <w:color w:val="000000"/>
          <w:sz w:val="28"/>
        </w:rPr>
        <w:t>
</w:t>
      </w:r>
      <w:r>
        <w:rPr>
          <w:rFonts w:ascii="Times New Roman"/>
          <w:b w:val="false"/>
          <w:i w:val="false"/>
          <w:color w:val="000000"/>
          <w:sz w:val="28"/>
        </w:rPr>
        <w:t>
     2) проект тарифа (цены, ставки сбора);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бухгалтерский баланс</w:t>
      </w:r>
      <w:r>
        <w:rPr>
          <w:rFonts w:ascii="Times New Roman"/>
          <w:b w:val="false"/>
          <w:i w:val="false"/>
          <w:color w:val="000000"/>
          <w:sz w:val="28"/>
        </w:rPr>
        <w:t xml:space="preserve"> организации, по форме утвержденной согласно приказу Министра финансов Республики Казахстан от 20 августа 2010 года № 422 (зарегистрированный в Реестре государственной регистрации нормативных правовых актов за № 6452);</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отчет о прибылях и убытках</w:t>
      </w:r>
      <w:r>
        <w:rPr>
          <w:rFonts w:ascii="Times New Roman"/>
          <w:b w:val="false"/>
          <w:i w:val="false"/>
          <w:color w:val="000000"/>
          <w:sz w:val="28"/>
        </w:rPr>
        <w:t>, по форме утвержденной согласно приказу Министра финансов Республики Казахстан от 20 августа 2010 года № 422 (зарегистрированный в Реестре государственной регистрации нормативных правовых актов за № 6452);</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отчет о движении денежных средств</w:t>
      </w:r>
      <w:r>
        <w:rPr>
          <w:rFonts w:ascii="Times New Roman"/>
          <w:b w:val="false"/>
          <w:i w:val="false"/>
          <w:color w:val="000000"/>
          <w:sz w:val="28"/>
        </w:rPr>
        <w:t>, по форме утвержденной согласно приказу Министра финансов Республики Казахстан от 20 августа 2010 года № 422 (зарегистрированный в Реестре государственной регистрации нормативных правовых актов за № 6452);</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отчет об изменениях в капитале</w:t>
      </w:r>
      <w:r>
        <w:rPr>
          <w:rFonts w:ascii="Times New Roman"/>
          <w:b w:val="false"/>
          <w:i w:val="false"/>
          <w:color w:val="000000"/>
          <w:sz w:val="28"/>
        </w:rPr>
        <w:t>, по форме утвержденной согласно приказу Министра финансов Республики Казахстан от 20 августа 2010 года № 422 (зарегистрированный в Реестре государственной регистрации нормативных правовых актов за № 6452);</w:t>
      </w:r>
      <w:r>
        <w:br/>
      </w:r>
      <w:r>
        <w:rPr>
          <w:rFonts w:ascii="Times New Roman"/>
          <w:b w:val="false"/>
          <w:i w:val="false"/>
          <w:color w:val="000000"/>
          <w:sz w:val="28"/>
        </w:rPr>
        <w:t>
</w:t>
      </w:r>
      <w:r>
        <w:rPr>
          <w:rFonts w:ascii="Times New Roman"/>
          <w:b w:val="false"/>
          <w:i w:val="false"/>
          <w:color w:val="000000"/>
          <w:sz w:val="28"/>
        </w:rPr>
        <w:t>
     7) пояснительная записка к финансовой отчетности;</w:t>
      </w:r>
      <w:r>
        <w:br/>
      </w:r>
      <w:r>
        <w:rPr>
          <w:rFonts w:ascii="Times New Roman"/>
          <w:b w:val="false"/>
          <w:i w:val="false"/>
          <w:color w:val="000000"/>
          <w:sz w:val="28"/>
        </w:rPr>
        <w:t>
</w:t>
      </w:r>
      <w:r>
        <w:rPr>
          <w:rFonts w:ascii="Times New Roman"/>
          <w:b w:val="false"/>
          <w:i w:val="false"/>
          <w:color w:val="000000"/>
          <w:sz w:val="28"/>
        </w:rPr>
        <w:t>
     8) отчет по труду (форма 1-т), утвержденный согласно подпункту 7) статьи 12 Закона Республики Казахстан «О государственной статистике»;</w:t>
      </w:r>
      <w:r>
        <w:br/>
      </w:r>
      <w:r>
        <w:rPr>
          <w:rFonts w:ascii="Times New Roman"/>
          <w:b w:val="false"/>
          <w:i w:val="false"/>
          <w:color w:val="000000"/>
          <w:sz w:val="28"/>
        </w:rPr>
        <w:t>
</w:t>
      </w:r>
      <w:r>
        <w:rPr>
          <w:rFonts w:ascii="Times New Roman"/>
          <w:b w:val="false"/>
          <w:i w:val="false"/>
          <w:color w:val="000000"/>
          <w:sz w:val="28"/>
        </w:rPr>
        <w:t>
     9) отчет о размерах заработной платы работников по отдельным должностям и профессиям (2-Т проф), утвержденный согласно </w:t>
      </w:r>
      <w:r>
        <w:rPr>
          <w:rFonts w:ascii="Times New Roman"/>
          <w:b w:val="false"/>
          <w:i w:val="false"/>
          <w:color w:val="000000"/>
          <w:sz w:val="28"/>
        </w:rPr>
        <w:t>подпункту 7)</w:t>
      </w:r>
      <w:r>
        <w:rPr>
          <w:rFonts w:ascii="Times New Roman"/>
          <w:b w:val="false"/>
          <w:i w:val="false"/>
          <w:color w:val="000000"/>
          <w:sz w:val="28"/>
        </w:rPr>
        <w:t xml:space="preserve"> статьи 12 Закона Республики Казахстан «О государственной статистике»;</w:t>
      </w:r>
      <w:r>
        <w:br/>
      </w:r>
      <w:r>
        <w:rPr>
          <w:rFonts w:ascii="Times New Roman"/>
          <w:b w:val="false"/>
          <w:i w:val="false"/>
          <w:color w:val="000000"/>
          <w:sz w:val="28"/>
        </w:rPr>
        <w:t>
</w:t>
      </w:r>
      <w:r>
        <w:rPr>
          <w:rFonts w:ascii="Times New Roman"/>
          <w:b w:val="false"/>
          <w:i w:val="false"/>
          <w:color w:val="000000"/>
          <w:sz w:val="28"/>
        </w:rPr>
        <w:t>
     10) отчет о производственно-финансовой деятельности предприятия (организации) по форме 1-ПФ, для субъектов малого предпринимательства основные показатели деятельности по форме 2-МП, утвержденный согласно </w:t>
      </w:r>
      <w:r>
        <w:rPr>
          <w:rFonts w:ascii="Times New Roman"/>
          <w:b w:val="false"/>
          <w:i w:val="false"/>
          <w:color w:val="000000"/>
          <w:sz w:val="28"/>
        </w:rPr>
        <w:t>подпункту 7)</w:t>
      </w:r>
      <w:r>
        <w:rPr>
          <w:rFonts w:ascii="Times New Roman"/>
          <w:b w:val="false"/>
          <w:i w:val="false"/>
          <w:color w:val="000000"/>
          <w:sz w:val="28"/>
        </w:rPr>
        <w:t xml:space="preserve"> статьи 12 Закона Республики Казахстан «О государственной статистике»;</w:t>
      </w:r>
      <w:r>
        <w:br/>
      </w:r>
      <w:r>
        <w:rPr>
          <w:rFonts w:ascii="Times New Roman"/>
          <w:b w:val="false"/>
          <w:i w:val="false"/>
          <w:color w:val="000000"/>
          <w:sz w:val="28"/>
        </w:rPr>
        <w:t>
</w:t>
      </w:r>
      <w:r>
        <w:rPr>
          <w:rFonts w:ascii="Times New Roman"/>
          <w:b w:val="false"/>
          <w:i w:val="false"/>
          <w:color w:val="000000"/>
          <w:sz w:val="28"/>
        </w:rPr>
        <w:t>
     11) отчет о наличии и движении основных средств и нематериальных активов (форма № 11), утвержденный согласно </w:t>
      </w:r>
      <w:r>
        <w:rPr>
          <w:rFonts w:ascii="Times New Roman"/>
          <w:b w:val="false"/>
          <w:i w:val="false"/>
          <w:color w:val="000000"/>
          <w:sz w:val="28"/>
        </w:rPr>
        <w:t>подпункту 7)</w:t>
      </w:r>
      <w:r>
        <w:rPr>
          <w:rFonts w:ascii="Times New Roman"/>
          <w:b w:val="false"/>
          <w:i w:val="false"/>
          <w:color w:val="000000"/>
          <w:sz w:val="28"/>
        </w:rPr>
        <w:t xml:space="preserve"> статьи 12 Закона Республики Казахстан «О государственной статистике»;</w:t>
      </w:r>
      <w:r>
        <w:br/>
      </w:r>
      <w:r>
        <w:rPr>
          <w:rFonts w:ascii="Times New Roman"/>
          <w:b w:val="false"/>
          <w:i w:val="false"/>
          <w:color w:val="000000"/>
          <w:sz w:val="28"/>
        </w:rPr>
        <w:t>
</w:t>
      </w:r>
      <w:r>
        <w:rPr>
          <w:rFonts w:ascii="Times New Roman"/>
          <w:b w:val="false"/>
          <w:i w:val="false"/>
          <w:color w:val="000000"/>
          <w:sz w:val="28"/>
        </w:rPr>
        <w:t>
     12) сводные данные согласно приложению 1 к настоящим Правилам;</w:t>
      </w:r>
      <w:r>
        <w:br/>
      </w:r>
      <w:r>
        <w:rPr>
          <w:rFonts w:ascii="Times New Roman"/>
          <w:b w:val="false"/>
          <w:i w:val="false"/>
          <w:color w:val="000000"/>
          <w:sz w:val="28"/>
        </w:rPr>
        <w:t>
</w:t>
      </w:r>
      <w:r>
        <w:rPr>
          <w:rFonts w:ascii="Times New Roman"/>
          <w:b w:val="false"/>
          <w:i w:val="false"/>
          <w:color w:val="000000"/>
          <w:sz w:val="28"/>
        </w:rPr>
        <w:t>
     13) отчет об исполнении тарифной сметы, с приложением материалов, обосновывающих фактические затраты, согласно приложению 28 к настоящим Правилам;</w:t>
      </w:r>
      <w:r>
        <w:br/>
      </w:r>
      <w:r>
        <w:rPr>
          <w:rFonts w:ascii="Times New Roman"/>
          <w:b w:val="false"/>
          <w:i w:val="false"/>
          <w:color w:val="000000"/>
          <w:sz w:val="28"/>
        </w:rPr>
        <w:t>
</w:t>
      </w:r>
      <w:r>
        <w:rPr>
          <w:rFonts w:ascii="Times New Roman"/>
          <w:b w:val="false"/>
          <w:i w:val="false"/>
          <w:color w:val="000000"/>
          <w:sz w:val="28"/>
        </w:rPr>
        <w:t>
     14) расшифровка дебиторской и кредиторской задолженности;</w:t>
      </w:r>
      <w:r>
        <w:br/>
      </w:r>
      <w:r>
        <w:rPr>
          <w:rFonts w:ascii="Times New Roman"/>
          <w:b w:val="false"/>
          <w:i w:val="false"/>
          <w:color w:val="000000"/>
          <w:sz w:val="28"/>
        </w:rPr>
        <w:t>
</w:t>
      </w:r>
      <w:r>
        <w:rPr>
          <w:rFonts w:ascii="Times New Roman"/>
          <w:b w:val="false"/>
          <w:i w:val="false"/>
          <w:color w:val="000000"/>
          <w:sz w:val="28"/>
        </w:rPr>
        <w:t>
     15) расшифровка прочих и других расходов;</w:t>
      </w:r>
      <w:r>
        <w:br/>
      </w:r>
      <w:r>
        <w:rPr>
          <w:rFonts w:ascii="Times New Roman"/>
          <w:b w:val="false"/>
          <w:i w:val="false"/>
          <w:color w:val="000000"/>
          <w:sz w:val="28"/>
        </w:rPr>
        <w:t>
</w:t>
      </w:r>
      <w:r>
        <w:rPr>
          <w:rFonts w:ascii="Times New Roman"/>
          <w:b w:val="false"/>
          <w:i w:val="false"/>
          <w:color w:val="000000"/>
          <w:sz w:val="28"/>
        </w:rPr>
        <w:t>
     16) утвержденная инвестиционная программа (проект);</w:t>
      </w:r>
      <w:r>
        <w:br/>
      </w:r>
      <w:r>
        <w:rPr>
          <w:rFonts w:ascii="Times New Roman"/>
          <w:b w:val="false"/>
          <w:i w:val="false"/>
          <w:color w:val="000000"/>
          <w:sz w:val="28"/>
        </w:rPr>
        <w:t>
</w:t>
      </w:r>
      <w:r>
        <w:rPr>
          <w:rFonts w:ascii="Times New Roman"/>
          <w:b w:val="false"/>
          <w:i w:val="false"/>
          <w:color w:val="000000"/>
          <w:sz w:val="28"/>
        </w:rPr>
        <w:t>
     17) сведения, подтверждающие наличие утвержденных уполномоченным органом и действующих на период рассмотрения заявки:</w:t>
      </w:r>
      <w:r>
        <w:br/>
      </w:r>
      <w:r>
        <w:rPr>
          <w:rFonts w:ascii="Times New Roman"/>
          <w:b w:val="false"/>
          <w:i w:val="false"/>
          <w:color w:val="000000"/>
          <w:sz w:val="28"/>
        </w:rPr>
        <w:t>
     нормативных технических потерь;</w:t>
      </w:r>
      <w:r>
        <w:br/>
      </w:r>
      <w:r>
        <w:rPr>
          <w:rFonts w:ascii="Times New Roman"/>
          <w:b w:val="false"/>
          <w:i w:val="false"/>
          <w:color w:val="000000"/>
          <w:sz w:val="28"/>
        </w:rPr>
        <w:t>
     нормативной численности персонала;</w:t>
      </w:r>
      <w:r>
        <w:br/>
      </w:r>
      <w:r>
        <w:rPr>
          <w:rFonts w:ascii="Times New Roman"/>
          <w:b w:val="false"/>
          <w:i w:val="false"/>
          <w:color w:val="000000"/>
          <w:sz w:val="28"/>
        </w:rPr>
        <w:t>
     технических и технологических норм расхода сырья, материалов, топлива, энергии;</w:t>
      </w:r>
      <w:r>
        <w:br/>
      </w:r>
      <w:r>
        <w:rPr>
          <w:rFonts w:ascii="Times New Roman"/>
          <w:b w:val="false"/>
          <w:i w:val="false"/>
          <w:color w:val="000000"/>
          <w:sz w:val="28"/>
        </w:rPr>
        <w:t>
</w:t>
      </w:r>
      <w:r>
        <w:rPr>
          <w:rFonts w:ascii="Times New Roman"/>
          <w:b w:val="false"/>
          <w:i w:val="false"/>
          <w:color w:val="000000"/>
          <w:sz w:val="28"/>
        </w:rPr>
        <w:t>
     18) сведения, подтверждающие наличие согласованных с уполномоченным органом и действующих на период рассмотрения заявки:</w:t>
      </w:r>
      <w:r>
        <w:br/>
      </w:r>
      <w:r>
        <w:rPr>
          <w:rFonts w:ascii="Times New Roman"/>
          <w:b w:val="false"/>
          <w:i w:val="false"/>
          <w:color w:val="000000"/>
          <w:sz w:val="28"/>
        </w:rPr>
        <w:t>
     штатного расписания и предельного уровня оплаты труда руководящих работников административного персонала (субъекта естественной монополии, являющегося юридическим лицом с участием государства в уставном капитале или аффилиированого с юридическими лицами с участием государства в уставном капитале);</w:t>
      </w:r>
      <w:r>
        <w:br/>
      </w:r>
      <w:r>
        <w:rPr>
          <w:rFonts w:ascii="Times New Roman"/>
          <w:b w:val="false"/>
          <w:i w:val="false"/>
          <w:color w:val="000000"/>
          <w:sz w:val="28"/>
        </w:rPr>
        <w:t>
     годовой сметы затрат, направленной на текущие и капитальные ремонты и другие ремонтно-восстановительные работы, не приводящие к росту стоимости основных средств;</w:t>
      </w:r>
      <w:r>
        <w:br/>
      </w:r>
      <w:r>
        <w:rPr>
          <w:rFonts w:ascii="Times New Roman"/>
          <w:b w:val="false"/>
          <w:i w:val="false"/>
          <w:color w:val="000000"/>
          <w:sz w:val="28"/>
        </w:rPr>
        <w:t>
     учетной политики;</w:t>
      </w:r>
      <w:r>
        <w:br/>
      </w:r>
      <w:r>
        <w:rPr>
          <w:rFonts w:ascii="Times New Roman"/>
          <w:b w:val="false"/>
          <w:i w:val="false"/>
          <w:color w:val="000000"/>
          <w:sz w:val="28"/>
        </w:rPr>
        <w:t>
</w:t>
      </w:r>
      <w:r>
        <w:rPr>
          <w:rFonts w:ascii="Times New Roman"/>
          <w:b w:val="false"/>
          <w:i w:val="false"/>
          <w:color w:val="000000"/>
          <w:sz w:val="28"/>
        </w:rPr>
        <w:t>
     19) решения конкурсных (тендерных) комиссий по закупке товаров, работ и услуг;</w:t>
      </w:r>
      <w:r>
        <w:br/>
      </w:r>
      <w:r>
        <w:rPr>
          <w:rFonts w:ascii="Times New Roman"/>
          <w:b w:val="false"/>
          <w:i w:val="false"/>
          <w:color w:val="000000"/>
          <w:sz w:val="28"/>
        </w:rPr>
        <w:t>
</w:t>
      </w:r>
      <w:r>
        <w:rPr>
          <w:rFonts w:ascii="Times New Roman"/>
          <w:b w:val="false"/>
          <w:i w:val="false"/>
          <w:color w:val="000000"/>
          <w:sz w:val="28"/>
        </w:rPr>
        <w:t>
     20) сведения о результатах последней переоценки основных средств;</w:t>
      </w:r>
      <w:r>
        <w:br/>
      </w:r>
      <w:r>
        <w:rPr>
          <w:rFonts w:ascii="Times New Roman"/>
          <w:b w:val="false"/>
          <w:i w:val="false"/>
          <w:color w:val="000000"/>
          <w:sz w:val="28"/>
        </w:rPr>
        <w:t>
</w:t>
      </w:r>
      <w:r>
        <w:rPr>
          <w:rFonts w:ascii="Times New Roman"/>
          <w:b w:val="false"/>
          <w:i w:val="false"/>
          <w:color w:val="000000"/>
          <w:sz w:val="28"/>
        </w:rPr>
        <w:t>
     21) расчет амортизационных отчислений с указанием сроков эксплуатации основных средств;</w:t>
      </w:r>
      <w:r>
        <w:br/>
      </w:r>
      <w:r>
        <w:rPr>
          <w:rFonts w:ascii="Times New Roman"/>
          <w:b w:val="false"/>
          <w:i w:val="false"/>
          <w:color w:val="000000"/>
          <w:sz w:val="28"/>
        </w:rPr>
        <w:t>
</w:t>
      </w:r>
      <w:r>
        <w:rPr>
          <w:rFonts w:ascii="Times New Roman"/>
          <w:b w:val="false"/>
          <w:i w:val="false"/>
          <w:color w:val="000000"/>
          <w:sz w:val="28"/>
        </w:rPr>
        <w:t>
     22) сведения о фактически произведенных расходах, которые в соответствии с Особым порядком не учитываются при формировании тарифов (цен, ставок сборов);</w:t>
      </w:r>
      <w:r>
        <w:br/>
      </w:r>
      <w:r>
        <w:rPr>
          <w:rFonts w:ascii="Times New Roman"/>
          <w:b w:val="false"/>
          <w:i w:val="false"/>
          <w:color w:val="000000"/>
          <w:sz w:val="28"/>
        </w:rPr>
        <w:t>
</w:t>
      </w:r>
      <w:r>
        <w:rPr>
          <w:rFonts w:ascii="Times New Roman"/>
          <w:b w:val="false"/>
          <w:i w:val="false"/>
          <w:color w:val="000000"/>
          <w:sz w:val="28"/>
        </w:rPr>
        <w:t>
     23) документы, подтверждающие планируемый объем регулируемых услуг (товаров, работ) (протокола намерений, договора, расчеты объемов производства товаров исходя из обязанности качественного всеобщего обслуживания и возможностей субъекта естественной монополии, недопустимости снижения объемов с целью поддержания или роста уровня тарифов (цен, ставок сборов), материалы маркетинговых исследований потребительского спроса);</w:t>
      </w:r>
      <w:r>
        <w:br/>
      </w:r>
      <w:r>
        <w:rPr>
          <w:rFonts w:ascii="Times New Roman"/>
          <w:b w:val="false"/>
          <w:i w:val="false"/>
          <w:color w:val="000000"/>
          <w:sz w:val="28"/>
        </w:rPr>
        <w:t>
</w:t>
      </w:r>
      <w:r>
        <w:rPr>
          <w:rFonts w:ascii="Times New Roman"/>
          <w:b w:val="false"/>
          <w:i w:val="false"/>
          <w:color w:val="000000"/>
          <w:sz w:val="28"/>
        </w:rPr>
        <w:t>
     24) данные о проектной мощности субъекта естественной монополии и о фактическом ее использовании;</w:t>
      </w:r>
      <w:r>
        <w:br/>
      </w:r>
      <w:r>
        <w:rPr>
          <w:rFonts w:ascii="Times New Roman"/>
          <w:b w:val="false"/>
          <w:i w:val="false"/>
          <w:color w:val="000000"/>
          <w:sz w:val="28"/>
        </w:rPr>
        <w:t>
</w:t>
      </w:r>
      <w:r>
        <w:rPr>
          <w:rFonts w:ascii="Times New Roman"/>
          <w:b w:val="false"/>
          <w:i w:val="false"/>
          <w:color w:val="000000"/>
          <w:sz w:val="28"/>
        </w:rPr>
        <w:t>
     25) проект тарифной сметы в соответствии с требованиями Особого порядка по форме, указанной в приложениях 2-27 и 29 к настоящим Правилам;</w:t>
      </w:r>
      <w:r>
        <w:br/>
      </w:r>
      <w:r>
        <w:rPr>
          <w:rFonts w:ascii="Times New Roman"/>
          <w:b w:val="false"/>
          <w:i w:val="false"/>
          <w:color w:val="000000"/>
          <w:sz w:val="28"/>
        </w:rPr>
        <w:t>
</w:t>
      </w:r>
      <w:r>
        <w:rPr>
          <w:rFonts w:ascii="Times New Roman"/>
          <w:b w:val="false"/>
          <w:i w:val="false"/>
          <w:color w:val="000000"/>
          <w:sz w:val="28"/>
        </w:rPr>
        <w:t>
     26) информацию об использовании чистого дохода от регулируемых услуг (товаров, работ);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27) информацию об использовании амортизационных отчислений;</w:t>
      </w:r>
      <w:r>
        <w:br/>
      </w:r>
      <w:r>
        <w:rPr>
          <w:rFonts w:ascii="Times New Roman"/>
          <w:b w:val="false"/>
          <w:i w:val="false"/>
          <w:color w:val="000000"/>
          <w:sz w:val="28"/>
        </w:rPr>
        <w:t>
</w:t>
      </w:r>
      <w:r>
        <w:rPr>
          <w:rFonts w:ascii="Times New Roman"/>
          <w:b w:val="false"/>
          <w:i w:val="false"/>
          <w:color w:val="000000"/>
          <w:sz w:val="28"/>
        </w:rPr>
        <w:t>
     28) планы мероприятий по ликвидации сверхнормативных потерь в случае их наличия, а также по снижению нормативных технических потерь на величину и в сроки, определенные уполномоченным органом и действующие на период рассмотрения заявки, которые содержат данные и расчет экономического эффекта (представляется субъектами естественных монополий, оказывающих регулируемые услуги в сферах передачи и (или) распределения электрической и (или) тепловой энергии, водохозяйственной системы, транспортировки нефти по магистральным трубопроводам, по хранению, транспортировке товарного газа по соединительным, магистральным газопроводам и (или) газораспределительным системам, а также транспортировке сырого газа по соединительным газопроводам);</w:t>
      </w:r>
      <w:r>
        <w:br/>
      </w:r>
      <w:r>
        <w:rPr>
          <w:rFonts w:ascii="Times New Roman"/>
          <w:b w:val="false"/>
          <w:i w:val="false"/>
          <w:color w:val="000000"/>
          <w:sz w:val="28"/>
        </w:rPr>
        <w:t>
</w:t>
      </w:r>
      <w:r>
        <w:rPr>
          <w:rFonts w:ascii="Times New Roman"/>
          <w:b w:val="false"/>
          <w:i w:val="false"/>
          <w:color w:val="000000"/>
          <w:sz w:val="28"/>
        </w:rPr>
        <w:t>
     29) заключения финансовой и технической экспертиз.</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приказа Председателя Агентства РК по регулированию естественных монополий от 14.09.2012 </w:t>
      </w:r>
      <w:r>
        <w:rPr>
          <w:rFonts w:ascii="Times New Roman"/>
          <w:b w:val="false"/>
          <w:i w:val="false"/>
          <w:color w:val="000000"/>
          <w:sz w:val="28"/>
        </w:rPr>
        <w:t>№ 234-ОД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8-1. К заявке на утверждение инвестиционного тарифа (цены, ставки сбора) прилагаются: </w:t>
      </w:r>
      <w:r>
        <w:br/>
      </w:r>
      <w:r>
        <w:rPr>
          <w:rFonts w:ascii="Times New Roman"/>
          <w:b w:val="false"/>
          <w:i w:val="false"/>
          <w:color w:val="000000"/>
          <w:sz w:val="28"/>
        </w:rPr>
        <w:t>
</w:t>
      </w:r>
      <w:r>
        <w:rPr>
          <w:rFonts w:ascii="Times New Roman"/>
          <w:b w:val="false"/>
          <w:i w:val="false"/>
          <w:color w:val="000000"/>
          <w:sz w:val="28"/>
        </w:rPr>
        <w:t>
     1) утвержденная инвестиционная программа (проект);</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(исключен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3) расчет прибыли на регулируемую базу задействованных активов; </w:t>
      </w:r>
      <w:r>
        <w:br/>
      </w:r>
      <w:r>
        <w:rPr>
          <w:rFonts w:ascii="Times New Roman"/>
          <w:b w:val="false"/>
          <w:i w:val="false"/>
          <w:color w:val="000000"/>
          <w:sz w:val="28"/>
        </w:rPr>
        <w:t>
</w:t>
      </w:r>
      <w:r>
        <w:rPr>
          <w:rFonts w:ascii="Times New Roman"/>
          <w:b w:val="false"/>
          <w:i w:val="false"/>
          <w:color w:val="000000"/>
          <w:sz w:val="28"/>
        </w:rPr>
        <w:t xml:space="preserve">
     4) информация о распределении прибыли; </w:t>
      </w:r>
      <w:r>
        <w:br/>
      </w:r>
      <w:r>
        <w:rPr>
          <w:rFonts w:ascii="Times New Roman"/>
          <w:b w:val="false"/>
          <w:i w:val="false"/>
          <w:color w:val="000000"/>
          <w:sz w:val="28"/>
        </w:rPr>
        <w:t>
</w:t>
      </w:r>
      <w:r>
        <w:rPr>
          <w:rFonts w:ascii="Times New Roman"/>
          <w:b w:val="false"/>
          <w:i w:val="false"/>
          <w:color w:val="000000"/>
          <w:sz w:val="28"/>
        </w:rPr>
        <w:t xml:space="preserve">
     5) планируемые объемы предоставляемых услуг, подтвержденные компетентным органом; </w:t>
      </w:r>
      <w:r>
        <w:br/>
      </w:r>
      <w:r>
        <w:rPr>
          <w:rFonts w:ascii="Times New Roman"/>
          <w:b w:val="false"/>
          <w:i w:val="false"/>
          <w:color w:val="000000"/>
          <w:sz w:val="28"/>
        </w:rPr>
        <w:t>
</w:t>
      </w:r>
      <w:r>
        <w:rPr>
          <w:rFonts w:ascii="Times New Roman"/>
          <w:b w:val="false"/>
          <w:i w:val="false"/>
          <w:color w:val="000000"/>
          <w:sz w:val="28"/>
        </w:rPr>
        <w:t xml:space="preserve">
     6) данные о проектной мощности субъекта естественной монополии; </w:t>
      </w:r>
      <w:r>
        <w:br/>
      </w:r>
      <w:r>
        <w:rPr>
          <w:rFonts w:ascii="Times New Roman"/>
          <w:b w:val="false"/>
          <w:i w:val="false"/>
          <w:color w:val="000000"/>
          <w:sz w:val="28"/>
        </w:rPr>
        <w:t>
</w:t>
      </w:r>
      <w:r>
        <w:rPr>
          <w:rFonts w:ascii="Times New Roman"/>
          <w:b w:val="false"/>
          <w:i w:val="false"/>
          <w:color w:val="000000"/>
          <w:sz w:val="28"/>
        </w:rPr>
        <w:t xml:space="preserve">
     7) информация по распределению денежных потоков; </w:t>
      </w:r>
      <w:r>
        <w:br/>
      </w:r>
      <w:r>
        <w:rPr>
          <w:rFonts w:ascii="Times New Roman"/>
          <w:b w:val="false"/>
          <w:i w:val="false"/>
          <w:color w:val="000000"/>
          <w:sz w:val="28"/>
        </w:rPr>
        <w:t>
</w:t>
      </w:r>
      <w:r>
        <w:rPr>
          <w:rFonts w:ascii="Times New Roman"/>
          <w:b w:val="false"/>
          <w:i w:val="false"/>
          <w:color w:val="000000"/>
          <w:sz w:val="28"/>
        </w:rPr>
        <w:t>
     8) проект инвестиционного тарифа (цены, ставки сбора).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9) проект тарифной сметы в соответствии с требованиями Особого порядка по форме, указанной в приложениях 2-27 и 29 к настоящим Правилам.</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8-1 в соответствии с приказом Председателя Агентства РК по регулированию естественных монополий от 29.03.2005 N </w:t>
      </w:r>
      <w:r>
        <w:rPr>
          <w:rFonts w:ascii="Times New Roman"/>
          <w:b w:val="false"/>
          <w:i w:val="false"/>
          <w:color w:val="000000"/>
          <w:sz w:val="28"/>
        </w:rPr>
        <w:t>108-ОД</w:t>
      </w:r>
      <w:r>
        <w:rPr>
          <w:rFonts w:ascii="Times New Roman"/>
          <w:b w:val="false"/>
          <w:i w:val="false"/>
          <w:color w:val="ff0000"/>
          <w:sz w:val="28"/>
        </w:rPr>
        <w:t xml:space="preserve">; с изменениями, внесенными приказом Председателя Агентства РК по регулированию естественных монополий от 30.04.2010 </w:t>
      </w:r>
      <w:r>
        <w:rPr>
          <w:rFonts w:ascii="Times New Roman"/>
          <w:b w:val="false"/>
          <w:i w:val="false"/>
          <w:color w:val="00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8-2. К заявке на утверждение тарифа (цены, ставки сбора) и тарифной сметы в качестве чрезвычайной регулирующей меры прилагаются: </w:t>
      </w:r>
      <w:r>
        <w:br/>
      </w:r>
      <w:r>
        <w:rPr>
          <w:rFonts w:ascii="Times New Roman"/>
          <w:b w:val="false"/>
          <w:i w:val="false"/>
          <w:color w:val="000000"/>
          <w:sz w:val="28"/>
        </w:rPr>
        <w:t>
</w:t>
      </w:r>
      <w:r>
        <w:rPr>
          <w:rFonts w:ascii="Times New Roman"/>
          <w:b w:val="false"/>
          <w:i w:val="false"/>
          <w:color w:val="000000"/>
          <w:sz w:val="28"/>
        </w:rPr>
        <w:t xml:space="preserve">
     1) пояснительная записка, с указанием причин утверждения тарифа (цены, ставки сбора) и тарифной сметы в качестве чрезвычайной регулирующей меры, в целях защиты жизни, здоровья граждан, имущества физических и юридических лиц, а также охраны окружающей среды; </w:t>
      </w:r>
      <w:r>
        <w:br/>
      </w:r>
      <w:r>
        <w:rPr>
          <w:rFonts w:ascii="Times New Roman"/>
          <w:b w:val="false"/>
          <w:i w:val="false"/>
          <w:color w:val="000000"/>
          <w:sz w:val="28"/>
        </w:rPr>
        <w:t>
</w:t>
      </w:r>
      <w:r>
        <w:rPr>
          <w:rFonts w:ascii="Times New Roman"/>
          <w:b w:val="false"/>
          <w:i w:val="false"/>
          <w:color w:val="000000"/>
          <w:sz w:val="28"/>
        </w:rPr>
        <w:t xml:space="preserve">
     2) проект тарифной сметы в соответствии с требованиями Особого порядка по форме, указанной в приложении 30 к настоящим Правилам. При этом в случае увеличения стоимости стратегических товаров в тарифной смете корректируются только статьи затрат, включающие использование стратегических товаров; </w:t>
      </w:r>
      <w:r>
        <w:br/>
      </w:r>
      <w:r>
        <w:rPr>
          <w:rFonts w:ascii="Times New Roman"/>
          <w:b w:val="false"/>
          <w:i w:val="false"/>
          <w:color w:val="000000"/>
          <w:sz w:val="28"/>
        </w:rPr>
        <w:t>
</w:t>
      </w:r>
      <w:r>
        <w:rPr>
          <w:rFonts w:ascii="Times New Roman"/>
          <w:b w:val="false"/>
          <w:i w:val="false"/>
          <w:color w:val="000000"/>
          <w:sz w:val="28"/>
        </w:rPr>
        <w:t xml:space="preserve">
     3) документы, подтверждающие необходимость утверждения тарифа (цены, ставки сбора) и тарифной сметы в качестве чрезвычайной регулирующей меры в целях защиты жизни, здоровья граждан, имущества физических и юридических лиц, а также охраны окружающей среды. </w:t>
      </w:r>
      <w:r>
        <w:br/>
      </w:r>
      <w:r>
        <w:rPr>
          <w:rFonts w:ascii="Times New Roman"/>
          <w:b w:val="false"/>
          <w:i w:val="false"/>
          <w:color w:val="000000"/>
          <w:sz w:val="28"/>
        </w:rPr>
        <w:t>
     В случае увеличения стоимости стратегических товаров, в качестве документов, подтверждающих необходимость утверждения тарифа (цены, ставки сбора) и тарифной сметы в качестве чрезвычайной регулирующей меры к заявке на утверждение тарифа (цены, ставки сбора) прилагаются конкурсная документация, решения конкурсных (тендерных) комиссий по закупке товаров, договора, счета-фактуры, расчеты уровня затрат, информация о наличии утвержденных на предстоящий период нормативных технических потерях, нормах расхода стратегического товара, изменение стоимости которого является причиной представления заявки на утверждение тарифа в качестве чрезвычайной регулирующей меры.</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8-2 - приказом Председателя Агентства Республики Казахстан по регулированию естественных монополий от 31.05.2007 </w:t>
      </w:r>
      <w:r>
        <w:rPr>
          <w:rFonts w:ascii="Times New Roman"/>
          <w:b w:val="false"/>
          <w:i w:val="false"/>
          <w:color w:val="000000"/>
          <w:sz w:val="28"/>
        </w:rPr>
        <w:t>N 148-ОД</w:t>
      </w:r>
      <w:r>
        <w:rPr>
          <w:rFonts w:ascii="Times New Roman"/>
          <w:b w:val="false"/>
          <w:i w:val="false"/>
          <w:color w:val="ff0000"/>
          <w:sz w:val="28"/>
        </w:rPr>
        <w:t xml:space="preserve">; с изменениями, внесенными приказом Председателя Агентства РК по регулированию естественных монополий от 30.04.2010 </w:t>
      </w:r>
      <w:r>
        <w:rPr>
          <w:rFonts w:ascii="Times New Roman"/>
          <w:b w:val="false"/>
          <w:i w:val="false"/>
          <w:color w:val="00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8-3. К заявке на утверждение тарифа на регулируемые услуги в сфере водохозяйственных систем, дифференцированного по объемам потребления, прилагаются:</w:t>
      </w:r>
      <w:r>
        <w:br/>
      </w:r>
      <w:r>
        <w:rPr>
          <w:rFonts w:ascii="Times New Roman"/>
          <w:b w:val="false"/>
          <w:i w:val="false"/>
          <w:color w:val="000000"/>
          <w:sz w:val="28"/>
        </w:rPr>
        <w:t>
</w:t>
      </w:r>
      <w:r>
        <w:rPr>
          <w:rFonts w:ascii="Times New Roman"/>
          <w:b w:val="false"/>
          <w:i w:val="false"/>
          <w:color w:val="000000"/>
          <w:sz w:val="28"/>
        </w:rPr>
        <w:t>
     1) документы, указанные в пункте 8 настоящих Правил;</w:t>
      </w:r>
      <w:r>
        <w:br/>
      </w:r>
      <w:r>
        <w:rPr>
          <w:rFonts w:ascii="Times New Roman"/>
          <w:b w:val="false"/>
          <w:i w:val="false"/>
          <w:color w:val="000000"/>
          <w:sz w:val="28"/>
        </w:rPr>
        <w:t>
</w:t>
      </w:r>
      <w:r>
        <w:rPr>
          <w:rFonts w:ascii="Times New Roman"/>
          <w:b w:val="false"/>
          <w:i w:val="false"/>
          <w:color w:val="000000"/>
          <w:sz w:val="28"/>
        </w:rPr>
        <w:t>
     2) проект обоснованной величины объема потребления воды физическими лицами регулируемых услуг в сфере водохозяйственных систем;</w:t>
      </w:r>
      <w:r>
        <w:br/>
      </w:r>
      <w:r>
        <w:rPr>
          <w:rFonts w:ascii="Times New Roman"/>
          <w:b w:val="false"/>
          <w:i w:val="false"/>
          <w:color w:val="000000"/>
          <w:sz w:val="28"/>
        </w:rPr>
        <w:t>
</w:t>
      </w:r>
      <w:r>
        <w:rPr>
          <w:rFonts w:ascii="Times New Roman"/>
          <w:b w:val="false"/>
          <w:i w:val="false"/>
          <w:color w:val="000000"/>
          <w:sz w:val="28"/>
        </w:rPr>
        <w:t>
     3) расчет обоснованной величины объема потребления воды физическими лицами регулируемых услуг в сфере водохозяйственных систем;</w:t>
      </w:r>
      <w:r>
        <w:br/>
      </w:r>
      <w:r>
        <w:rPr>
          <w:rFonts w:ascii="Times New Roman"/>
          <w:b w:val="false"/>
          <w:i w:val="false"/>
          <w:color w:val="000000"/>
          <w:sz w:val="28"/>
        </w:rPr>
        <w:t>
</w:t>
      </w:r>
      <w:r>
        <w:rPr>
          <w:rFonts w:ascii="Times New Roman"/>
          <w:b w:val="false"/>
          <w:i w:val="false"/>
          <w:color w:val="000000"/>
          <w:sz w:val="28"/>
        </w:rPr>
        <w:t>
     4) информация по объему потребления воды в разрезе групп потребителей (в том числе население, бюджетные организации, предприятия сферы теплоэнергетики, прочие юридические лица), в кубических метрах (м</w:t>
      </w:r>
      <w:r>
        <w:rPr>
          <w:rFonts w:ascii="Times New Roman"/>
          <w:b w:val="false"/>
          <w:i w:val="false"/>
          <w:color w:val="000000"/>
          <w:vertAlign w:val="superscript"/>
        </w:rPr>
        <w:t>3</w:t>
      </w:r>
      <w:r>
        <w:rPr>
          <w:rFonts w:ascii="Times New Roman"/>
          <w:b w:val="false"/>
          <w:i w:val="false"/>
          <w:color w:val="000000"/>
          <w:sz w:val="28"/>
        </w:rPr>
        <w:t>) за четыре квартала, предшествующие подаче заявки, или за предыдущий календарный год;</w:t>
      </w:r>
      <w:r>
        <w:br/>
      </w:r>
      <w:r>
        <w:rPr>
          <w:rFonts w:ascii="Times New Roman"/>
          <w:b w:val="false"/>
          <w:i w:val="false"/>
          <w:color w:val="000000"/>
          <w:sz w:val="28"/>
        </w:rPr>
        <w:t>
</w:t>
      </w:r>
      <w:r>
        <w:rPr>
          <w:rFonts w:ascii="Times New Roman"/>
          <w:b w:val="false"/>
          <w:i w:val="false"/>
          <w:color w:val="000000"/>
          <w:sz w:val="28"/>
        </w:rPr>
        <w:t>
     5) информация по объему потребления воды в кубических метрах (м</w:t>
      </w:r>
      <w:r>
        <w:rPr>
          <w:rFonts w:ascii="Times New Roman"/>
          <w:b w:val="false"/>
          <w:i w:val="false"/>
          <w:color w:val="000000"/>
          <w:vertAlign w:val="superscript"/>
        </w:rPr>
        <w:t>3</w:t>
      </w:r>
      <w:r>
        <w:rPr>
          <w:rFonts w:ascii="Times New Roman"/>
          <w:b w:val="false"/>
          <w:i w:val="false"/>
          <w:color w:val="000000"/>
          <w:sz w:val="28"/>
        </w:rPr>
        <w:t>) и количеству человек, зарегистрированных в книге регистрации граждан, по каждому абоненту - для абонентов, не имеющих индивидуальные приборы учета воды за четыре квартала, предшествующие подаче заявки, или за предыдущий календарный год;</w:t>
      </w:r>
      <w:r>
        <w:br/>
      </w:r>
      <w:r>
        <w:rPr>
          <w:rFonts w:ascii="Times New Roman"/>
          <w:b w:val="false"/>
          <w:i w:val="false"/>
          <w:color w:val="000000"/>
          <w:sz w:val="28"/>
        </w:rPr>
        <w:t>
</w:t>
      </w:r>
      <w:r>
        <w:rPr>
          <w:rFonts w:ascii="Times New Roman"/>
          <w:b w:val="false"/>
          <w:i w:val="false"/>
          <w:color w:val="000000"/>
          <w:sz w:val="28"/>
        </w:rPr>
        <w:t>
     6) информация по объему потребления воды в кубических метрах (м</w:t>
      </w:r>
      <w:r>
        <w:rPr>
          <w:rFonts w:ascii="Times New Roman"/>
          <w:b w:val="false"/>
          <w:i w:val="false"/>
          <w:color w:val="000000"/>
          <w:vertAlign w:val="superscript"/>
        </w:rPr>
        <w:t>3</w:t>
      </w:r>
      <w:r>
        <w:rPr>
          <w:rFonts w:ascii="Times New Roman"/>
          <w:b w:val="false"/>
          <w:i w:val="false"/>
          <w:color w:val="000000"/>
          <w:sz w:val="28"/>
        </w:rPr>
        <w:t>) и количеству человек, зарегистрированных в книге регистрации граждан, по каждому абоненту - для абонентов, имеющих индивидуальные приборы учета воды за четыре квартала, предшествующие подаче заявки, или за предыдущий календарный год.</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8-3 в соответствии с приказом Председателя Агентства РК по регулированию естественных монополий от 30.04.2010 </w:t>
      </w:r>
      <w:r>
        <w:rPr>
          <w:rFonts w:ascii="Times New Roman"/>
          <w:b w:val="false"/>
          <w:i w:val="false"/>
          <w:color w:val="00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(исключен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10. Прилагаемые к заявке расчеты и обосновывающие материалы составляются в соответствии со следующими требованиями:</w:t>
      </w:r>
      <w:r>
        <w:br/>
      </w:r>
      <w:r>
        <w:rPr>
          <w:rFonts w:ascii="Times New Roman"/>
          <w:b w:val="false"/>
          <w:i w:val="false"/>
          <w:color w:val="000000"/>
          <w:sz w:val="28"/>
        </w:rPr>
        <w:t>
</w:t>
      </w:r>
      <w:r>
        <w:rPr>
          <w:rFonts w:ascii="Times New Roman"/>
          <w:b w:val="false"/>
          <w:i w:val="false"/>
          <w:color w:val="000000"/>
          <w:sz w:val="28"/>
        </w:rPr>
        <w:t>
     1) материалы заявки прошиваются, пронумеровываются и заверяются печатью и подписью руководителя субъекта естественной монополии. Финансовые документы подписываются руководителем и главным бухгалтером субъекта естественной монополии либо лицами, замещающими их, и заверяются печатью субъекта естественной монополии;</w:t>
      </w:r>
      <w:r>
        <w:br/>
      </w:r>
      <w:r>
        <w:rPr>
          <w:rFonts w:ascii="Times New Roman"/>
          <w:b w:val="false"/>
          <w:i w:val="false"/>
          <w:color w:val="000000"/>
          <w:sz w:val="28"/>
        </w:rPr>
        <w:t>
</w:t>
      </w:r>
      <w:r>
        <w:rPr>
          <w:rFonts w:ascii="Times New Roman"/>
          <w:b w:val="false"/>
          <w:i w:val="false"/>
          <w:color w:val="000000"/>
          <w:sz w:val="28"/>
        </w:rPr>
        <w:t>
     2) в качестве обосновывающих материалов представляются фактические данные о затратах за четыре квартала, предшествующие подаче заявки, и за предыдущий календарный год;</w:t>
      </w:r>
      <w:r>
        <w:br/>
      </w:r>
      <w:r>
        <w:rPr>
          <w:rFonts w:ascii="Times New Roman"/>
          <w:b w:val="false"/>
          <w:i w:val="false"/>
          <w:color w:val="000000"/>
          <w:sz w:val="28"/>
        </w:rPr>
        <w:t>
     субъект естественной монополии в течение 15 календарных дней после принятия заявки к рассмотрению по требованию уполномоченного органа представляет в уполномоченный орган уточненные фактические данные о затратах за 4 квартала, предшествующие подаче заявки;</w:t>
      </w:r>
      <w:r>
        <w:br/>
      </w:r>
      <w:r>
        <w:rPr>
          <w:rFonts w:ascii="Times New Roman"/>
          <w:b w:val="false"/>
          <w:i w:val="false"/>
          <w:color w:val="000000"/>
          <w:sz w:val="28"/>
        </w:rPr>
        <w:t>
</w:t>
      </w:r>
      <w:r>
        <w:rPr>
          <w:rFonts w:ascii="Times New Roman"/>
          <w:b w:val="false"/>
          <w:i w:val="false"/>
          <w:color w:val="000000"/>
          <w:sz w:val="28"/>
        </w:rPr>
        <w:t xml:space="preserve">
     3) с целью исключения влияния сезонных колебаний объемов на тарифы  (цены, ставки сборов), в том числе дифференцированные тарифы в обоснование принимаются данные в расчете на год за исключением случаев, когда такой расчет нецелесообразен с позиций налогового учета; </w:t>
      </w:r>
      <w:r>
        <w:br/>
      </w:r>
      <w:r>
        <w:rPr>
          <w:rFonts w:ascii="Times New Roman"/>
          <w:b w:val="false"/>
          <w:i w:val="false"/>
          <w:color w:val="000000"/>
          <w:sz w:val="28"/>
        </w:rPr>
        <w:t>
</w:t>
      </w:r>
      <w:r>
        <w:rPr>
          <w:rFonts w:ascii="Times New Roman"/>
          <w:b w:val="false"/>
          <w:i w:val="false"/>
          <w:color w:val="000000"/>
          <w:sz w:val="28"/>
        </w:rPr>
        <w:t xml:space="preserve">
     4) при расчете проектов тарифов (цен, ставок сборов), в том числе дифференцированных тарифов за базу принимаются фактические объемы регулируемых услуг (товаров, работ) за четыре квартала, предшествующие подаче заявки, или за предыдущий календарный год; </w:t>
      </w:r>
      <w:r>
        <w:br/>
      </w:r>
      <w:r>
        <w:rPr>
          <w:rFonts w:ascii="Times New Roman"/>
          <w:b w:val="false"/>
          <w:i w:val="false"/>
          <w:color w:val="000000"/>
          <w:sz w:val="28"/>
        </w:rPr>
        <w:t>
</w:t>
      </w:r>
      <w:r>
        <w:rPr>
          <w:rFonts w:ascii="Times New Roman"/>
          <w:b w:val="false"/>
          <w:i w:val="false"/>
          <w:color w:val="000000"/>
          <w:sz w:val="28"/>
        </w:rPr>
        <w:t xml:space="preserve">
     5) при снижении объемов регулируемых услуг (товаров, работ) должны быть представлены материалы, обосновывающие и подтверждающие снижение; </w:t>
      </w:r>
      <w:r>
        <w:br/>
      </w:r>
      <w:r>
        <w:rPr>
          <w:rFonts w:ascii="Times New Roman"/>
          <w:b w:val="false"/>
          <w:i w:val="false"/>
          <w:color w:val="000000"/>
          <w:sz w:val="28"/>
        </w:rPr>
        <w:t>
</w:t>
      </w:r>
      <w:r>
        <w:rPr>
          <w:rFonts w:ascii="Times New Roman"/>
          <w:b w:val="false"/>
          <w:i w:val="false"/>
          <w:color w:val="000000"/>
          <w:sz w:val="28"/>
        </w:rPr>
        <w:t>
     6) подготовлены в отдельности на каждый вид деятельности, осуществляемой субъектом естественной монополии.</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изменениями, внесенными приказами Председателя Агентства РК по регулированию естественных монополий от 30.04.2010 </w:t>
      </w:r>
      <w:r>
        <w:rPr>
          <w:rFonts w:ascii="Times New Roman"/>
          <w:b w:val="false"/>
          <w:i w:val="false"/>
          <w:color w:val="00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 xml:space="preserve">); от 14.09.2012 </w:t>
      </w:r>
      <w:r>
        <w:rPr>
          <w:rFonts w:ascii="Times New Roman"/>
          <w:b w:val="false"/>
          <w:i w:val="false"/>
          <w:color w:val="000000"/>
          <w:sz w:val="28"/>
        </w:rPr>
        <w:t>№ 234-ОД</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10-1. Требования, предусмотренные подпунктами 2) и 4) пункта 10 настоящих Правил не распространяются на случаи утверждения тарифа (цены, ставки сбора), в том числе дифференцированного тарифа и тарифной сметы в качестве чрезвычайной регулирующей меры. </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10-1 - приказом Председателя Агентства Республики Казахстан по регулированию естественных монополий от 31.05.2007 </w:t>
      </w:r>
      <w:r>
        <w:rPr>
          <w:rFonts w:ascii="Times New Roman"/>
          <w:b w:val="false"/>
          <w:i w:val="false"/>
          <w:color w:val="000000"/>
          <w:sz w:val="28"/>
        </w:rPr>
        <w:t>N 148-ОД</w:t>
      </w:r>
      <w:r>
        <w:rPr>
          <w:rFonts w:ascii="Times New Roman"/>
          <w:b w:val="false"/>
          <w:i w:val="false"/>
          <w:color w:val="ff0000"/>
          <w:sz w:val="28"/>
        </w:rPr>
        <w:t xml:space="preserve">; с изменениями, внесенными приказом Председателя Агентства РК по регулированию естественных монополий от 30.04.2010 </w:t>
      </w:r>
      <w:r>
        <w:rPr>
          <w:rFonts w:ascii="Times New Roman"/>
          <w:b w:val="false"/>
          <w:i w:val="false"/>
          <w:color w:val="00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11. Уполномоченный орган в течение пяти рабочих дней со дня получения заявки проверяет полноту представленных материалов и в письменном виде уведомляет субъекта естественной монополии о принятии заявки к рассмотрению или об отказе в принятии заявки к рассмотрению с приведением причин отказа.</w:t>
      </w:r>
      <w:r>
        <w:br/>
      </w:r>
      <w:r>
        <w:rPr>
          <w:rFonts w:ascii="Times New Roman"/>
          <w:b w:val="false"/>
          <w:i w:val="false"/>
          <w:color w:val="000000"/>
          <w:sz w:val="28"/>
        </w:rPr>
        <w:t>
     Причинами отказа в принятии заявки субъекта естественной монополии к рассмотрению являются:</w:t>
      </w:r>
      <w:r>
        <w:br/>
      </w:r>
      <w:r>
        <w:rPr>
          <w:rFonts w:ascii="Times New Roman"/>
          <w:b w:val="false"/>
          <w:i w:val="false"/>
          <w:color w:val="000000"/>
          <w:sz w:val="28"/>
        </w:rPr>
        <w:t>
</w:t>
      </w:r>
      <w:r>
        <w:rPr>
          <w:rFonts w:ascii="Times New Roman"/>
          <w:b w:val="false"/>
          <w:i w:val="false"/>
          <w:color w:val="000000"/>
          <w:sz w:val="28"/>
        </w:rPr>
        <w:t>
     1) нарушение сроков представления заявки;</w:t>
      </w:r>
      <w:r>
        <w:br/>
      </w:r>
      <w:r>
        <w:rPr>
          <w:rFonts w:ascii="Times New Roman"/>
          <w:b w:val="false"/>
          <w:i w:val="false"/>
          <w:color w:val="000000"/>
          <w:sz w:val="28"/>
        </w:rPr>
        <w:t>
</w:t>
      </w:r>
      <w:r>
        <w:rPr>
          <w:rFonts w:ascii="Times New Roman"/>
          <w:b w:val="false"/>
          <w:i w:val="false"/>
          <w:color w:val="000000"/>
          <w:sz w:val="28"/>
        </w:rPr>
        <w:t>
     2) непредставление документов, указанных в пунктах 7, 8, 8-1 и 8-3 настоящих Правил;</w:t>
      </w:r>
      <w:r>
        <w:br/>
      </w:r>
      <w:r>
        <w:rPr>
          <w:rFonts w:ascii="Times New Roman"/>
          <w:b w:val="false"/>
          <w:i w:val="false"/>
          <w:color w:val="000000"/>
          <w:sz w:val="28"/>
        </w:rPr>
        <w:t>
</w:t>
      </w:r>
      <w:r>
        <w:rPr>
          <w:rFonts w:ascii="Times New Roman"/>
          <w:b w:val="false"/>
          <w:i w:val="false"/>
          <w:color w:val="000000"/>
          <w:sz w:val="28"/>
        </w:rPr>
        <w:t>
     3) отсутствие у субъекта естественной монополии утвержденных и (или) согласованных уполномоченным органом и действующих на период рассмотрения заявки:</w:t>
      </w:r>
      <w:r>
        <w:br/>
      </w:r>
      <w:r>
        <w:rPr>
          <w:rFonts w:ascii="Times New Roman"/>
          <w:b w:val="false"/>
          <w:i w:val="false"/>
          <w:color w:val="000000"/>
          <w:sz w:val="28"/>
        </w:rPr>
        <w:t>
     нормативных технических потерь;</w:t>
      </w:r>
      <w:r>
        <w:br/>
      </w:r>
      <w:r>
        <w:rPr>
          <w:rFonts w:ascii="Times New Roman"/>
          <w:b w:val="false"/>
          <w:i w:val="false"/>
          <w:color w:val="000000"/>
          <w:sz w:val="28"/>
        </w:rPr>
        <w:t>
     нормативной численности персонала;</w:t>
      </w:r>
      <w:r>
        <w:br/>
      </w:r>
      <w:r>
        <w:rPr>
          <w:rFonts w:ascii="Times New Roman"/>
          <w:b w:val="false"/>
          <w:i w:val="false"/>
          <w:color w:val="000000"/>
          <w:sz w:val="28"/>
        </w:rPr>
        <w:t>
     технических и технологических норм расхода сырья, материалов, топлива, энергии;</w:t>
      </w:r>
      <w:r>
        <w:br/>
      </w:r>
      <w:r>
        <w:rPr>
          <w:rFonts w:ascii="Times New Roman"/>
          <w:b w:val="false"/>
          <w:i w:val="false"/>
          <w:color w:val="000000"/>
          <w:sz w:val="28"/>
        </w:rPr>
        <w:t>
     штатного расписания и предельного уровня оплаты труда руководящих работников административного персонала (субъекта естественной монополии, являющегося юридическим лицом с участием государства в уставном капитале или аффилиированного с юридическими лицами с участием государства в уставном капитале);</w:t>
      </w:r>
      <w:r>
        <w:br/>
      </w:r>
      <w:r>
        <w:rPr>
          <w:rFonts w:ascii="Times New Roman"/>
          <w:b w:val="false"/>
          <w:i w:val="false"/>
          <w:color w:val="000000"/>
          <w:sz w:val="28"/>
        </w:rPr>
        <w:t>
     годовой сметы затрат, направленной на текущие и капитальные ремонты и другие ремонтно-восстановительные работы, не приводящие к росту стоимости основных средств;</w:t>
      </w:r>
      <w:r>
        <w:br/>
      </w:r>
      <w:r>
        <w:rPr>
          <w:rFonts w:ascii="Times New Roman"/>
          <w:b w:val="false"/>
          <w:i w:val="false"/>
          <w:color w:val="000000"/>
          <w:sz w:val="28"/>
        </w:rPr>
        <w:t>
     учетной политики;</w:t>
      </w:r>
      <w:r>
        <w:br/>
      </w:r>
      <w:r>
        <w:rPr>
          <w:rFonts w:ascii="Times New Roman"/>
          <w:b w:val="false"/>
          <w:i w:val="false"/>
          <w:color w:val="000000"/>
          <w:sz w:val="28"/>
        </w:rPr>
        <w:t>
</w:t>
      </w:r>
      <w:r>
        <w:rPr>
          <w:rFonts w:ascii="Times New Roman"/>
          <w:b w:val="false"/>
          <w:i w:val="false"/>
          <w:color w:val="000000"/>
          <w:sz w:val="28"/>
        </w:rPr>
        <w:t>
     4) несоответствие представленных документов пункту 10 настоящих Правил;</w:t>
      </w:r>
      <w:r>
        <w:br/>
      </w:r>
      <w:r>
        <w:rPr>
          <w:rFonts w:ascii="Times New Roman"/>
          <w:b w:val="false"/>
          <w:i w:val="false"/>
          <w:color w:val="000000"/>
          <w:sz w:val="28"/>
        </w:rPr>
        <w:t>
</w:t>
      </w:r>
      <w:r>
        <w:rPr>
          <w:rFonts w:ascii="Times New Roman"/>
          <w:b w:val="false"/>
          <w:i w:val="false"/>
          <w:color w:val="000000"/>
          <w:sz w:val="28"/>
        </w:rPr>
        <w:t>
     5) нарушение требований о проведении конкурса (тендера), а также требований о приобретении товаров, работ и услуг иными способами, установленных законодательством, за исключением случаев обращения субъекта естественной монополии с заявкой на утверждение инвестиционного тарифа;</w:t>
      </w:r>
      <w:r>
        <w:br/>
      </w:r>
      <w:r>
        <w:rPr>
          <w:rFonts w:ascii="Times New Roman"/>
          <w:b w:val="false"/>
          <w:i w:val="false"/>
          <w:color w:val="000000"/>
          <w:sz w:val="28"/>
        </w:rPr>
        <w:t>
     6) предоставление документов, содержащих недостоверную информацию.</w:t>
      </w:r>
      <w:r>
        <w:br/>
      </w:r>
      <w:r>
        <w:rPr>
          <w:rFonts w:ascii="Times New Roman"/>
          <w:b w:val="false"/>
          <w:i w:val="false"/>
          <w:color w:val="000000"/>
          <w:sz w:val="28"/>
        </w:rPr>
        <w:t>
     Основанием для отказа уполномоченным органом в принятии к рассмотрению заявки субъекта естественной монополии на утверждение тарифа (цены, ставки сбора), в том числе дифференцированного тарифа и тарифной сметы в качестве чрезвычайной регулирующей меры является непредставление документов, предусмотренных пунктом 8-2 настоящих Правил и отсутствие у субъекта естественной монополии утвержденных нормативных технических потерь, норм расхода стратегического товара, изменение стоимости которого является причиной представления заявки на утверждение тарифа в качестве чрезвычайной регулирующей меры.</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приказами Председателя Агентства РК по регулированию естественных монополий от 29.03.2005 N  </w:t>
      </w:r>
      <w:r>
        <w:rPr>
          <w:rFonts w:ascii="Times New Roman"/>
          <w:b w:val="false"/>
          <w:i w:val="false"/>
          <w:color w:val="000000"/>
          <w:sz w:val="28"/>
        </w:rPr>
        <w:t>108-ОД</w:t>
      </w:r>
      <w:r>
        <w:rPr>
          <w:rFonts w:ascii="Times New Roman"/>
          <w:b w:val="false"/>
          <w:i w:val="false"/>
          <w:color w:val="ff0000"/>
          <w:sz w:val="28"/>
        </w:rPr>
        <w:t xml:space="preserve">; от 07.03.2006 </w:t>
      </w:r>
      <w:r>
        <w:rPr>
          <w:rFonts w:ascii="Times New Roman"/>
          <w:b w:val="false"/>
          <w:i w:val="false"/>
          <w:color w:val="000000"/>
          <w:sz w:val="28"/>
        </w:rPr>
        <w:t>N 66-ОД</w:t>
      </w:r>
      <w:r>
        <w:rPr>
          <w:rFonts w:ascii="Times New Roman"/>
          <w:b w:val="false"/>
          <w:i w:val="false"/>
          <w:color w:val="ff0000"/>
          <w:sz w:val="28"/>
        </w:rPr>
        <w:t xml:space="preserve"> (вводится в действие со дня его официального опубликования); от 31 мая 2007 года </w:t>
      </w:r>
      <w:r>
        <w:rPr>
          <w:rFonts w:ascii="Times New Roman"/>
          <w:b w:val="false"/>
          <w:i w:val="false"/>
          <w:color w:val="000000"/>
          <w:sz w:val="28"/>
        </w:rPr>
        <w:t>N 148-ОД</w:t>
      </w:r>
      <w:r>
        <w:rPr>
          <w:rFonts w:ascii="Times New Roman"/>
          <w:b w:val="false"/>
          <w:i w:val="false"/>
          <w:color w:val="ff0000"/>
          <w:sz w:val="28"/>
        </w:rPr>
        <w:t xml:space="preserve">; от 30.04.2010 </w:t>
      </w:r>
      <w:r>
        <w:rPr>
          <w:rFonts w:ascii="Times New Roman"/>
          <w:b w:val="false"/>
          <w:i w:val="false"/>
          <w:color w:val="000000"/>
          <w:sz w:val="28"/>
        </w:rPr>
        <w:t>№ 137-ОД</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5</w:t>
      </w:r>
      <w:r>
        <w:rPr>
          <w:rFonts w:ascii="Times New Roman"/>
          <w:b w:val="false"/>
          <w:i w:val="false"/>
          <w:color w:val="ff0000"/>
          <w:sz w:val="28"/>
        </w:rPr>
        <w:t xml:space="preserve">); от 04.06.2012 </w:t>
      </w:r>
      <w:r>
        <w:rPr>
          <w:rFonts w:ascii="Times New Roman"/>
          <w:b w:val="false"/>
          <w:i w:val="false"/>
          <w:color w:val="000000"/>
          <w:sz w:val="28"/>
        </w:rPr>
        <w:t>№ 125-ОД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14.09.2012 </w:t>
      </w:r>
      <w:r>
        <w:rPr>
          <w:rFonts w:ascii="Times New Roman"/>
          <w:b w:val="false"/>
          <w:i w:val="false"/>
          <w:color w:val="000000"/>
          <w:sz w:val="28"/>
        </w:rPr>
        <w:t>№ 234-ОД</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11-1. При отказе в принятии заявки к рассмотрению по указанным причинам субъект естественной монополии обращается в уполномоченный орган с заявкой не ранее чем за тридцать календарных дней с момента отказа.</w:t>
      </w:r>
      <w:r>
        <w:br/>
      </w:r>
      <w:r>
        <w:rPr>
          <w:rFonts w:ascii="Times New Roman"/>
          <w:b w:val="false"/>
          <w:i w:val="false"/>
          <w:color w:val="000000"/>
          <w:sz w:val="28"/>
        </w:rPr>
        <w:t>
     </w:t>
      </w:r>
      <w:r>
        <w:rPr>
          <w:rFonts w:ascii="Times New Roman"/>
          <w:b w:val="false"/>
          <w:i w:val="false"/>
          <w:color w:val="ff0000"/>
          <w:sz w:val="28"/>
        </w:rPr>
        <w:t xml:space="preserve">Сноска. Пункт 11-1 в редакции приказа Председателя Агентства РК по регулированию естественных монополий от 14.09.2012 </w:t>
      </w:r>
      <w:r>
        <w:rPr>
          <w:rFonts w:ascii="Times New Roman"/>
          <w:b w:val="false"/>
          <w:i w:val="false"/>
          <w:color w:val="000000"/>
          <w:sz w:val="28"/>
        </w:rPr>
        <w:t>№ 234-ОД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Информация, составляющая коммерческую тайну, представляется заявителем с пометкой «коммерческая тайна» и может быть направлена в отдельной обложке и включается в пакет информации (документов) для рассмотрения ходатайства.</w:t>
      </w:r>
      <w:r>
        <w:br/>
      </w:r>
      <w:r>
        <w:rPr>
          <w:rFonts w:ascii="Times New Roman"/>
          <w:b w:val="false"/>
          <w:i w:val="false"/>
          <w:color w:val="000000"/>
          <w:sz w:val="28"/>
        </w:rPr>
        <w:t>
     Коммерческая тайна в составе информации не служит основанием отказа в ее предоставлении уполномоченному органу, при этом заинтересованные лица при предоставлении информации уполномоченному органу указывают исчерпывающий перечень сведений, составляющих коммерческую тайну, либо прилагают копию акта заинтересованного лица об утверждении перечня сведений, составляющих коммерческую тайну.</w:t>
      </w:r>
      <w:r>
        <w:br/>
      </w:r>
      <w:r>
        <w:rPr>
          <w:rFonts w:ascii="Times New Roman"/>
          <w:b w:val="false"/>
          <w:i w:val="false"/>
          <w:color w:val="000000"/>
          <w:sz w:val="28"/>
        </w:rPr>
        <w:t>
     </w:t>
      </w:r>
      <w:r>
        <w:rPr>
          <w:rFonts w:ascii="Times New Roman"/>
          <w:b w:val="false"/>
          <w:i w:val="false"/>
          <w:color w:val="ff0000"/>
          <w:sz w:val="28"/>
        </w:rPr>
        <w:t xml:space="preserve">Сноска. Пункт 12 в редакции приказа Председателя Агентства РК по регулированию естественных монополий от 14.09.2012 </w:t>
      </w:r>
      <w:r>
        <w:rPr>
          <w:rFonts w:ascii="Times New Roman"/>
          <w:b w:val="false"/>
          <w:i w:val="false"/>
          <w:color w:val="000000"/>
          <w:sz w:val="28"/>
        </w:rPr>
        <w:t>№ 234-ОД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
    <w:bookmarkStart w:name="z3" w:id="10"/>
    <w:p>
      <w:pPr>
        <w:spacing w:after="0"/>
        <w:ind w:left="0"/>
        <w:jc w:val="left"/>
      </w:pPr>
      <w:r>
        <w:rPr>
          <w:rFonts w:ascii="Times New Roman"/>
          <w:b/>
          <w:i w:val="false"/>
          <w:color w:val="000000"/>
        </w:rPr>
        <w:t xml:space="preserve"> 
  3. Рассмотрение заявки и утверждение тарифов (цен, ставок сборов) </w:t>
      </w:r>
    </w:p>
    <w:bookmarkEnd w:id="10"/>
    <w:bookmarkStart w:name="z110" w:id="11"/>
    <w:p>
      <w:pPr>
        <w:spacing w:after="0"/>
        <w:ind w:left="0"/>
        <w:jc w:val="both"/>
      </w:pPr>
      <w:r>
        <w:rPr>
          <w:rFonts w:ascii="Times New Roman"/>
          <w:b w:val="false"/>
          <w:i w:val="false"/>
          <w:color w:val="000000"/>
          <w:sz w:val="28"/>
        </w:rPr>
        <w:t>
     13. Проекты тарифов (цен, ставок сборов), инвестиционных тарифов (цен, ставок сборов), в том числе дифференцированных на регулируемые услуги (товары, работы) субъектов естественных монополий рассматриваются уполномоченным органом в течение пятидесяти пяти календарных дней при условии представления экономически обоснованных расчетов в соответствии с требованиями уполномоченного органа. Срок рассмотрения проектов тарифов (цен, ставок сборов), инвестиционных тарифов (цен, ставок сборов), в том числе дифференцированных исчисляется с момента подачи заявки.</w:t>
      </w:r>
      <w:r>
        <w:br/>
      </w:r>
      <w:r>
        <w:rPr>
          <w:rFonts w:ascii="Times New Roman"/>
          <w:b w:val="false"/>
          <w:i w:val="false"/>
          <w:color w:val="000000"/>
          <w:sz w:val="28"/>
        </w:rPr>
        <w:t>
     Проекты тарифов (цен, ставок сборов) на регулируемые услуги (товары, работы) субъектов естественных монополий для принятия решения в качестве чрезвычайной регулирующей меры рассматриваются уполномоченным органом в течение десяти календарных дней.</w:t>
      </w:r>
      <w:r>
        <w:br/>
      </w:r>
      <w:r>
        <w:rPr>
          <w:rFonts w:ascii="Times New Roman"/>
          <w:b w:val="false"/>
          <w:i w:val="false"/>
          <w:color w:val="000000"/>
          <w:sz w:val="28"/>
        </w:rPr>
        <w:t>
     </w:t>
      </w:r>
      <w:r>
        <w:rPr>
          <w:rFonts w:ascii="Times New Roman"/>
          <w:b w:val="false"/>
          <w:i w:val="false"/>
          <w:color w:val="ff0000"/>
          <w:sz w:val="28"/>
        </w:rPr>
        <w:t xml:space="preserve">Сноска. Пункт 13 в редакции приказа Председателя Агентства РК по регулированию естественных монополий от 14.09.2012 </w:t>
      </w:r>
      <w:r>
        <w:rPr>
          <w:rFonts w:ascii="Times New Roman"/>
          <w:b w:val="false"/>
          <w:i w:val="false"/>
          <w:color w:val="000000"/>
          <w:sz w:val="28"/>
        </w:rPr>
        <w:t>№ 234-ОД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14. Уполномоченный орган проводит экспертизу проектов тарифов (цен, ставок сборов) на основе анализа представленных субъектом естественной монополии с заявкой обосновывающих документов и расчетов, а также сравнительного анализа показателей деятельности субъектов естественной монополии, занимающихся аналогичным видом деятельности. </w:t>
      </w:r>
      <w:r>
        <w:br/>
      </w:r>
      <w:r>
        <w:rPr>
          <w:rFonts w:ascii="Times New Roman"/>
          <w:b w:val="false"/>
          <w:i w:val="false"/>
          <w:color w:val="000000"/>
          <w:sz w:val="28"/>
        </w:rPr>
        <w:t>
</w:t>
      </w:r>
      <w:r>
        <w:rPr>
          <w:rFonts w:ascii="Times New Roman"/>
          <w:b w:val="false"/>
          <w:i w:val="false"/>
          <w:color w:val="000000"/>
          <w:sz w:val="28"/>
        </w:rPr>
        <w:t xml:space="preserve">
     15. В случаях изменения действующих тарифов (цен, ставок сборов) на регулируемые услуги (товары, работы) субъектов естественных монополий уполномоченный орган: </w:t>
      </w:r>
      <w:r>
        <w:br/>
      </w:r>
      <w:r>
        <w:rPr>
          <w:rFonts w:ascii="Times New Roman"/>
          <w:b w:val="false"/>
          <w:i w:val="false"/>
          <w:color w:val="000000"/>
          <w:sz w:val="28"/>
        </w:rPr>
        <w:t>
</w:t>
      </w:r>
      <w:r>
        <w:rPr>
          <w:rFonts w:ascii="Times New Roman"/>
          <w:b w:val="false"/>
          <w:i w:val="false"/>
          <w:color w:val="000000"/>
          <w:sz w:val="28"/>
        </w:rPr>
        <w:t xml:space="preserve">
     1) проводит экспертизу проектов тарифов (цен, ставок сборов) с привлечением при необходимости для этого независимых экспертов, государственных органов, потребителей и их общественных объединений, субъектов естественных монополий, представивших проект. </w:t>
      </w:r>
      <w:r>
        <w:br/>
      </w:r>
      <w:r>
        <w:rPr>
          <w:rFonts w:ascii="Times New Roman"/>
          <w:b w:val="false"/>
          <w:i w:val="false"/>
          <w:color w:val="000000"/>
          <w:sz w:val="28"/>
        </w:rPr>
        <w:t>
     Публичные слушания проводятся в случаях и порядке,  </w:t>
      </w:r>
      <w:r>
        <w:rPr>
          <w:rFonts w:ascii="Times New Roman"/>
          <w:b w:val="false"/>
          <w:i w:val="false"/>
          <w:color w:val="000000"/>
          <w:sz w:val="28"/>
        </w:rPr>
        <w:t>установленных</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 </w:t>
      </w:r>
      <w:r>
        <w:rPr>
          <w:rFonts w:ascii="Times New Roman"/>
          <w:b w:val="false"/>
          <w:i w:val="false"/>
          <w:color w:val="ff0000"/>
          <w:sz w:val="28"/>
        </w:rPr>
        <w:t xml:space="preserve">приказами </w:t>
      </w:r>
      <w:r>
        <w:rPr>
          <w:rFonts w:ascii="Times New Roman"/>
          <w:b w:val="false"/>
          <w:i w:val="false"/>
          <w:color w:val="ff0000"/>
          <w:sz w:val="28"/>
        </w:rPr>
        <w:t xml:space="preserve">Председателя Агентства РК по регулированию естественных монополий от 07.03.2006 </w:t>
      </w:r>
      <w:r>
        <w:rPr>
          <w:rFonts w:ascii="Times New Roman"/>
          <w:b w:val="false"/>
          <w:i w:val="false"/>
          <w:color w:val="000000"/>
          <w:sz w:val="28"/>
        </w:rPr>
        <w:t>N 66-ОД</w:t>
      </w:r>
      <w:r>
        <w:rPr>
          <w:rFonts w:ascii="Times New Roman"/>
          <w:b w:val="false"/>
          <w:i w:val="false"/>
          <w:color w:val="ff0000"/>
          <w:sz w:val="28"/>
        </w:rPr>
        <w:t xml:space="preserve"> (вводится в действие со дня его официального опубликования); от 31.05.2007 </w:t>
      </w:r>
      <w:r>
        <w:rPr>
          <w:rFonts w:ascii="Times New Roman"/>
          <w:b w:val="false"/>
          <w:i w:val="false"/>
          <w:color w:val="000000"/>
          <w:sz w:val="28"/>
        </w:rPr>
        <w:t>N 148-ОД</w:t>
      </w:r>
      <w:r>
        <w:rPr>
          <w:rFonts w:ascii="Times New Roman"/>
          <w:b w:val="false"/>
          <w:i w:val="false"/>
          <w:color w:val="ff0000"/>
          <w:sz w:val="28"/>
        </w:rPr>
        <w:t xml:space="preserve">; от 30.04.2010 </w:t>
      </w:r>
      <w:r>
        <w:rPr>
          <w:rFonts w:ascii="Times New Roman"/>
          <w:b w:val="false"/>
          <w:i w:val="false"/>
          <w:color w:val="00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16. В случае необходимости уполномоченный орган запрашивает дополнительную информацию с указанием сроков ее предоставления о деятельности субъекта естественной монополии в компетентных органах и у самого субъекта естественной монополии.</w:t>
      </w:r>
      <w:r>
        <w:br/>
      </w:r>
      <w:r>
        <w:rPr>
          <w:rFonts w:ascii="Times New Roman"/>
          <w:b w:val="false"/>
          <w:i w:val="false"/>
          <w:color w:val="000000"/>
          <w:sz w:val="28"/>
        </w:rPr>
        <w:t>
     В случае непредставления субъектом естественной монополии требуемой информации в сроки, установленные уполномоченным органом, или представления ее не в полном объеме, уполномоченный орган при формировании тарифов (цен, ставок сборов) не учитывает данные, в обоснование которых не представлена информация.</w:t>
      </w:r>
      <w:r>
        <w:br/>
      </w:r>
      <w:r>
        <w:rPr>
          <w:rFonts w:ascii="Times New Roman"/>
          <w:b w:val="false"/>
          <w:i w:val="false"/>
          <w:color w:val="000000"/>
          <w:sz w:val="28"/>
        </w:rPr>
        <w:t>
     </w:t>
      </w:r>
      <w:r>
        <w:rPr>
          <w:rFonts w:ascii="Times New Roman"/>
          <w:b w:val="false"/>
          <w:i w:val="false"/>
          <w:color w:val="ff0000"/>
          <w:sz w:val="28"/>
        </w:rPr>
        <w:t xml:space="preserve">Сноска. Пункт 16 в редакции приказа Председателя Агентства РК по регулированию естественных монополий от 14.09.2012 </w:t>
      </w:r>
      <w:r>
        <w:rPr>
          <w:rFonts w:ascii="Times New Roman"/>
          <w:b w:val="false"/>
          <w:i w:val="false"/>
          <w:color w:val="000000"/>
          <w:sz w:val="28"/>
        </w:rPr>
        <w:t>№ 234-ОД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17. Уполномоченный орган по результатам проведенной экспертизы принимает решение об утверждении или отказе в утверждении новых тарифов (цен, ставок сборов). </w:t>
      </w:r>
      <w:r>
        <w:br/>
      </w:r>
      <w:r>
        <w:rPr>
          <w:rFonts w:ascii="Times New Roman"/>
          <w:b w:val="false"/>
          <w:i w:val="false"/>
          <w:color w:val="000000"/>
          <w:sz w:val="28"/>
        </w:rPr>
        <w:t>
</w:t>
      </w:r>
      <w:r>
        <w:rPr>
          <w:rFonts w:ascii="Times New Roman"/>
          <w:b w:val="false"/>
          <w:i w:val="false"/>
          <w:color w:val="000000"/>
          <w:sz w:val="28"/>
        </w:rPr>
        <w:t xml:space="preserve">
     17-1. При принятии решения об утверждении новых тарифов (цен, ставок сборов) уполномоченным органом одновременно утверждается тарифная смета по форме, указанной в приложениях 2-27, 29 и 30 к настоящим Правилам. </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п. 17-1 -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внесены изменения - приказом Председателя Агентства Республики Казахстан по регулированию естественных монополий от 31 мая 2007 года  </w:t>
      </w:r>
      <w:r>
        <w:rPr>
          <w:rFonts w:ascii="Times New Roman"/>
          <w:b w:val="false"/>
          <w:i w:val="false"/>
          <w:color w:val="000000"/>
          <w:sz w:val="28"/>
        </w:rPr>
        <w:t xml:space="preserve">N 148-ОД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18. Решение уполномоченного органа об утверждении или отказе в утверждении новых тарифов (цен, ставок сборов) на регулируемые услуги (товары, работы) субъекта естественной монополии оформляется приказом уполномоченного органа. </w:t>
      </w:r>
      <w:r>
        <w:br/>
      </w:r>
      <w:r>
        <w:rPr>
          <w:rFonts w:ascii="Times New Roman"/>
          <w:b w:val="false"/>
          <w:i w:val="false"/>
          <w:color w:val="000000"/>
          <w:sz w:val="28"/>
        </w:rPr>
        <w:t>
</w:t>
      </w:r>
      <w:r>
        <w:rPr>
          <w:rFonts w:ascii="Times New Roman"/>
          <w:b w:val="false"/>
          <w:i w:val="false"/>
          <w:color w:val="000000"/>
          <w:sz w:val="28"/>
        </w:rPr>
        <w:t>
    19. Решение об утверждении или отказе в утверждении новых тарифов (цен, ставок сборов), инвестиционных тарифов (цен, ставок сборов) направляется уполномоченным органом субъекту естественной монополии не позднее тридцати пяти календарных дней до момента введения их в действие.</w:t>
      </w:r>
      <w:r>
        <w:br/>
      </w:r>
      <w:r>
        <w:rPr>
          <w:rFonts w:ascii="Times New Roman"/>
          <w:b w:val="false"/>
          <w:i w:val="false"/>
          <w:color w:val="000000"/>
          <w:sz w:val="28"/>
        </w:rPr>
        <w:t>
    </w:t>
      </w:r>
      <w:r>
        <w:rPr>
          <w:rFonts w:ascii="Times New Roman"/>
          <w:b w:val="false"/>
          <w:i w:val="false"/>
          <w:color w:val="ff0000"/>
          <w:sz w:val="28"/>
        </w:rPr>
        <w:t xml:space="preserve">Сноска. Пункт 19 в редакции приказа Председателя Агентства РК по регулированию естественных монополий от 14.09.2012 </w:t>
      </w:r>
      <w:r>
        <w:rPr>
          <w:rFonts w:ascii="Times New Roman"/>
          <w:b w:val="false"/>
          <w:i w:val="false"/>
          <w:color w:val="000000"/>
          <w:sz w:val="28"/>
        </w:rPr>
        <w:t>№ 234-ОД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
    <w:bookmarkStart w:name="z4" w:id="12"/>
    <w:p>
      <w:pPr>
        <w:spacing w:after="0"/>
        <w:ind w:left="0"/>
        <w:jc w:val="left"/>
      </w:pPr>
      <w:r>
        <w:rPr>
          <w:rFonts w:ascii="Times New Roman"/>
          <w:b/>
          <w:i w:val="false"/>
          <w:color w:val="000000"/>
        </w:rPr>
        <w:t xml:space="preserve"> 
  4. Введение тарифов (цен, ставок сборов) </w:t>
      </w:r>
    </w:p>
    <w:bookmarkEnd w:id="12"/>
    <w:bookmarkStart w:name="z120" w:id="13"/>
    <w:p>
      <w:pPr>
        <w:spacing w:after="0"/>
        <w:ind w:left="0"/>
        <w:jc w:val="both"/>
      </w:pPr>
      <w:r>
        <w:rPr>
          <w:rFonts w:ascii="Times New Roman"/>
          <w:b w:val="false"/>
          <w:i w:val="false"/>
          <w:color w:val="000000"/>
          <w:sz w:val="28"/>
        </w:rPr>
        <w:t>
      20. Введение в действие новых тарифов (цен, ставок сборов) и тарифных смет, в том числе дифференцированных и инвестиционных тарифов (цен, ставок сборов) осуществляется с первого числа второго месяца, следующего за месяцем утверждения тарифов (цен, ставок сборов).</w:t>
      </w:r>
      <w:r>
        <w:br/>
      </w:r>
      <w:r>
        <w:rPr>
          <w:rFonts w:ascii="Times New Roman"/>
          <w:b w:val="false"/>
          <w:i w:val="false"/>
          <w:color w:val="000000"/>
          <w:sz w:val="28"/>
        </w:rPr>
        <w:t>
      Введение в действие тарифов (цен, ставок сборов), утвержденных по инициативе уполномоченного органа, осуществляется в порядке, указанном в части первой настоящего пункта.</w:t>
      </w:r>
      <w:r>
        <w:br/>
      </w:r>
      <w:r>
        <w:rPr>
          <w:rFonts w:ascii="Times New Roman"/>
          <w:b w:val="false"/>
          <w:i w:val="false"/>
          <w:color w:val="000000"/>
          <w:sz w:val="28"/>
        </w:rPr>
        <w:t>
</w:t>
      </w:r>
      <w:r>
        <w:rPr>
          <w:rFonts w:ascii="Times New Roman"/>
          <w:b w:val="false"/>
          <w:i w:val="false"/>
          <w:color w:val="ff0000"/>
          <w:sz w:val="28"/>
        </w:rPr>
        <w:t xml:space="preserve">     Сноска. Пункт 20 в редакции </w:t>
      </w:r>
      <w:r>
        <w:rPr>
          <w:rFonts w:ascii="Times New Roman"/>
          <w:b w:val="false"/>
          <w:i w:val="false"/>
          <w:color w:val="ff0000"/>
          <w:sz w:val="28"/>
        </w:rPr>
        <w:t xml:space="preserve">приказа </w:t>
      </w:r>
      <w:r>
        <w:rPr>
          <w:rFonts w:ascii="Times New Roman"/>
          <w:b w:val="false"/>
          <w:i w:val="false"/>
          <w:color w:val="ff0000"/>
          <w:sz w:val="28"/>
        </w:rPr>
        <w:t xml:space="preserve">Председателя Агентства РК по регулированию естественных монополий от 07.03.2006 </w:t>
      </w:r>
      <w:r>
        <w:rPr>
          <w:rFonts w:ascii="Times New Roman"/>
          <w:b w:val="false"/>
          <w:i w:val="false"/>
          <w:color w:val="000000"/>
          <w:sz w:val="28"/>
        </w:rPr>
        <w:t>N 66-ОД</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приказом Председателя Агентства РК по регулированию естественных монополий от 30.04.2010 </w:t>
      </w:r>
      <w:r>
        <w:rPr>
          <w:rFonts w:ascii="Times New Roman"/>
          <w:b w:val="false"/>
          <w:i w:val="false"/>
          <w:color w:val="00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20-1. Уполномоченный орган в своем решении об утверждении инвестиционного тарифа (цены, ставки сбора) указывает срок его действия.</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20-1 - приказом Председателя Агентства РК по регулированию естественных монополий от 29 марта 2005 года N  </w:t>
      </w:r>
      <w:r>
        <w:rPr>
          <w:rFonts w:ascii="Times New Roman"/>
          <w:b w:val="false"/>
          <w:i w:val="false"/>
          <w:color w:val="000000"/>
          <w:sz w:val="28"/>
        </w:rPr>
        <w:t xml:space="preserve">108-ОД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20-2. Введение в действие тарифов (цен, ставок сборов), в том числе дифференцированных тарифов и тарифных смет в качестве чрезвычайной регулирующей меры осуществляется с даты, определяемой уполномоченным органом. При этом двенадцати месячный период времени для утверждения нового тарифа определяется с даты введения в действие ранее утвержденного тарифа (цены, ставки сбора) в общем порядке. </w:t>
      </w:r>
      <w:r>
        <w:br/>
      </w: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20-2 в соответствии с приказом Председателя Агентства РК по регулированию естественных монополий от 31.05.2007 </w:t>
      </w:r>
      <w:r>
        <w:rPr>
          <w:rFonts w:ascii="Times New Roman"/>
          <w:b w:val="false"/>
          <w:i w:val="false"/>
          <w:color w:val="000000"/>
          <w:sz w:val="28"/>
        </w:rPr>
        <w:t>N 148-ОД</w:t>
      </w:r>
      <w:r>
        <w:rPr>
          <w:rFonts w:ascii="Times New Roman"/>
          <w:b w:val="false"/>
          <w:i w:val="false"/>
          <w:color w:val="ff0000"/>
          <w:sz w:val="28"/>
        </w:rPr>
        <w:t xml:space="preserve">; с изменениями, внесенными приказом Председателя Агентства РК по регулированию естественных монополий от 30.04.2010 </w:t>
      </w:r>
      <w:r>
        <w:rPr>
          <w:rFonts w:ascii="Times New Roman"/>
          <w:b w:val="false"/>
          <w:i w:val="false"/>
          <w:color w:val="00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21. Субъект естественной монополии доводит до сведения потребителя информацию об изменении тарифов (цен, ставок сборов), утверждении дифференцированных и инвестиционных тарифов (цен, ставок сборов) не позднее, чем за тридцать календарных дней до введения их в действие.</w:t>
      </w:r>
      <w:r>
        <w:br/>
      </w:r>
      <w:r>
        <w:rPr>
          <w:rFonts w:ascii="Times New Roman"/>
          <w:b w:val="false"/>
          <w:i w:val="false"/>
          <w:color w:val="000000"/>
          <w:sz w:val="28"/>
        </w:rPr>
        <w:t>
     В случае изменения тарифа (цен, ставок сборов) на регулируемые услуги (товары, работы) субъекта естественной монополии в качестве чрезвычайной регулирующей меры информация об их изменении доводится субъектом естественной монополии до сведения потребителя не позднее чем за пять календарных дней до введения их в действие.</w:t>
      </w:r>
      <w:r>
        <w:br/>
      </w: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Председателя Агентства РК по регулированию естественных монополий от 14.09.2012 </w:t>
      </w:r>
      <w:r>
        <w:rPr>
          <w:rFonts w:ascii="Times New Roman"/>
          <w:b w:val="false"/>
          <w:i w:val="false"/>
          <w:color w:val="000000"/>
          <w:sz w:val="28"/>
        </w:rPr>
        <w:t>№ 234-ОД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21-1. Субъект естественной монополии в течение пяти рабочих дней представляет в уполномоченный орган информацию о факте уведомления потребителей. </w:t>
      </w:r>
      <w:r>
        <w:br/>
      </w:r>
      <w:r>
        <w:rPr>
          <w:rFonts w:ascii="Times New Roman"/>
          <w:b w:val="false"/>
          <w:i w:val="false"/>
          <w:color w:val="000000"/>
          <w:sz w:val="28"/>
        </w:rPr>
        <w:t>
</w:t>
      </w:r>
      <w:r>
        <w:rPr>
          <w:rFonts w:ascii="Times New Roman"/>
          <w:b w:val="false"/>
          <w:i w:val="false"/>
          <w:color w:val="ff0000"/>
          <w:sz w:val="28"/>
        </w:rPr>
        <w:t xml:space="preserve">     Сноска. Глава 4 дополнена п. 21-1 -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22. Если субъект естественной монополии не уведомит потребителей о введении новых тарифов (цен, ставок сборов) в сроки, предусмотренные настоящими Правилами, то указанные тарифы (цены, ставки сборов) не вводятся с даты, указанной в решении уполномоченного органа. Введение утвержденных тарифов (цен, ставок сборов) осуществляется с первого числа третьего месяца, следующего за месяцем утверждения тарифов (цен, ставок сборов). </w:t>
      </w:r>
      <w:r>
        <w:br/>
      </w: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23. При принятии решения уполномоченным органом об утверждении тарифов (цен, ставок сборов) в виде чрезвычайных регулирующих мер требования пунктов 6, 15, 19, 20, 22 настоящих Правил не распространяются.</w:t>
      </w:r>
      <w:r>
        <w:br/>
      </w: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Председателя Агентства РК по регулированию естественных монополий от 14.09.2012 </w:t>
      </w:r>
      <w:r>
        <w:rPr>
          <w:rFonts w:ascii="Times New Roman"/>
          <w:b w:val="false"/>
          <w:i w:val="false"/>
          <w:color w:val="000000"/>
          <w:sz w:val="28"/>
        </w:rPr>
        <w:t>№ 234-ОД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24. Нарушение субъектом естественной монополии порядка подачи заявки, представление недостоверных (ложных) материалов и информации, сроков уведомления потребителей о введении новых тарифов (цен, ставок сборов) влечет за собой ответственность, предусмотренную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25. Решение уполномоченного органа о принятии или отказе в принятии заявки к рассмотрению, об утверждении или отказе в утверждении тарифов (цен, ставок сборов) на регулируемые услуги (товары, работы) субъекта естественной монополии могут быть обжалованы субъектом естественной монополии или потребителем регулируемых услуг (товаров, работ) в </w:t>
      </w:r>
      <w:r>
        <w:rPr>
          <w:rFonts w:ascii="Times New Roman"/>
          <w:b w:val="false"/>
          <w:i w:val="false"/>
          <w:color w:val="000000"/>
          <w:sz w:val="28"/>
        </w:rPr>
        <w:t>установленные</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и сроки. </w:t>
      </w:r>
    </w:p>
    <w:bookmarkEnd w:id="13"/>
    <w:bookmarkStart w:name="z12" w:id="14"/>
    <w:p>
      <w:pPr>
        <w:spacing w:after="0"/>
        <w:ind w:left="0"/>
        <w:jc w:val="left"/>
      </w:pPr>
      <w:r>
        <w:rPr>
          <w:rFonts w:ascii="Times New Roman"/>
          <w:b/>
          <w:i w:val="false"/>
          <w:color w:val="000000"/>
        </w:rPr>
        <w:t xml:space="preserve"> 
5. Утверждение тарифной сметы с учетом корректировок </w:t>
      </w:r>
    </w:p>
    <w:bookmarkEnd w:id="14"/>
    <w:p>
      <w:pPr>
        <w:spacing w:after="0"/>
        <w:ind w:left="0"/>
        <w:jc w:val="both"/>
      </w:pPr>
      <w:r>
        <w:rPr>
          <w:rFonts w:ascii="Times New Roman"/>
          <w:b w:val="false"/>
          <w:i w:val="false"/>
          <w:color w:val="ff0000"/>
          <w:sz w:val="28"/>
        </w:rPr>
        <w:t xml:space="preserve">     Сноска. Инструкция дополнена новой главой 5 - приказом Председателя Агентства Республики Казахстан по регулированию естественных монополий и защите конкуренции от 9 октября 2003 года </w:t>
      </w:r>
      <w:r>
        <w:rPr>
          <w:rFonts w:ascii="Times New Roman"/>
          <w:b w:val="false"/>
          <w:i w:val="false"/>
          <w:color w:val="ff0000"/>
          <w:sz w:val="28"/>
        </w:rPr>
        <w:t>N 253-ОД</w:t>
      </w:r>
      <w:r>
        <w:rPr>
          <w:rFonts w:ascii="Times New Roman"/>
          <w:b w:val="false"/>
          <w:i w:val="false"/>
          <w:color w:val="ff0000"/>
          <w:sz w:val="28"/>
        </w:rPr>
        <w:t xml:space="preserve">; название главы в редакции - </w:t>
      </w:r>
      <w:r>
        <w:rPr>
          <w:rFonts w:ascii="Times New Roman"/>
          <w:b w:val="false"/>
          <w:i w:val="false"/>
          <w:color w:val="ff0000"/>
          <w:sz w:val="28"/>
        </w:rPr>
        <w:t>приказом</w:t>
      </w:r>
      <w:r>
        <w:rPr>
          <w:rFonts w:ascii="Times New Roman"/>
          <w:b w:val="false"/>
          <w:i w:val="false"/>
          <w:color w:val="ff0000"/>
          <w:sz w:val="28"/>
        </w:rPr>
        <w:t> 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w:t>
      </w:r>
    </w:p>
    <w:bookmarkStart w:name="z129" w:id="15"/>
    <w:p>
      <w:pPr>
        <w:spacing w:after="0"/>
        <w:ind w:left="0"/>
        <w:jc w:val="both"/>
      </w:pPr>
      <w:r>
        <w:rPr>
          <w:rFonts w:ascii="Times New Roman"/>
          <w:b w:val="false"/>
          <w:i w:val="false"/>
          <w:color w:val="000000"/>
          <w:sz w:val="28"/>
        </w:rPr>
        <w:t xml:space="preserve">
      25-1. </w:t>
      </w:r>
      <w:r>
        <w:rPr>
          <w:rFonts w:ascii="Times New Roman"/>
          <w:b w:val="false"/>
          <w:i w:val="false"/>
          <w:color w:val="ff0000"/>
          <w:sz w:val="28"/>
        </w:rPr>
        <w:t xml:space="preserve">(исключен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25-2. </w:t>
      </w:r>
      <w:r>
        <w:rPr>
          <w:rFonts w:ascii="Times New Roman"/>
          <w:b w:val="false"/>
          <w:i w:val="false"/>
          <w:color w:val="ff0000"/>
          <w:sz w:val="28"/>
        </w:rPr>
        <w:t xml:space="preserve">(исключен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ff0000"/>
          <w:sz w:val="28"/>
        </w:rPr>
        <w:t xml:space="preserve">(исключен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27. Субъект естественной монополии не позднее, чем за шестьдесят календарных дней до конца текущего года может обратиться в уполномоченный орган с предложением о корректировке тарифной сметы.</w:t>
      </w:r>
      <w:r>
        <w:br/>
      </w:r>
      <w:r>
        <w:rPr>
          <w:rFonts w:ascii="Times New Roman"/>
          <w:b w:val="false"/>
          <w:i w:val="false"/>
          <w:color w:val="000000"/>
          <w:sz w:val="28"/>
        </w:rPr>
        <w:t xml:space="preserve">
      При обращении с предложением о корректировке тарифной сметы субъект естественной монополии представляет в уполномоченный орган проект тарифной сметы с учетом корректировок и материалы, обосновывающие внесение корректировок в утвержденную тарифную смету. </w:t>
      </w:r>
      <w:r>
        <w:br/>
      </w:r>
      <w:r>
        <w:rPr>
          <w:rFonts w:ascii="Times New Roman"/>
          <w:b w:val="false"/>
          <w:i w:val="false"/>
          <w:color w:val="000000"/>
          <w:sz w:val="28"/>
        </w:rPr>
        <w:t>
</w:t>
      </w:r>
      <w:r>
        <w:rPr>
          <w:rFonts w:ascii="Times New Roman"/>
          <w:b w:val="false"/>
          <w:i w:val="false"/>
          <w:color w:val="ff0000"/>
          <w:sz w:val="28"/>
        </w:rPr>
        <w:t xml:space="preserve">     Сноска. Пункт 27 в редакции </w:t>
      </w:r>
      <w:r>
        <w:rPr>
          <w:rFonts w:ascii="Times New Roman"/>
          <w:b w:val="false"/>
          <w:i w:val="false"/>
          <w:color w:val="ff0000"/>
          <w:sz w:val="28"/>
        </w:rPr>
        <w:t>приказа</w:t>
      </w:r>
      <w:r>
        <w:rPr>
          <w:rFonts w:ascii="Times New Roman"/>
          <w:b w:val="false"/>
          <w:i w:val="false"/>
          <w:color w:val="ff0000"/>
          <w:sz w:val="28"/>
        </w:rPr>
        <w:t xml:space="preserve"> Председателя Агентства РК по регулированию естественных монополий от 07.03.2006 </w:t>
      </w:r>
      <w:r>
        <w:rPr>
          <w:rFonts w:ascii="Times New Roman"/>
          <w:b w:val="false"/>
          <w:i w:val="false"/>
          <w:color w:val="000000"/>
          <w:sz w:val="28"/>
        </w:rPr>
        <w:t>N 66-ОД</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приказом Председателя Агентства РК по регулированию естественных монополий от 14.09.2012 </w:t>
      </w:r>
      <w:r>
        <w:rPr>
          <w:rFonts w:ascii="Times New Roman"/>
          <w:b w:val="false"/>
          <w:i w:val="false"/>
          <w:color w:val="000000"/>
          <w:sz w:val="28"/>
        </w:rPr>
        <w:t>№ 234-ОД</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27-1. Корректировка статей затрат, предусмотренных в утвержденной тарифной смете, определенных с учетом или исходя из утвержденных технических и технологических норм расхода сырья, материалов, топлива, энергии, осуществляется в случае превышения указанных норм расхода не более чем на пять процентов, за исключением случаев увеличения норм расхода при увеличении объемов оказываемых услуг и вследствие непреодолимой силы, а также чрезвычайных ситуаций природного и техногенного характера и работ, направленных на предотвращение технологических нарушений или исполнение предписаний государственных органов.</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27-1 в соответствии с приказом Председателя Агентства РК по регулированию естественных монополий от 30.04.2010 </w:t>
      </w:r>
      <w:r>
        <w:rPr>
          <w:rFonts w:ascii="Times New Roman"/>
          <w:b w:val="false"/>
          <w:i w:val="false"/>
          <w:color w:val="00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28. Прилагаемые к тарифной смете материалы прошиваются, пронумеровываются и заверяются печатью и подписью руководителя субъекта естественной монополии. Финансовые документы подписываются руководителем и главным бухгалтером субъекта естественной монополии либо лицами, замещающими их, и заверяются печатью субъекта естественной монополии.</w:t>
      </w:r>
      <w:r>
        <w:br/>
      </w:r>
      <w:r>
        <w:rPr>
          <w:rFonts w:ascii="Times New Roman"/>
          <w:b w:val="false"/>
          <w:i w:val="false"/>
          <w:color w:val="000000"/>
          <w:sz w:val="28"/>
        </w:rPr>
        <w:t>
     </w:t>
      </w:r>
      <w:r>
        <w:rPr>
          <w:rFonts w:ascii="Times New Roman"/>
          <w:b w:val="false"/>
          <w:i w:val="false"/>
          <w:color w:val="ff0000"/>
          <w:sz w:val="28"/>
        </w:rPr>
        <w:t xml:space="preserve">Сноска. Пункт 28 в редакции приказа Председателя Агентства РК по регулированию естественных монополий от 30.04.2010 </w:t>
      </w:r>
      <w:r>
        <w:rPr>
          <w:rFonts w:ascii="Times New Roman"/>
          <w:b w:val="false"/>
          <w:i w:val="false"/>
          <w:color w:val="00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29. Уполномоченный орган рассматривает документы по корректировке тарифной сметы в течение тридцати календарных дней с момента представления.</w:t>
      </w:r>
      <w:r>
        <w:br/>
      </w:r>
      <w:r>
        <w:rPr>
          <w:rFonts w:ascii="Times New Roman"/>
          <w:b w:val="false"/>
          <w:i w:val="false"/>
          <w:color w:val="000000"/>
          <w:sz w:val="28"/>
        </w:rPr>
        <w:t>
     </w:t>
      </w:r>
      <w:r>
        <w:rPr>
          <w:rFonts w:ascii="Times New Roman"/>
          <w:b w:val="false"/>
          <w:i w:val="false"/>
          <w:color w:val="ff0000"/>
          <w:sz w:val="28"/>
        </w:rPr>
        <w:t xml:space="preserve">Сноска. Пункт 29 в редакции приказа Председателя Агентства РК по регулированию естественных монополий от 14.09.2012 </w:t>
      </w:r>
      <w:r>
        <w:rPr>
          <w:rFonts w:ascii="Times New Roman"/>
          <w:b w:val="false"/>
          <w:i w:val="false"/>
          <w:color w:val="000000"/>
          <w:sz w:val="28"/>
        </w:rPr>
        <w:t>№ 234-ОД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5"/>
    <w:bookmarkStart w:name="z136" w:id="16"/>
    <w:p>
      <w:pPr>
        <w:spacing w:after="0"/>
        <w:ind w:left="0"/>
        <w:jc w:val="left"/>
      </w:pPr>
      <w:r>
        <w:rPr>
          <w:rFonts w:ascii="Times New Roman"/>
          <w:b/>
          <w:i w:val="false"/>
          <w:color w:val="000000"/>
        </w:rPr>
        <w:t xml:space="preserve"> 
5-1. Утверждение и введение в действие тарифа</w:t>
      </w:r>
      <w:r>
        <w:br/>
      </w:r>
      <w:r>
        <w:rPr>
          <w:rFonts w:ascii="Times New Roman"/>
          <w:b/>
          <w:i w:val="false"/>
          <w:color w:val="000000"/>
        </w:rPr>
        <w:t>
с применением метода сравнительного анализа</w:t>
      </w:r>
    </w:p>
    <w:bookmarkEnd w:id="16"/>
    <w:p>
      <w:pPr>
        <w:spacing w:after="0"/>
        <w:ind w:left="0"/>
        <w:jc w:val="both"/>
      </w:pPr>
      <w:r>
        <w:rPr>
          <w:rFonts w:ascii="Times New Roman"/>
          <w:b w:val="false"/>
          <w:i w:val="false"/>
          <w:color w:val="ff0000"/>
          <w:sz w:val="28"/>
        </w:rPr>
        <w:t xml:space="preserve">      Сноска. Правила дополнены главой 5-1 в соответствии с приказом Председателя Агентства РК по регулированию естественных монополий от 30.04.2010 </w:t>
      </w:r>
      <w:r>
        <w:rPr>
          <w:rFonts w:ascii="Times New Roman"/>
          <w:b w:val="false"/>
          <w:i w:val="false"/>
          <w:color w:val="ff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137" w:id="17"/>
    <w:p>
      <w:pPr>
        <w:spacing w:after="0"/>
        <w:ind w:left="0"/>
        <w:jc w:val="both"/>
      </w:pPr>
      <w:r>
        <w:rPr>
          <w:rFonts w:ascii="Times New Roman"/>
          <w:b w:val="false"/>
          <w:i w:val="false"/>
          <w:color w:val="000000"/>
          <w:sz w:val="28"/>
        </w:rPr>
        <w:t>
      29-1. Тариф с применением метода сравнительного анализа утверждается в соответствии с методикой расчета тарифа с применением метода сравнительного анализа и вводится в действие в порядке, предусмотренном статьей </w:t>
      </w:r>
      <w:r>
        <w:rPr>
          <w:rFonts w:ascii="Times New Roman"/>
          <w:b w:val="false"/>
          <w:i w:val="false"/>
          <w:color w:val="000000"/>
          <w:sz w:val="28"/>
        </w:rPr>
        <w:t>15-2</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29-2. Для утверждения тарифа с применением метода сравнительного анализа РЭК ежегодно не позднее 31 августа предоставляет:</w:t>
      </w:r>
      <w:r>
        <w:br/>
      </w:r>
      <w:r>
        <w:rPr>
          <w:rFonts w:ascii="Times New Roman"/>
          <w:b w:val="false"/>
          <w:i w:val="false"/>
          <w:color w:val="000000"/>
          <w:sz w:val="28"/>
        </w:rPr>
        <w:t>
</w:t>
      </w:r>
      <w:r>
        <w:rPr>
          <w:rFonts w:ascii="Times New Roman"/>
          <w:b w:val="false"/>
          <w:i w:val="false"/>
          <w:color w:val="000000"/>
          <w:sz w:val="28"/>
        </w:rPr>
        <w:t>
      1) в уполномоченный орган информацию о производственных и финансовых показателях с приложением обосновывающих материалов (по форме согласно приложению 31 к настоящим Правилам);</w:t>
      </w:r>
      <w:r>
        <w:br/>
      </w:r>
      <w:r>
        <w:rPr>
          <w:rFonts w:ascii="Times New Roman"/>
          <w:b w:val="false"/>
          <w:i w:val="false"/>
          <w:color w:val="000000"/>
          <w:sz w:val="28"/>
        </w:rPr>
        <w:t>
</w:t>
      </w:r>
      <w:r>
        <w:rPr>
          <w:rFonts w:ascii="Times New Roman"/>
          <w:b w:val="false"/>
          <w:i w:val="false"/>
          <w:color w:val="000000"/>
          <w:sz w:val="28"/>
        </w:rPr>
        <w:t>
      2) в уполномоченный орган или его территориальные органы по месту включения в Государственный регистр субъектов естественных монополий следующую информацию и документы с приложением обосновывающих материалов:</w:t>
      </w:r>
      <w:r>
        <w:br/>
      </w:r>
      <w:r>
        <w:rPr>
          <w:rFonts w:ascii="Times New Roman"/>
          <w:b w:val="false"/>
          <w:i w:val="false"/>
          <w:color w:val="000000"/>
          <w:sz w:val="28"/>
        </w:rPr>
        <w:t>
      информацию о фактических затратах и объемах оказываемых услуг по передаче и распределению электрической энергии за предшествующий календарный год;</w:t>
      </w:r>
      <w:r>
        <w:br/>
      </w:r>
      <w:r>
        <w:rPr>
          <w:rFonts w:ascii="Times New Roman"/>
          <w:b w:val="false"/>
          <w:i w:val="false"/>
          <w:color w:val="000000"/>
          <w:sz w:val="28"/>
        </w:rPr>
        <w:t>
      информацию о планируемых затратах и объемах оказываемых услуг по передаче и распределению электрической энергии на предстоящие три года;</w:t>
      </w:r>
      <w:r>
        <w:br/>
      </w:r>
      <w:r>
        <w:rPr>
          <w:rFonts w:ascii="Times New Roman"/>
          <w:b w:val="false"/>
          <w:i w:val="false"/>
          <w:color w:val="000000"/>
          <w:sz w:val="28"/>
        </w:rPr>
        <w:t>
      сведения об утвержденной инвестиционной программе (проекте) на предстоящие три года;</w:t>
      </w:r>
      <w:r>
        <w:br/>
      </w:r>
      <w:r>
        <w:rPr>
          <w:rFonts w:ascii="Times New Roman"/>
          <w:b w:val="false"/>
          <w:i w:val="false"/>
          <w:color w:val="000000"/>
          <w:sz w:val="28"/>
        </w:rPr>
        <w:t>
      план мероприятий по ликвидации сверхнормативных потерь при их наличии;</w:t>
      </w:r>
      <w:r>
        <w:br/>
      </w:r>
      <w:r>
        <w:rPr>
          <w:rFonts w:ascii="Times New Roman"/>
          <w:b w:val="false"/>
          <w:i w:val="false"/>
          <w:color w:val="000000"/>
          <w:sz w:val="28"/>
        </w:rPr>
        <w:t>
      сведения об утвержденных нормативных технических потерях на предстоящие три года.</w:t>
      </w:r>
      <w:r>
        <w:br/>
      </w:r>
      <w:r>
        <w:rPr>
          <w:rFonts w:ascii="Times New Roman"/>
          <w:b w:val="false"/>
          <w:i w:val="false"/>
          <w:color w:val="000000"/>
          <w:sz w:val="28"/>
        </w:rPr>
        <w:t>
      </w:t>
      </w:r>
      <w:r>
        <w:rPr>
          <w:rFonts w:ascii="Times New Roman"/>
          <w:b w:val="false"/>
          <w:i w:val="false"/>
          <w:color w:val="ff0000"/>
          <w:sz w:val="28"/>
        </w:rPr>
        <w:t xml:space="preserve">Сноска. Пункт 29-2 в редакции приказа Председателя Агентства РК по регулированию естественных монополий от 14.09.2012 </w:t>
      </w:r>
      <w:r>
        <w:rPr>
          <w:rFonts w:ascii="Times New Roman"/>
          <w:b w:val="false"/>
          <w:i w:val="false"/>
          <w:color w:val="000000"/>
          <w:sz w:val="28"/>
        </w:rPr>
        <w:t>№ 234-ОД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29-3. РЭК доводит до сведения потребителя информацию об изменении тарифа не позднее чем за тридцать календарных дней до введения его в действие за исключением тарифа, утвержденного в качестве чрезвычайной регулирующей меры, информация об изменении которого доводится до сведения потребителя не позднее чем за пять календарных дней до введения его в действие.</w:t>
      </w:r>
      <w:r>
        <w:br/>
      </w:r>
      <w:r>
        <w:rPr>
          <w:rFonts w:ascii="Times New Roman"/>
          <w:b w:val="false"/>
          <w:i w:val="false"/>
          <w:color w:val="000000"/>
          <w:sz w:val="28"/>
        </w:rPr>
        <w:t>
      </w:t>
      </w:r>
      <w:r>
        <w:rPr>
          <w:rFonts w:ascii="Times New Roman"/>
          <w:b w:val="false"/>
          <w:i w:val="false"/>
          <w:color w:val="ff0000"/>
          <w:sz w:val="28"/>
        </w:rPr>
        <w:t xml:space="preserve">Сноска. Пункт 29-3 в редакции приказа Председателя Агентства РК по регулированию естественных монополий от 14.09.2012 </w:t>
      </w:r>
      <w:r>
        <w:rPr>
          <w:rFonts w:ascii="Times New Roman"/>
          <w:b w:val="false"/>
          <w:i w:val="false"/>
          <w:color w:val="000000"/>
          <w:sz w:val="28"/>
        </w:rPr>
        <w:t>№ 234-ОД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29-4. Для вновь созданной РЭК расчет тарифов на услуги по передаче электроэнергии производится в упрощенном порядке в соответствии с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В случае изменения неконтролируемых затрат РЭК представляет в уполномоченный орган заявку на утверждение тарифа на услуги по передаче электрической энергии в качестве чрезвычайной регулирующей меры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29-5. РЭК предоставляют информацию о деятельности по итогам квартала (года) по форме согласно приложению 32 к настоящим Правилам, не позднее последнего дня месяца, следующего за отчетным кварталом (годом).</w:t>
      </w:r>
    </w:p>
    <w:bookmarkEnd w:id="17"/>
    <w:bookmarkStart w:name="z13" w:id="18"/>
    <w:p>
      <w:pPr>
        <w:spacing w:after="0"/>
        <w:ind w:left="0"/>
        <w:jc w:val="left"/>
      </w:pPr>
      <w:r>
        <w:rPr>
          <w:rFonts w:ascii="Times New Roman"/>
          <w:b/>
          <w:i w:val="false"/>
          <w:color w:val="000000"/>
        </w:rPr>
        <w:t xml:space="preserve"> 
6. Контроль за исполнением тарифной сметы</w:t>
      </w:r>
    </w:p>
    <w:bookmarkEnd w:id="18"/>
    <w:p>
      <w:pPr>
        <w:spacing w:after="0"/>
        <w:ind w:left="0"/>
        <w:jc w:val="both"/>
      </w:pPr>
      <w:r>
        <w:rPr>
          <w:rFonts w:ascii="Times New Roman"/>
          <w:b w:val="false"/>
          <w:i w:val="false"/>
          <w:color w:val="ff0000"/>
          <w:sz w:val="28"/>
        </w:rPr>
        <w:t xml:space="preserve">     Сноска. Правила дополнены новой главой 6 - приказом Председателя Агентства Республики Казахстан по регулированию естественных монополий и защите конкуренции от 9 октября 2003 года  </w:t>
      </w:r>
      <w:r>
        <w:rPr>
          <w:rFonts w:ascii="Times New Roman"/>
          <w:b w:val="false"/>
          <w:i w:val="false"/>
          <w:color w:val="ff0000"/>
          <w:sz w:val="28"/>
        </w:rPr>
        <w:t xml:space="preserve">N 253-ОД </w:t>
      </w:r>
      <w:r>
        <w:rPr>
          <w:rFonts w:ascii="Times New Roman"/>
          <w:b w:val="false"/>
          <w:i w:val="false"/>
          <w:color w:val="ff0000"/>
          <w:sz w:val="28"/>
        </w:rPr>
        <w:t xml:space="preserve">.  </w:t>
      </w:r>
    </w:p>
    <w:bookmarkStart w:name="z144" w:id="19"/>
    <w:p>
      <w:pPr>
        <w:spacing w:after="0"/>
        <w:ind w:left="0"/>
        <w:jc w:val="both"/>
      </w:pPr>
      <w:r>
        <w:rPr>
          <w:rFonts w:ascii="Times New Roman"/>
          <w:b w:val="false"/>
          <w:i w:val="false"/>
          <w:color w:val="000000"/>
          <w:sz w:val="28"/>
        </w:rPr>
        <w:t>
     30. Субъект естественной монополии за исключением РЭК до 1 мая текущего года представляет в уполномоченный орган отчет об исполнении утвержденной тарифной сметы за предыдущий календарный год в разрезе каждого вида регулируемых услуг (товаров, работ).</w:t>
      </w:r>
      <w:r>
        <w:br/>
      </w: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приказами Председателя Агентства РК по регулированию естественных монополий от 29.03.2005 N  </w:t>
      </w:r>
      <w:r>
        <w:rPr>
          <w:rFonts w:ascii="Times New Roman"/>
          <w:b w:val="false"/>
          <w:i w:val="false"/>
          <w:color w:val="000000"/>
          <w:sz w:val="28"/>
        </w:rPr>
        <w:t>108-ОД</w:t>
      </w:r>
      <w:r>
        <w:rPr>
          <w:rFonts w:ascii="Times New Roman"/>
          <w:b w:val="false"/>
          <w:i w:val="false"/>
          <w:color w:val="ff0000"/>
          <w:sz w:val="28"/>
        </w:rPr>
        <w:t xml:space="preserve">; от 30.04.2010 </w:t>
      </w:r>
      <w:r>
        <w:rPr>
          <w:rFonts w:ascii="Times New Roman"/>
          <w:b w:val="false"/>
          <w:i w:val="false"/>
          <w:color w:val="00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31. К отчету об исполнении тарифной сметы субъект прилагает следующие материалы за предыдущий календарный год: </w:t>
      </w:r>
      <w:r>
        <w:br/>
      </w:r>
      <w:r>
        <w:rPr>
          <w:rFonts w:ascii="Times New Roman"/>
          <w:b w:val="false"/>
          <w:i w:val="false"/>
          <w:color w:val="000000"/>
          <w:sz w:val="28"/>
        </w:rPr>
        <w:t>
</w:t>
      </w:r>
      <w:r>
        <w:rPr>
          <w:rFonts w:ascii="Times New Roman"/>
          <w:b w:val="false"/>
          <w:i w:val="false"/>
          <w:color w:val="000000"/>
          <w:sz w:val="28"/>
        </w:rPr>
        <w:t xml:space="preserve">
     1) пояснительную записку об исполнении тарифной сметы с объяснением причин ее неисполнения с приложением таблицы, указанной в Приложении 28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2) бухгалтерский баланс; </w:t>
      </w:r>
      <w:r>
        <w:br/>
      </w:r>
      <w:r>
        <w:rPr>
          <w:rFonts w:ascii="Times New Roman"/>
          <w:b w:val="false"/>
          <w:i w:val="false"/>
          <w:color w:val="000000"/>
          <w:sz w:val="28"/>
        </w:rPr>
        <w:t>
</w:t>
      </w:r>
      <w:r>
        <w:rPr>
          <w:rFonts w:ascii="Times New Roman"/>
          <w:b w:val="false"/>
          <w:i w:val="false"/>
          <w:color w:val="000000"/>
          <w:sz w:val="28"/>
        </w:rPr>
        <w:t>
     3) отчет о прибылях и убытках;</w:t>
      </w:r>
      <w:r>
        <w:br/>
      </w:r>
      <w:r>
        <w:rPr>
          <w:rFonts w:ascii="Times New Roman"/>
          <w:b w:val="false"/>
          <w:i w:val="false"/>
          <w:color w:val="000000"/>
          <w:sz w:val="28"/>
        </w:rPr>
        <w:t>
</w:t>
      </w:r>
      <w:r>
        <w:rPr>
          <w:rFonts w:ascii="Times New Roman"/>
          <w:b w:val="false"/>
          <w:i w:val="false"/>
          <w:color w:val="000000"/>
          <w:sz w:val="28"/>
        </w:rPr>
        <w:t xml:space="preserve">
     4) расшифровку дебиторской и кредиторской задолженности; </w:t>
      </w:r>
      <w:r>
        <w:br/>
      </w:r>
      <w:r>
        <w:rPr>
          <w:rFonts w:ascii="Times New Roman"/>
          <w:b w:val="false"/>
          <w:i w:val="false"/>
          <w:color w:val="000000"/>
          <w:sz w:val="28"/>
        </w:rPr>
        <w:t>
</w:t>
      </w:r>
      <w:r>
        <w:rPr>
          <w:rFonts w:ascii="Times New Roman"/>
          <w:b w:val="false"/>
          <w:i w:val="false"/>
          <w:color w:val="000000"/>
          <w:sz w:val="28"/>
        </w:rPr>
        <w:t>
     5) отчет об изменениях в капитале;</w:t>
      </w:r>
      <w:r>
        <w:br/>
      </w:r>
      <w:r>
        <w:rPr>
          <w:rFonts w:ascii="Times New Roman"/>
          <w:b w:val="false"/>
          <w:i w:val="false"/>
          <w:color w:val="000000"/>
          <w:sz w:val="28"/>
        </w:rPr>
        <w:t>
</w:t>
      </w:r>
      <w:r>
        <w:rPr>
          <w:rFonts w:ascii="Times New Roman"/>
          <w:b w:val="false"/>
          <w:i w:val="false"/>
          <w:color w:val="000000"/>
          <w:sz w:val="28"/>
        </w:rPr>
        <w:t xml:space="preserve">
     6) сведения о реализации смет затрат, направленных на текущий, капитальный ремонты и другие ремонтно-восстановительные работы; </w:t>
      </w:r>
      <w:r>
        <w:br/>
      </w:r>
      <w:r>
        <w:rPr>
          <w:rFonts w:ascii="Times New Roman"/>
          <w:b w:val="false"/>
          <w:i w:val="false"/>
          <w:color w:val="000000"/>
          <w:sz w:val="28"/>
        </w:rPr>
        <w:t>
</w:t>
      </w:r>
      <w:r>
        <w:rPr>
          <w:rFonts w:ascii="Times New Roman"/>
          <w:b w:val="false"/>
          <w:i w:val="false"/>
          <w:color w:val="000000"/>
          <w:sz w:val="28"/>
        </w:rPr>
        <w:t xml:space="preserve">
     7) копии решений конкурсных (тендерных) комиссий по закупкам товаров (работ, услуг); </w:t>
      </w:r>
      <w:r>
        <w:br/>
      </w:r>
      <w:r>
        <w:rPr>
          <w:rFonts w:ascii="Times New Roman"/>
          <w:b w:val="false"/>
          <w:i w:val="false"/>
          <w:color w:val="000000"/>
          <w:sz w:val="28"/>
        </w:rPr>
        <w:t>
</w:t>
      </w:r>
      <w:r>
        <w:rPr>
          <w:rFonts w:ascii="Times New Roman"/>
          <w:b w:val="false"/>
          <w:i w:val="false"/>
          <w:color w:val="000000"/>
          <w:sz w:val="28"/>
        </w:rPr>
        <w:t xml:space="preserve">
     8) информацию о представленных понижающих коэффициентах к тарифам (ценам, ставкам сборов); </w:t>
      </w:r>
      <w:r>
        <w:br/>
      </w:r>
      <w:r>
        <w:rPr>
          <w:rFonts w:ascii="Times New Roman"/>
          <w:b w:val="false"/>
          <w:i w:val="false"/>
          <w:color w:val="000000"/>
          <w:sz w:val="28"/>
        </w:rPr>
        <w:t>
</w:t>
      </w:r>
      <w:r>
        <w:rPr>
          <w:rFonts w:ascii="Times New Roman"/>
          <w:b w:val="false"/>
          <w:i w:val="false"/>
          <w:color w:val="000000"/>
          <w:sz w:val="28"/>
        </w:rPr>
        <w:t>
     9) другие материалы, подтверждающие фактические затраты в пределах компетенции уполномоченного органа.</w:t>
      </w:r>
      <w:r>
        <w:br/>
      </w: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приказами Председателя Агентства РК по регулированию естественных монополий от 29.03.2005 N </w:t>
      </w:r>
      <w:r>
        <w:rPr>
          <w:rFonts w:ascii="Times New Roman"/>
          <w:b w:val="false"/>
          <w:i w:val="false"/>
          <w:color w:val="000000"/>
          <w:sz w:val="28"/>
        </w:rPr>
        <w:t>108-ОД</w:t>
      </w:r>
      <w:r>
        <w:rPr>
          <w:rFonts w:ascii="Times New Roman"/>
          <w:b w:val="false"/>
          <w:i w:val="false"/>
          <w:color w:val="ff0000"/>
          <w:sz w:val="28"/>
        </w:rPr>
        <w:t xml:space="preserve">; от 30.04.2010 </w:t>
      </w:r>
      <w:r>
        <w:rPr>
          <w:rFonts w:ascii="Times New Roman"/>
          <w:b w:val="false"/>
          <w:i w:val="false"/>
          <w:color w:val="00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 xml:space="preserve">); от 14.09.2012 </w:t>
      </w:r>
      <w:r>
        <w:rPr>
          <w:rFonts w:ascii="Times New Roman"/>
          <w:b w:val="false"/>
          <w:i w:val="false"/>
          <w:color w:val="000000"/>
          <w:sz w:val="28"/>
        </w:rPr>
        <w:t>№ 234-ОД</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31-1. Прилагаемые к отчету об исполнении тарифной сметы материалы прошиваются, пронумеровываются и заверяются печатью и подписью руководителя субъекта естественной монополии. Финансовые документы подписываются руководителем и главным бухгалтером субъекта естественной монополии либо лицами, замещающими их, и заверяются печатью субъекта естественной монополии.</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31-1 в соответствии с приказом Председателя Агентства РК по регулированию естественных монополий от 30.04.2010 </w:t>
      </w:r>
      <w:r>
        <w:rPr>
          <w:rFonts w:ascii="Times New Roman"/>
          <w:b w:val="false"/>
          <w:i w:val="false"/>
          <w:color w:val="00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32. </w:t>
      </w:r>
      <w:r>
        <w:rPr>
          <w:rFonts w:ascii="Times New Roman"/>
          <w:b w:val="false"/>
          <w:i w:val="false"/>
          <w:color w:val="ff0000"/>
          <w:sz w:val="28"/>
        </w:rPr>
        <w:t xml:space="preserve">Исключен приказом Председателя Агентства РК по регулированию естественных монополий от 14.09.2012 </w:t>
      </w:r>
      <w:r>
        <w:rPr>
          <w:rFonts w:ascii="Times New Roman"/>
          <w:b w:val="false"/>
          <w:i w:val="false"/>
          <w:color w:val="000000"/>
          <w:sz w:val="28"/>
        </w:rPr>
        <w:t>№ 234-ОД</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33. Уполномоченный орган по заявлениям, жалобам потребителей, материалам средств массовой информации, обращениям государственных органов и по собственной инициативе, выявив нарушения законодательства о естественных монополиях и регулируемых рынках, в части неисполнения утвержденной тарифной сметы, а равно непредставления проекта и (или) отчета об исполнении тарифной сметы рассматривает возможность принятия одного из следующих действий:</w:t>
      </w:r>
      <w:r>
        <w:br/>
      </w:r>
      <w:r>
        <w:rPr>
          <w:rFonts w:ascii="Times New Roman"/>
          <w:b w:val="false"/>
          <w:i w:val="false"/>
          <w:color w:val="000000"/>
          <w:sz w:val="28"/>
        </w:rPr>
        <w:t>
</w:t>
      </w:r>
      <w:r>
        <w:rPr>
          <w:rFonts w:ascii="Times New Roman"/>
          <w:b w:val="false"/>
          <w:i w:val="false"/>
          <w:color w:val="000000"/>
          <w:sz w:val="28"/>
        </w:rPr>
        <w:t>
     1) инициирование изменений действующей тарифной сметы;</w:t>
      </w:r>
      <w:r>
        <w:br/>
      </w:r>
      <w:r>
        <w:rPr>
          <w:rFonts w:ascii="Times New Roman"/>
          <w:b w:val="false"/>
          <w:i w:val="false"/>
          <w:color w:val="000000"/>
          <w:sz w:val="28"/>
        </w:rPr>
        <w:t>
</w:t>
      </w:r>
      <w:r>
        <w:rPr>
          <w:rFonts w:ascii="Times New Roman"/>
          <w:b w:val="false"/>
          <w:i w:val="false"/>
          <w:color w:val="000000"/>
          <w:sz w:val="28"/>
        </w:rPr>
        <w:t>
     2) применение к субъекту естественной монополии меры реагирования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установление временного компенсирующего тарифа.</w:t>
      </w:r>
      <w:r>
        <w:br/>
      </w:r>
      <w:r>
        <w:rPr>
          <w:rFonts w:ascii="Times New Roman"/>
          <w:b w:val="false"/>
          <w:i w:val="false"/>
          <w:color w:val="000000"/>
          <w:sz w:val="28"/>
        </w:rPr>
        <w:t>
     </w:t>
      </w:r>
      <w:r>
        <w:rPr>
          <w:rFonts w:ascii="Times New Roman"/>
          <w:b w:val="false"/>
          <w:i w:val="false"/>
          <w:color w:val="ff0000"/>
          <w:sz w:val="28"/>
        </w:rPr>
        <w:t xml:space="preserve">Сноска. Пункт 33 в редакции приказа Председателя Агентства РК по регулированию естественных монополий от 14.09.2012 </w:t>
      </w:r>
      <w:r>
        <w:rPr>
          <w:rFonts w:ascii="Times New Roman"/>
          <w:b w:val="false"/>
          <w:i w:val="false"/>
          <w:color w:val="000000"/>
          <w:sz w:val="28"/>
        </w:rPr>
        <w:t>№ 234-ОД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9"/>
    <w:p>
      <w:pPr>
        <w:spacing w:after="0"/>
        <w:ind w:left="0"/>
        <w:jc w:val="both"/>
      </w:pPr>
      <w:r>
        <w:rPr>
          <w:rFonts w:ascii="Times New Roman"/>
          <w:b w:val="false"/>
          <w:i w:val="false"/>
          <w:color w:val="ff0000"/>
          <w:sz w:val="28"/>
        </w:rPr>
        <w:t xml:space="preserve">     Сноска. В правом углу приложений 1-28 слова "Инструкции по утверждению тарифов (цен, ставок сборов) на производство и предоставление услуг (товаров, работ) субъектами естественной монополии", "Инструкции об утверждении тарифов (цен, ставок сборов) и тарифной сметы на услуги субъектов естественных монополий" заменены словами "Правилам утверждения тарифов (цен, ставок сборов) и тарифных смет на регулируемые услуги (товары, работы) субъектов естественных монополий" - приказом Председателя Агентства РК по регулированию естественных монополий от 29 марта 2005 года N </w:t>
      </w:r>
      <w:r>
        <w:rPr>
          <w:rFonts w:ascii="Times New Roman"/>
          <w:b w:val="false"/>
          <w:i w:val="false"/>
          <w:color w:val="ff0000"/>
          <w:sz w:val="28"/>
        </w:rPr>
        <w:t>108-ОД</w:t>
      </w:r>
      <w:r>
        <w:rPr>
          <w:rFonts w:ascii="Times New Roman"/>
          <w:b w:val="false"/>
          <w:i w:val="false"/>
          <w:color w:val="ff0000"/>
          <w:sz w:val="28"/>
        </w:rPr>
        <w:t xml:space="preserve">. </w:t>
      </w:r>
    </w:p>
    <w:bookmarkStart w:name="z5" w:id="2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(цен, ставок сборов) и тарифных смет</w:t>
      </w:r>
      <w:r>
        <w:br/>
      </w:r>
      <w:r>
        <w:rPr>
          <w:rFonts w:ascii="Times New Roman"/>
          <w:b w:val="false"/>
          <w:i w:val="false"/>
          <w:color w:val="000000"/>
          <w:sz w:val="28"/>
        </w:rPr>
        <w:t>
на регулируемые услуги (товары, работы)</w:t>
      </w:r>
      <w:r>
        <w:br/>
      </w:r>
      <w:r>
        <w:rPr>
          <w:rFonts w:ascii="Times New Roman"/>
          <w:b w:val="false"/>
          <w:i w:val="false"/>
          <w:color w:val="000000"/>
          <w:sz w:val="28"/>
        </w:rPr>
        <w:t xml:space="preserve">
субъектов естественных монополий  </w:t>
      </w:r>
    </w:p>
    <w:bookmarkEnd w:id="20"/>
    <w:p>
      <w:pPr>
        <w:spacing w:after="0"/>
        <w:ind w:left="0"/>
        <w:jc w:val="both"/>
      </w:pPr>
      <w:r>
        <w:rPr>
          <w:rFonts w:ascii="Times New Roman"/>
          <w:b w:val="false"/>
          <w:i w:val="false"/>
          <w:color w:val="000000"/>
          <w:sz w:val="28"/>
        </w:rPr>
        <w:t>Наименование субъекта __________________________________</w:t>
      </w:r>
    </w:p>
    <w:bookmarkStart w:name="z161" w:id="21"/>
    <w:p>
      <w:pPr>
        <w:spacing w:after="0"/>
        <w:ind w:left="0"/>
        <w:jc w:val="both"/>
      </w:pPr>
      <w:r>
        <w:rPr>
          <w:rFonts w:ascii="Times New Roman"/>
          <w:b w:val="false"/>
          <w:i w:val="false"/>
          <w:color w:val="000000"/>
          <w:sz w:val="28"/>
        </w:rPr>
        <w:t>                              
</w:t>
      </w:r>
      <w:r>
        <w:rPr>
          <w:rFonts w:ascii="Times New Roman"/>
          <w:b/>
          <w:i w:val="false"/>
          <w:color w:val="000000"/>
          <w:sz w:val="28"/>
        </w:rPr>
        <w:t>Сводные данные</w:t>
      </w:r>
      <w:r>
        <w:br/>
      </w:r>
      <w:r>
        <w:rPr>
          <w:rFonts w:ascii="Times New Roman"/>
          <w:b w:val="false"/>
          <w:i w:val="false"/>
          <w:color w:val="000000"/>
          <w:sz w:val="28"/>
        </w:rPr>
        <w:t>
          </w:t>
      </w:r>
      <w:r>
        <w:rPr>
          <w:rFonts w:ascii="Times New Roman"/>
          <w:b/>
          <w:i w:val="false"/>
          <w:color w:val="000000"/>
          <w:sz w:val="28"/>
        </w:rPr>
        <w:t>для расчета проекта тарифов (цен, ставок сборов)</w:t>
      </w:r>
      <w:r>
        <w:br/>
      </w:r>
      <w:r>
        <w:rPr>
          <w:rFonts w:ascii="Times New Roman"/>
          <w:b w:val="false"/>
          <w:i w:val="false"/>
          <w:color w:val="000000"/>
          <w:sz w:val="28"/>
        </w:rPr>
        <w:t>
                </w:t>
      </w:r>
      <w:r>
        <w:rPr>
          <w:rFonts w:ascii="Times New Roman"/>
          <w:b/>
          <w:i w:val="false"/>
          <w:color w:val="000000"/>
          <w:sz w:val="28"/>
        </w:rPr>
        <w:t>на регулируемые услуги (товары, работы)</w:t>
      </w:r>
      <w:r>
        <w:br/>
      </w:r>
      <w:r>
        <w:rPr>
          <w:rFonts w:ascii="Times New Roman"/>
          <w:b w:val="false"/>
          <w:i w:val="false"/>
          <w:color w:val="000000"/>
          <w:sz w:val="28"/>
        </w:rPr>
        <w:t>
                    </w:t>
      </w:r>
      <w:r>
        <w:rPr>
          <w:rFonts w:ascii="Times New Roman"/>
          <w:b/>
          <w:i w:val="false"/>
          <w:color w:val="000000"/>
          <w:sz w:val="28"/>
        </w:rPr>
        <w:t>субъектов естественных монополий</w:t>
      </w:r>
    </w:p>
    <w:bookmarkEnd w:id="21"/>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наименование вида регулируемых услуг (товара, работ)</w:t>
      </w:r>
      <w:r>
        <w:br/>
      </w:r>
      <w:r>
        <w:rPr>
          <w:rFonts w:ascii="Times New Roman"/>
          <w:b w:val="false"/>
          <w:i w:val="false"/>
          <w:color w:val="000000"/>
          <w:sz w:val="28"/>
        </w:rPr>
        <w:t>
                  по состоянию на ____________ 20___ года</w:t>
      </w:r>
    </w:p>
    <w:p>
      <w:pPr>
        <w:spacing w:after="0"/>
        <w:ind w:left="0"/>
        <w:jc w:val="both"/>
      </w:pPr>
      <w:r>
        <w:rPr>
          <w:rFonts w:ascii="Times New Roman"/>
          <w:b w:val="false"/>
          <w:i w:val="false"/>
          <w:color w:val="ff0000"/>
          <w:sz w:val="28"/>
        </w:rPr>
        <w:t xml:space="preserve">      Сноска. Приложение 1 в редакции приказа Председателя Агентства РК по регулированию естественных монополий от 30.04.2010 </w:t>
      </w:r>
      <w:r>
        <w:rPr>
          <w:rFonts w:ascii="Times New Roman"/>
          <w:b w:val="false"/>
          <w:i w:val="false"/>
          <w:color w:val="ff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3176"/>
        <w:gridCol w:w="1313"/>
        <w:gridCol w:w="1746"/>
        <w:gridCol w:w="2071"/>
        <w:gridCol w:w="2483"/>
        <w:gridCol w:w="2333"/>
      </w:tblGrid>
      <w:tr>
        <w:trPr>
          <w:trHeight w:val="163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Принято</w:t>
            </w:r>
            <w:r>
              <w:br/>
            </w:r>
            <w:r>
              <w:rPr>
                <w:rFonts w:ascii="Times New Roman"/>
                <w:b w:val="false"/>
                <w:i w:val="false"/>
                <w:color w:val="000000"/>
                <w:sz w:val="20"/>
              </w:rPr>
              <w:t>
</w:t>
            </w:r>
            <w:r>
              <w:rPr>
                <w:rFonts w:ascii="Times New Roman"/>
                <w:b w:val="false"/>
                <w:i w:val="false"/>
                <w:color w:val="000000"/>
                <w:sz w:val="20"/>
              </w:rPr>
              <w:t>в дейст-</w:t>
            </w:r>
            <w:r>
              <w:br/>
            </w:r>
            <w:r>
              <w:rPr>
                <w:rFonts w:ascii="Times New Roman"/>
                <w:b w:val="false"/>
                <w:i w:val="false"/>
                <w:color w:val="000000"/>
                <w:sz w:val="20"/>
              </w:rPr>
              <w:t>
</w:t>
            </w:r>
            <w:r>
              <w:rPr>
                <w:rFonts w:ascii="Times New Roman"/>
                <w:b w:val="false"/>
                <w:i w:val="false"/>
                <w:color w:val="000000"/>
                <w:sz w:val="20"/>
              </w:rPr>
              <w:t>вующей</w:t>
            </w:r>
            <w:r>
              <w:br/>
            </w:r>
            <w:r>
              <w:rPr>
                <w:rFonts w:ascii="Times New Roman"/>
                <w:b w:val="false"/>
                <w:i w:val="false"/>
                <w:color w:val="000000"/>
                <w:sz w:val="20"/>
              </w:rPr>
              <w:t>
</w:t>
            </w:r>
            <w:r>
              <w:rPr>
                <w:rFonts w:ascii="Times New Roman"/>
                <w:b w:val="false"/>
                <w:i w:val="false"/>
                <w:color w:val="000000"/>
                <w:sz w:val="20"/>
              </w:rPr>
              <w:t>тарифной</w:t>
            </w:r>
            <w:r>
              <w:br/>
            </w:r>
            <w:r>
              <w:rPr>
                <w:rFonts w:ascii="Times New Roman"/>
                <w:b w:val="false"/>
                <w:i w:val="false"/>
                <w:color w:val="000000"/>
                <w:sz w:val="20"/>
              </w:rPr>
              <w:t>
</w:t>
            </w:r>
            <w:r>
              <w:rPr>
                <w:rFonts w:ascii="Times New Roman"/>
                <w:b w:val="false"/>
                <w:i w:val="false"/>
                <w:color w:val="000000"/>
                <w:sz w:val="20"/>
              </w:rPr>
              <w:t>смете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Фактические</w:t>
            </w:r>
            <w:r>
              <w:br/>
            </w:r>
            <w:r>
              <w:rPr>
                <w:rFonts w:ascii="Times New Roman"/>
                <w:b w:val="false"/>
                <w:i w:val="false"/>
                <w:color w:val="000000"/>
                <w:sz w:val="20"/>
              </w:rPr>
              <w:t>
</w:t>
            </w: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за пред-</w:t>
            </w:r>
            <w:r>
              <w:br/>
            </w:r>
            <w:r>
              <w:rPr>
                <w:rFonts w:ascii="Times New Roman"/>
                <w:b w:val="false"/>
                <w:i w:val="false"/>
                <w:color w:val="000000"/>
                <w:sz w:val="20"/>
              </w:rPr>
              <w:t>
</w:t>
            </w:r>
            <w:r>
              <w:rPr>
                <w:rFonts w:ascii="Times New Roman"/>
                <w:b w:val="false"/>
                <w:i w:val="false"/>
                <w:color w:val="000000"/>
                <w:sz w:val="20"/>
              </w:rPr>
              <w:t>шествующий</w:t>
            </w:r>
            <w:r>
              <w:br/>
            </w:r>
            <w:r>
              <w:rPr>
                <w:rFonts w:ascii="Times New Roman"/>
                <w:b w:val="false"/>
                <w:i w:val="false"/>
                <w:color w:val="000000"/>
                <w:sz w:val="20"/>
              </w:rPr>
              <w:t>
</w:t>
            </w:r>
            <w:r>
              <w:rPr>
                <w:rFonts w:ascii="Times New Roman"/>
                <w:b w:val="false"/>
                <w:i w:val="false"/>
                <w:color w:val="000000"/>
                <w:sz w:val="20"/>
              </w:rPr>
              <w:t>законченный год</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Фактические</w:t>
            </w:r>
            <w:r>
              <w:br/>
            </w:r>
            <w:r>
              <w:rPr>
                <w:rFonts w:ascii="Times New Roman"/>
                <w:b w:val="false"/>
                <w:i w:val="false"/>
                <w:color w:val="000000"/>
                <w:sz w:val="20"/>
              </w:rPr>
              <w:t>
</w:t>
            </w: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за предшест-</w:t>
            </w:r>
            <w:r>
              <w:br/>
            </w:r>
            <w:r>
              <w:rPr>
                <w:rFonts w:ascii="Times New Roman"/>
                <w:b w:val="false"/>
                <w:i w:val="false"/>
                <w:color w:val="000000"/>
                <w:sz w:val="20"/>
              </w:rPr>
              <w:t>
</w:t>
            </w:r>
            <w:r>
              <w:rPr>
                <w:rFonts w:ascii="Times New Roman"/>
                <w:b w:val="false"/>
                <w:i w:val="false"/>
                <w:color w:val="000000"/>
                <w:sz w:val="20"/>
              </w:rPr>
              <w:t>вующие 4</w:t>
            </w:r>
            <w:r>
              <w:br/>
            </w:r>
            <w:r>
              <w:rPr>
                <w:rFonts w:ascii="Times New Roman"/>
                <w:b w:val="false"/>
                <w:i w:val="false"/>
                <w:color w:val="000000"/>
                <w:sz w:val="20"/>
              </w:rPr>
              <w:t>
</w:t>
            </w:r>
            <w:r>
              <w:rPr>
                <w:rFonts w:ascii="Times New Roman"/>
                <w:b w:val="false"/>
                <w:i w:val="false"/>
                <w:color w:val="000000"/>
                <w:sz w:val="20"/>
              </w:rPr>
              <w:t>законченных</w:t>
            </w:r>
            <w:r>
              <w:br/>
            </w:r>
            <w:r>
              <w:rPr>
                <w:rFonts w:ascii="Times New Roman"/>
                <w:b w:val="false"/>
                <w:i w:val="false"/>
                <w:color w:val="000000"/>
                <w:sz w:val="20"/>
              </w:rPr>
              <w:t>
</w:t>
            </w:r>
            <w:r>
              <w:rPr>
                <w:rFonts w:ascii="Times New Roman"/>
                <w:b w:val="false"/>
                <w:i w:val="false"/>
                <w:color w:val="000000"/>
                <w:sz w:val="20"/>
              </w:rPr>
              <w:t>квартала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Проектируемые</w:t>
            </w:r>
            <w:r>
              <w:br/>
            </w:r>
            <w:r>
              <w:rPr>
                <w:rFonts w:ascii="Times New Roman"/>
                <w:b w:val="false"/>
                <w:i w:val="false"/>
                <w:color w:val="000000"/>
                <w:sz w:val="20"/>
              </w:rPr>
              <w:t>
</w:t>
            </w:r>
            <w:r>
              <w:rPr>
                <w:rFonts w:ascii="Times New Roman"/>
                <w:b w:val="false"/>
                <w:i w:val="false"/>
                <w:color w:val="000000"/>
                <w:sz w:val="20"/>
              </w:rPr>
              <w:t>субъектом</w:t>
            </w:r>
            <w:r>
              <w:br/>
            </w:r>
            <w:r>
              <w:rPr>
                <w:rFonts w:ascii="Times New Roman"/>
                <w:b w:val="false"/>
                <w:i w:val="false"/>
                <w:color w:val="000000"/>
                <w:sz w:val="20"/>
              </w:rPr>
              <w:t>
</w:t>
            </w:r>
            <w:r>
              <w:rPr>
                <w:rFonts w:ascii="Times New Roman"/>
                <w:b w:val="false"/>
                <w:i w:val="false"/>
                <w:color w:val="000000"/>
                <w:sz w:val="20"/>
              </w:rPr>
              <w:t>показатели</w:t>
            </w:r>
          </w:p>
        </w:tc>
      </w:tr>
      <w:tr>
        <w:trPr>
          <w:trHeight w:val="2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товаров и</w:t>
            </w:r>
            <w:r>
              <w:br/>
            </w:r>
            <w:r>
              <w:rPr>
                <w:rFonts w:ascii="Times New Roman"/>
                <w:b w:val="false"/>
                <w:i w:val="false"/>
                <w:color w:val="000000"/>
                <w:sz w:val="20"/>
              </w:rPr>
              <w:t>
</w:t>
            </w:r>
            <w:r>
              <w:rPr>
                <w:rFonts w:ascii="Times New Roman"/>
                <w:b w:val="false"/>
                <w:i w:val="false"/>
                <w:color w:val="000000"/>
                <w:sz w:val="20"/>
              </w:rPr>
              <w:t>предоставление</w:t>
            </w:r>
            <w:r>
              <w:br/>
            </w:r>
            <w:r>
              <w:rPr>
                <w:rFonts w:ascii="Times New Roman"/>
                <w:b w:val="false"/>
                <w:i w:val="false"/>
                <w:color w:val="000000"/>
                <w:sz w:val="20"/>
              </w:rPr>
              <w:t>
</w:t>
            </w:r>
            <w:r>
              <w:rPr>
                <w:rFonts w:ascii="Times New Roman"/>
                <w:b w:val="false"/>
                <w:i w:val="false"/>
                <w:color w:val="000000"/>
                <w:sz w:val="20"/>
              </w:rPr>
              <w:t>услуг, всего,</w:t>
            </w:r>
            <w:r>
              <w:br/>
            </w:r>
            <w:r>
              <w:rPr>
                <w:rFonts w:ascii="Times New Roman"/>
                <w:b w:val="false"/>
                <w:i w:val="false"/>
                <w:color w:val="000000"/>
                <w:sz w:val="20"/>
              </w:rPr>
              <w:t>
</w:t>
            </w:r>
            <w:r>
              <w:rPr>
                <w:rFonts w:ascii="Times New Roman"/>
                <w:b w:val="false"/>
                <w:i w:val="false"/>
                <w:color w:val="000000"/>
                <w:sz w:val="20"/>
              </w:rPr>
              <w:t>в т. ч.</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w:t>
            </w:r>
            <w:r>
              <w:br/>
            </w:r>
            <w:r>
              <w:rPr>
                <w:rFonts w:ascii="Times New Roman"/>
                <w:b w:val="false"/>
                <w:i w:val="false"/>
                <w:color w:val="000000"/>
                <w:sz w:val="20"/>
              </w:rPr>
              <w:t>
</w:t>
            </w:r>
            <w:r>
              <w:rPr>
                <w:rFonts w:ascii="Times New Roman"/>
                <w:b w:val="false"/>
                <w:i w:val="false"/>
                <w:color w:val="000000"/>
                <w:sz w:val="20"/>
              </w:rPr>
              <w:t>затраты, всего,</w:t>
            </w:r>
            <w:r>
              <w:br/>
            </w:r>
            <w:r>
              <w:rPr>
                <w:rFonts w:ascii="Times New Roman"/>
                <w:b w:val="false"/>
                <w:i w:val="false"/>
                <w:color w:val="000000"/>
                <w:sz w:val="20"/>
              </w:rPr>
              <w:t>
</w:t>
            </w:r>
            <w:r>
              <w:rPr>
                <w:rFonts w:ascii="Times New Roman"/>
                <w:b w:val="false"/>
                <w:i w:val="false"/>
                <w:color w:val="000000"/>
                <w:sz w:val="20"/>
              </w:rPr>
              <w:t>в т.ч.</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материалы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покупные изделия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оплату</w:t>
            </w:r>
            <w:r>
              <w:br/>
            </w:r>
            <w:r>
              <w:rPr>
                <w:rFonts w:ascii="Times New Roman"/>
                <w:b w:val="false"/>
                <w:i w:val="false"/>
                <w:color w:val="000000"/>
                <w:sz w:val="20"/>
              </w:rPr>
              <w:t>
</w:t>
            </w:r>
            <w:r>
              <w:rPr>
                <w:rFonts w:ascii="Times New Roman"/>
                <w:b w:val="false"/>
                <w:i w:val="false"/>
                <w:color w:val="000000"/>
                <w:sz w:val="20"/>
              </w:rPr>
              <w:t>труда, всего,</w:t>
            </w:r>
            <w:r>
              <w:br/>
            </w:r>
            <w:r>
              <w:rPr>
                <w:rFonts w:ascii="Times New Roman"/>
                <w:b w:val="false"/>
                <w:i w:val="false"/>
                <w:color w:val="000000"/>
                <w:sz w:val="20"/>
              </w:rPr>
              <w:t>
</w:t>
            </w:r>
            <w:r>
              <w:rPr>
                <w:rFonts w:ascii="Times New Roman"/>
                <w:b w:val="false"/>
                <w:i w:val="false"/>
                <w:color w:val="000000"/>
                <w:sz w:val="20"/>
              </w:rPr>
              <w:t xml:space="preserve">в т. </w:t>
            </w:r>
            <w:r>
              <w:rPr>
                <w:rFonts w:ascii="Times New Roman"/>
                <w:b w:val="false"/>
                <w:i w:val="false"/>
                <w:color w:val="000000"/>
                <w:sz w:val="20"/>
              </w:rPr>
              <w:t>ч.</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производственного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 в</w:t>
            </w:r>
            <w:r>
              <w:br/>
            </w:r>
            <w:r>
              <w:rPr>
                <w:rFonts w:ascii="Times New Roman"/>
                <w:b w:val="false"/>
                <w:i w:val="false"/>
                <w:color w:val="000000"/>
                <w:sz w:val="20"/>
              </w:rPr>
              <w:t>
</w:t>
            </w:r>
            <w:r>
              <w:rPr>
                <w:rFonts w:ascii="Times New Roman"/>
                <w:b w:val="false"/>
                <w:i w:val="false"/>
                <w:color w:val="000000"/>
                <w:sz w:val="20"/>
              </w:rPr>
              <w:t>т. ч.</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w:t>
            </w:r>
            <w:r>
              <w:br/>
            </w:r>
            <w:r>
              <w:rPr>
                <w:rFonts w:ascii="Times New Roman"/>
                <w:b w:val="false"/>
                <w:i w:val="false"/>
                <w:color w:val="000000"/>
                <w:sz w:val="20"/>
              </w:rPr>
              <w:t>
</w:t>
            </w:r>
            <w:r>
              <w:rPr>
                <w:rFonts w:ascii="Times New Roman"/>
                <w:b w:val="false"/>
                <w:i w:val="false"/>
                <w:color w:val="000000"/>
                <w:sz w:val="20"/>
              </w:rPr>
              <w:t>ремонт, не приво-</w:t>
            </w:r>
            <w:r>
              <w:br/>
            </w:r>
            <w:r>
              <w:rPr>
                <w:rFonts w:ascii="Times New Roman"/>
                <w:b w:val="false"/>
                <w:i w:val="false"/>
                <w:color w:val="000000"/>
                <w:sz w:val="20"/>
              </w:rPr>
              <w:t>
</w:t>
            </w:r>
            <w:r>
              <w:rPr>
                <w:rFonts w:ascii="Times New Roman"/>
                <w:b w:val="false"/>
                <w:i w:val="false"/>
                <w:color w:val="000000"/>
                <w:sz w:val="20"/>
              </w:rPr>
              <w:t>дящий к увеличению</w:t>
            </w:r>
            <w:r>
              <w:br/>
            </w:r>
            <w:r>
              <w:rPr>
                <w:rFonts w:ascii="Times New Roman"/>
                <w:b w:val="false"/>
                <w:i w:val="false"/>
                <w:color w:val="000000"/>
                <w:sz w:val="20"/>
              </w:rPr>
              <w:t>
</w:t>
            </w:r>
            <w:r>
              <w:rPr>
                <w:rFonts w:ascii="Times New Roman"/>
                <w:b w:val="false"/>
                <w:i w:val="false"/>
                <w:color w:val="000000"/>
                <w:sz w:val="20"/>
              </w:rPr>
              <w:t>стоимости основных</w:t>
            </w:r>
            <w:r>
              <w:br/>
            </w:r>
            <w:r>
              <w:rPr>
                <w:rFonts w:ascii="Times New Roman"/>
                <w:b w:val="false"/>
                <w:i w:val="false"/>
                <w:color w:val="000000"/>
                <w:sz w:val="20"/>
              </w:rPr>
              <w:t>
</w:t>
            </w:r>
            <w:r>
              <w:rPr>
                <w:rFonts w:ascii="Times New Roman"/>
                <w:b w:val="false"/>
                <w:i w:val="false"/>
                <w:color w:val="000000"/>
                <w:sz w:val="20"/>
              </w:rPr>
              <w:t>фондов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w:t>
            </w:r>
            <w:r>
              <w:br/>
            </w:r>
            <w:r>
              <w:rPr>
                <w:rFonts w:ascii="Times New Roman"/>
                <w:b w:val="false"/>
                <w:i w:val="false"/>
                <w:color w:val="000000"/>
                <w:sz w:val="20"/>
              </w:rPr>
              <w:t>
</w:t>
            </w:r>
            <w:r>
              <w:rPr>
                <w:rFonts w:ascii="Times New Roman"/>
                <w:b w:val="false"/>
                <w:i w:val="false"/>
                <w:color w:val="000000"/>
                <w:sz w:val="20"/>
              </w:rPr>
              <w:t>(расшифровать)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периода</w:t>
            </w:r>
            <w:r>
              <w:br/>
            </w:r>
            <w:r>
              <w:rPr>
                <w:rFonts w:ascii="Times New Roman"/>
                <w:b w:val="false"/>
                <w:i w:val="false"/>
                <w:color w:val="000000"/>
                <w:sz w:val="20"/>
              </w:rPr>
              <w:t>
</w:t>
            </w:r>
            <w:r>
              <w:rPr>
                <w:rFonts w:ascii="Times New Roman"/>
                <w:b w:val="false"/>
                <w:i w:val="false"/>
                <w:color w:val="000000"/>
                <w:sz w:val="20"/>
              </w:rPr>
              <w:t>всего, в т.ч.</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w:t>
            </w:r>
            <w:r>
              <w:br/>
            </w:r>
            <w:r>
              <w:rPr>
                <w:rFonts w:ascii="Times New Roman"/>
                <w:b w:val="false"/>
                <w:i w:val="false"/>
                <w:color w:val="000000"/>
                <w:sz w:val="20"/>
              </w:rPr>
              <w:t>
</w:t>
            </w:r>
            <w:r>
              <w:rPr>
                <w:rFonts w:ascii="Times New Roman"/>
                <w:b w:val="false"/>
                <w:i w:val="false"/>
                <w:color w:val="000000"/>
                <w:sz w:val="20"/>
              </w:rPr>
              <w:t>ративные расходы,</w:t>
            </w:r>
            <w:r>
              <w:br/>
            </w:r>
            <w:r>
              <w:rPr>
                <w:rFonts w:ascii="Times New Roman"/>
                <w:b w:val="false"/>
                <w:i w:val="false"/>
                <w:color w:val="000000"/>
                <w:sz w:val="20"/>
              </w:rPr>
              <w:t>
</w:t>
            </w:r>
            <w:r>
              <w:rPr>
                <w:rFonts w:ascii="Times New Roman"/>
                <w:b w:val="false"/>
                <w:i w:val="false"/>
                <w:color w:val="000000"/>
                <w:sz w:val="20"/>
              </w:rPr>
              <w:t>всего: в том</w:t>
            </w:r>
            <w:r>
              <w:br/>
            </w:r>
            <w:r>
              <w:rPr>
                <w:rFonts w:ascii="Times New Roman"/>
                <w:b w:val="false"/>
                <w:i w:val="false"/>
                <w:color w:val="000000"/>
                <w:sz w:val="20"/>
              </w:rPr>
              <w:t>
</w:t>
            </w:r>
            <w:r>
              <w:rPr>
                <w:rFonts w:ascii="Times New Roman"/>
                <w:b w:val="false"/>
                <w:i w:val="false"/>
                <w:color w:val="000000"/>
                <w:sz w:val="20"/>
              </w:rPr>
              <w:t>числе: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административного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r>
              <w:br/>
            </w:r>
            <w:r>
              <w:rPr>
                <w:rFonts w:ascii="Times New Roman"/>
                <w:b w:val="false"/>
                <w:i w:val="false"/>
                <w:color w:val="000000"/>
                <w:sz w:val="20"/>
              </w:rPr>
              <w:t>
</w:t>
            </w:r>
            <w:r>
              <w:rPr>
                <w:rFonts w:ascii="Times New Roman"/>
                <w:b w:val="false"/>
                <w:i w:val="false"/>
                <w:color w:val="000000"/>
                <w:sz w:val="20"/>
              </w:rPr>
              <w:t>(расшифровать)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w:t>
            </w:r>
            <w:r>
              <w:br/>
            </w:r>
            <w:r>
              <w:rPr>
                <w:rFonts w:ascii="Times New Roman"/>
                <w:b w:val="false"/>
                <w:i w:val="false"/>
                <w:color w:val="000000"/>
                <w:sz w:val="20"/>
              </w:rPr>
              <w:t>
</w:t>
            </w:r>
            <w:r>
              <w:rPr>
                <w:rFonts w:ascii="Times New Roman"/>
                <w:b w:val="false"/>
                <w:i w:val="false"/>
                <w:color w:val="000000"/>
                <w:sz w:val="20"/>
              </w:rPr>
              <w:t>вознаграждений</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затрат на</w:t>
            </w:r>
            <w:r>
              <w:br/>
            </w:r>
            <w:r>
              <w:rPr>
                <w:rFonts w:ascii="Times New Roman"/>
                <w:b w:val="false"/>
                <w:i w:val="false"/>
                <w:color w:val="000000"/>
                <w:sz w:val="20"/>
              </w:rPr>
              <w:t>
</w:t>
            </w:r>
            <w:r>
              <w:rPr>
                <w:rFonts w:ascii="Times New Roman"/>
                <w:b w:val="false"/>
                <w:i w:val="false"/>
                <w:color w:val="000000"/>
                <w:sz w:val="20"/>
              </w:rPr>
              <w:t>предоставление</w:t>
            </w:r>
            <w:r>
              <w:br/>
            </w:r>
            <w:r>
              <w:rPr>
                <w:rFonts w:ascii="Times New Roman"/>
                <w:b w:val="false"/>
                <w:i w:val="false"/>
                <w:color w:val="000000"/>
                <w:sz w:val="20"/>
              </w:rPr>
              <w:t>
</w:t>
            </w:r>
            <w:r>
              <w:rPr>
                <w:rFonts w:ascii="Times New Roman"/>
                <w:b w:val="false"/>
                <w:i w:val="false"/>
                <w:color w:val="000000"/>
                <w:sz w:val="20"/>
              </w:rPr>
              <w:t>услуг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(РБА*СП/</w:t>
            </w:r>
            <w:r>
              <w:br/>
            </w:r>
            <w:r>
              <w:rPr>
                <w:rFonts w:ascii="Times New Roman"/>
                <w:b w:val="false"/>
                <w:i w:val="false"/>
                <w:color w:val="000000"/>
                <w:sz w:val="20"/>
              </w:rPr>
              <w:t>
</w:t>
            </w:r>
            <w:r>
              <w:rPr>
                <w:rFonts w:ascii="Times New Roman"/>
                <w:b w:val="false"/>
                <w:i w:val="false"/>
                <w:color w:val="000000"/>
                <w:sz w:val="20"/>
              </w:rPr>
              <w:t>(1-(КПН /100))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Регулируемая база</w:t>
            </w:r>
            <w:r>
              <w:br/>
            </w:r>
            <w:r>
              <w:rPr>
                <w:rFonts w:ascii="Times New Roman"/>
                <w:b w:val="false"/>
                <w:i w:val="false"/>
                <w:color w:val="000000"/>
                <w:sz w:val="20"/>
              </w:rPr>
              <w:t>
</w:t>
            </w:r>
            <w:r>
              <w:rPr>
                <w:rFonts w:ascii="Times New Roman"/>
                <w:b w:val="false"/>
                <w:i w:val="false"/>
                <w:color w:val="000000"/>
                <w:sz w:val="20"/>
              </w:rPr>
              <w:t>задействованных</w:t>
            </w:r>
            <w:r>
              <w:br/>
            </w:r>
            <w:r>
              <w:rPr>
                <w:rFonts w:ascii="Times New Roman"/>
                <w:b w:val="false"/>
                <w:i w:val="false"/>
                <w:color w:val="000000"/>
                <w:sz w:val="20"/>
              </w:rPr>
              <w:t>
</w:t>
            </w:r>
            <w:r>
              <w:rPr>
                <w:rFonts w:ascii="Times New Roman"/>
                <w:b w:val="false"/>
                <w:i w:val="false"/>
                <w:color w:val="000000"/>
                <w:sz w:val="20"/>
              </w:rPr>
              <w:t>активов (РБА).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доходов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оказываемых</w:t>
            </w:r>
            <w:r>
              <w:br/>
            </w:r>
            <w:r>
              <w:rPr>
                <w:rFonts w:ascii="Times New Roman"/>
                <w:b w:val="false"/>
                <w:i w:val="false"/>
                <w:color w:val="000000"/>
                <w:sz w:val="20"/>
              </w:rPr>
              <w:t>
</w:t>
            </w:r>
            <w:r>
              <w:rPr>
                <w:rFonts w:ascii="Times New Roman"/>
                <w:b w:val="false"/>
                <w:i w:val="false"/>
                <w:color w:val="000000"/>
                <w:sz w:val="20"/>
              </w:rPr>
              <w:t>услуг (товаров,</w:t>
            </w:r>
            <w:r>
              <w:br/>
            </w:r>
            <w:r>
              <w:rPr>
                <w:rFonts w:ascii="Times New Roman"/>
                <w:b w:val="false"/>
                <w:i w:val="false"/>
                <w:color w:val="000000"/>
                <w:sz w:val="20"/>
              </w:rPr>
              <w:t>
</w:t>
            </w:r>
            <w:r>
              <w:rPr>
                <w:rFonts w:ascii="Times New Roman"/>
                <w:b w:val="false"/>
                <w:i w:val="false"/>
                <w:color w:val="000000"/>
                <w:sz w:val="20"/>
              </w:rPr>
              <w:t>работ)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нату-</w:t>
            </w:r>
            <w:r>
              <w:br/>
            </w:r>
            <w:r>
              <w:rPr>
                <w:rFonts w:ascii="Times New Roman"/>
                <w:b w:val="false"/>
                <w:i w:val="false"/>
                <w:color w:val="000000"/>
                <w:sz w:val="20"/>
              </w:rPr>
              <w:t>
</w:t>
            </w:r>
            <w:r>
              <w:rPr>
                <w:rFonts w:ascii="Times New Roman"/>
                <w:b w:val="false"/>
                <w:i w:val="false"/>
                <w:color w:val="000000"/>
                <w:sz w:val="20"/>
              </w:rPr>
              <w:t>ральных</w:t>
            </w:r>
            <w:r>
              <w:br/>
            </w:r>
            <w:r>
              <w:rPr>
                <w:rFonts w:ascii="Times New Roman"/>
                <w:b w:val="false"/>
                <w:i w:val="false"/>
                <w:color w:val="000000"/>
                <w:sz w:val="20"/>
              </w:rPr>
              <w:t>
</w:t>
            </w:r>
            <w:r>
              <w:rPr>
                <w:rFonts w:ascii="Times New Roman"/>
                <w:b w:val="false"/>
                <w:i w:val="false"/>
                <w:color w:val="000000"/>
                <w:sz w:val="20"/>
              </w:rPr>
              <w:t>показа-</w:t>
            </w:r>
            <w:r>
              <w:br/>
            </w:r>
            <w:r>
              <w:rPr>
                <w:rFonts w:ascii="Times New Roman"/>
                <w:b w:val="false"/>
                <w:i w:val="false"/>
                <w:color w:val="000000"/>
                <w:sz w:val="20"/>
              </w:rPr>
              <w:t>
</w:t>
            </w:r>
            <w:r>
              <w:rPr>
                <w:rFonts w:ascii="Times New Roman"/>
                <w:b w:val="false"/>
                <w:i w:val="false"/>
                <w:color w:val="000000"/>
                <w:sz w:val="20"/>
              </w:rPr>
              <w:t>телях</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w:t>
            </w:r>
            <w:r>
              <w:br/>
            </w:r>
            <w:r>
              <w:rPr>
                <w:rFonts w:ascii="Times New Roman"/>
                <w:b w:val="false"/>
                <w:i w:val="false"/>
                <w:color w:val="000000"/>
                <w:sz w:val="20"/>
              </w:rPr>
              <w:t>
</w:t>
            </w:r>
            <w:r>
              <w:rPr>
                <w:rFonts w:ascii="Times New Roman"/>
                <w:b w:val="false"/>
                <w:i w:val="false"/>
                <w:color w:val="000000"/>
                <w:sz w:val="20"/>
              </w:rPr>
              <w:t>технические потери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нату-</w:t>
            </w:r>
            <w:r>
              <w:br/>
            </w:r>
            <w:r>
              <w:rPr>
                <w:rFonts w:ascii="Times New Roman"/>
                <w:b w:val="false"/>
                <w:i w:val="false"/>
                <w:color w:val="000000"/>
                <w:sz w:val="20"/>
              </w:rPr>
              <w:t>
</w:t>
            </w:r>
            <w:r>
              <w:rPr>
                <w:rFonts w:ascii="Times New Roman"/>
                <w:b w:val="false"/>
                <w:i w:val="false"/>
                <w:color w:val="000000"/>
                <w:sz w:val="20"/>
              </w:rPr>
              <w:t>ральных</w:t>
            </w:r>
            <w:r>
              <w:br/>
            </w:r>
            <w:r>
              <w:rPr>
                <w:rFonts w:ascii="Times New Roman"/>
                <w:b w:val="false"/>
                <w:i w:val="false"/>
                <w:color w:val="000000"/>
                <w:sz w:val="20"/>
              </w:rPr>
              <w:t>
</w:t>
            </w:r>
            <w:r>
              <w:rPr>
                <w:rFonts w:ascii="Times New Roman"/>
                <w:b w:val="false"/>
                <w:i w:val="false"/>
                <w:color w:val="000000"/>
                <w:sz w:val="20"/>
              </w:rPr>
              <w:t>показа-</w:t>
            </w:r>
            <w:r>
              <w:br/>
            </w:r>
            <w:r>
              <w:rPr>
                <w:rFonts w:ascii="Times New Roman"/>
                <w:b w:val="false"/>
                <w:i w:val="false"/>
                <w:color w:val="000000"/>
                <w:sz w:val="20"/>
              </w:rPr>
              <w:t>
</w:t>
            </w:r>
            <w:r>
              <w:rPr>
                <w:rFonts w:ascii="Times New Roman"/>
                <w:b w:val="false"/>
                <w:i w:val="false"/>
                <w:color w:val="000000"/>
                <w:sz w:val="20"/>
              </w:rPr>
              <w:t>телях</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на ед.</w:t>
            </w:r>
            <w:r>
              <w:br/>
            </w:r>
            <w:r>
              <w:rPr>
                <w:rFonts w:ascii="Times New Roman"/>
                <w:b w:val="false"/>
                <w:i w:val="false"/>
                <w:color w:val="000000"/>
                <w:sz w:val="20"/>
              </w:rPr>
              <w:t>
</w:t>
            </w:r>
            <w:r>
              <w:rPr>
                <w:rFonts w:ascii="Times New Roman"/>
                <w:b w:val="false"/>
                <w:i w:val="false"/>
                <w:color w:val="000000"/>
                <w:sz w:val="20"/>
              </w:rPr>
              <w:t>оказы-</w:t>
            </w:r>
            <w:r>
              <w:br/>
            </w:r>
            <w:r>
              <w:rPr>
                <w:rFonts w:ascii="Times New Roman"/>
                <w:b w:val="false"/>
                <w:i w:val="false"/>
                <w:color w:val="000000"/>
                <w:sz w:val="20"/>
              </w:rPr>
              <w:t>
</w:t>
            </w:r>
            <w:r>
              <w:rPr>
                <w:rFonts w:ascii="Times New Roman"/>
                <w:b w:val="false"/>
                <w:i w:val="false"/>
                <w:color w:val="000000"/>
                <w:sz w:val="20"/>
              </w:rPr>
              <w:t>ваемых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(това-</w:t>
            </w:r>
            <w:r>
              <w:br/>
            </w:r>
            <w:r>
              <w:rPr>
                <w:rFonts w:ascii="Times New Roman"/>
                <w:b w:val="false"/>
                <w:i w:val="false"/>
                <w:color w:val="000000"/>
                <w:sz w:val="20"/>
              </w:rPr>
              <w:t>
</w:t>
            </w:r>
            <w:r>
              <w:rPr>
                <w:rFonts w:ascii="Times New Roman"/>
                <w:b w:val="false"/>
                <w:i w:val="false"/>
                <w:color w:val="000000"/>
                <w:sz w:val="20"/>
              </w:rPr>
              <w:t>ров,</w:t>
            </w:r>
            <w:r>
              <w:br/>
            </w:r>
            <w:r>
              <w:rPr>
                <w:rFonts w:ascii="Times New Roman"/>
                <w:b w:val="false"/>
                <w:i w:val="false"/>
                <w:color w:val="000000"/>
                <w:sz w:val="20"/>
              </w:rPr>
              <w:t>
</w:t>
            </w:r>
            <w:r>
              <w:rPr>
                <w:rFonts w:ascii="Times New Roman"/>
                <w:b w:val="false"/>
                <w:i w:val="false"/>
                <w:color w:val="000000"/>
                <w:sz w:val="20"/>
              </w:rPr>
              <w:t>работ)</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9967"/>
        <w:gridCol w:w="2080"/>
        <w:gridCol w:w="857"/>
      </w:tblGrid>
      <w:tr>
        <w:trPr>
          <w:trHeight w:val="31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Справочно:</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Среднесписочная численность персонала,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производственного</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административного</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Среднемесячная заработная плата, всего, в т. ч.</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Производственного персонала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Административного персонала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приводящий к увеличению стоимости</w:t>
            </w:r>
            <w:r>
              <w:br/>
            </w:r>
            <w:r>
              <w:rPr>
                <w:rFonts w:ascii="Times New Roman"/>
                <w:b w:val="false"/>
                <w:i w:val="false"/>
                <w:color w:val="000000"/>
                <w:sz w:val="20"/>
              </w:rPr>
              <w:t>
</w:t>
            </w:r>
            <w:r>
              <w:rPr>
                <w:rFonts w:ascii="Times New Roman"/>
                <w:b w:val="false"/>
                <w:i w:val="false"/>
                <w:color w:val="000000"/>
                <w:sz w:val="20"/>
              </w:rPr>
              <w:t>основных средств</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тенге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осуществляемые за счет прибыли (расшифровать)</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(планово-предупредительный) ремонт, выполняемый</w:t>
            </w:r>
            <w:r>
              <w:br/>
            </w:r>
            <w:r>
              <w:rPr>
                <w:rFonts w:ascii="Times New Roman"/>
                <w:b w:val="false"/>
                <w:i w:val="false"/>
                <w:color w:val="000000"/>
                <w:sz w:val="20"/>
              </w:rPr>
              <w:t>
</w:t>
            </w:r>
            <w:r>
              <w:rPr>
                <w:rFonts w:ascii="Times New Roman"/>
                <w:b w:val="false"/>
                <w:i w:val="false"/>
                <w:color w:val="000000"/>
                <w:sz w:val="20"/>
              </w:rPr>
              <w:t>хозяйственным способом, всего, в т. ч.</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на ремонт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22"/>
    <w:p>
      <w:pPr>
        <w:spacing w:after="0"/>
        <w:ind w:left="0"/>
        <w:jc w:val="both"/>
      </w:pPr>
      <w:r>
        <w:rPr>
          <w:rFonts w:ascii="Times New Roman"/>
          <w:b w:val="false"/>
          <w:i w:val="false"/>
          <w:color w:val="000000"/>
          <w:sz w:val="28"/>
        </w:rPr>
        <w:t>
      * затраты при необходимости могут быть расширены или дополнены</w:t>
      </w:r>
    </w:p>
    <w:bookmarkEnd w:id="22"/>
    <w:p>
      <w:pPr>
        <w:spacing w:after="0"/>
        <w:ind w:left="0"/>
        <w:jc w:val="both"/>
      </w:pPr>
      <w:r>
        <w:rPr>
          <w:rFonts w:ascii="Times New Roman"/>
          <w:b w:val="false"/>
          <w:i w:val="false"/>
          <w:color w:val="000000"/>
          <w:sz w:val="28"/>
        </w:rPr>
        <w:t>      Подписи:</w:t>
      </w:r>
      <w:r>
        <w:br/>
      </w:r>
      <w:r>
        <w:rPr>
          <w:rFonts w:ascii="Times New Roman"/>
          <w:b w:val="false"/>
          <w:i w:val="false"/>
          <w:color w:val="000000"/>
          <w:sz w:val="28"/>
        </w:rPr>
        <w:t>
      Руководитель</w:t>
      </w:r>
      <w:r>
        <w:br/>
      </w:r>
      <w:r>
        <w:rPr>
          <w:rFonts w:ascii="Times New Roman"/>
          <w:b w:val="false"/>
          <w:i w:val="false"/>
          <w:color w:val="000000"/>
          <w:sz w:val="28"/>
        </w:rPr>
        <w:t>
      Главный бухгалтер</w:t>
      </w:r>
    </w:p>
    <w:bookmarkStart w:name="z14" w:id="2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смет   </w:t>
      </w:r>
      <w:r>
        <w:br/>
      </w:r>
      <w:r>
        <w:rPr>
          <w:rFonts w:ascii="Times New Roman"/>
          <w:b w:val="false"/>
          <w:i w:val="false"/>
          <w:color w:val="000000"/>
          <w:sz w:val="28"/>
        </w:rPr>
        <w:t xml:space="preserve">
на регулируемые услуги (товары, работы) </w:t>
      </w:r>
      <w:r>
        <w:br/>
      </w:r>
      <w:r>
        <w:rPr>
          <w:rFonts w:ascii="Times New Roman"/>
          <w:b w:val="false"/>
          <w:i w:val="false"/>
          <w:color w:val="000000"/>
          <w:sz w:val="28"/>
        </w:rPr>
        <w:t xml:space="preserve">
субъектов естественных монополий    </w:t>
      </w:r>
    </w:p>
    <w:bookmarkEnd w:id="23"/>
    <w:p>
      <w:pPr>
        <w:spacing w:after="0"/>
        <w:ind w:left="0"/>
        <w:jc w:val="both"/>
      </w:pPr>
      <w:r>
        <w:rPr>
          <w:rFonts w:ascii="Times New Roman"/>
          <w:b w:val="false"/>
          <w:i w:val="false"/>
          <w:color w:val="ff0000"/>
          <w:sz w:val="28"/>
        </w:rPr>
        <w:t xml:space="preserve">     Сноска. Правила дополнены Приложением 2 в соответствии с приказом Председателя Агентства РК по регулированию естественных монополий и защите конкуренции от 09.10.2003 </w:t>
      </w:r>
      <w:r>
        <w:rPr>
          <w:rFonts w:ascii="Times New Roman"/>
          <w:b w:val="false"/>
          <w:i w:val="false"/>
          <w:color w:val="ff0000"/>
          <w:sz w:val="28"/>
        </w:rPr>
        <w:t>N 253-ОД</w:t>
      </w:r>
      <w:r>
        <w:rPr>
          <w:rFonts w:ascii="Times New Roman"/>
          <w:b w:val="false"/>
          <w:i w:val="false"/>
          <w:color w:val="ff0000"/>
          <w:sz w:val="28"/>
        </w:rPr>
        <w:t xml:space="preserve">; с изменениями, внесенными приказами Председателя Агентства РК по регулированию естественных монополий от 07.03.2006 </w:t>
      </w:r>
      <w:r>
        <w:rPr>
          <w:rFonts w:ascii="Times New Roman"/>
          <w:b w:val="false"/>
          <w:i w:val="false"/>
          <w:color w:val="ff0000"/>
          <w:sz w:val="28"/>
        </w:rPr>
        <w:t>N 66-ОД</w:t>
      </w:r>
      <w:r>
        <w:rPr>
          <w:rFonts w:ascii="Times New Roman"/>
          <w:b w:val="false"/>
          <w:i w:val="false"/>
          <w:color w:val="ff0000"/>
          <w:sz w:val="28"/>
        </w:rPr>
        <w:t xml:space="preserve"> (вводится в действие со дня его официального опубликования); от 30.04.2010 </w:t>
      </w:r>
      <w:r>
        <w:rPr>
          <w:rFonts w:ascii="Times New Roman"/>
          <w:b w:val="false"/>
          <w:i w:val="false"/>
          <w:color w:val="ff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Наименование субъекта _________________ </w:t>
      </w:r>
    </w:p>
    <w:p>
      <w:pPr>
        <w:spacing w:after="0"/>
        <w:ind w:left="0"/>
        <w:jc w:val="both"/>
      </w:pPr>
      <w:r>
        <w:rPr>
          <w:rFonts w:ascii="Times New Roman"/>
          <w:b w:val="false"/>
          <w:i w:val="false"/>
          <w:color w:val="000000"/>
          <w:sz w:val="28"/>
        </w:rPr>
        <w:t>                  </w:t>
      </w:r>
      <w:r>
        <w:rPr>
          <w:rFonts w:ascii="Times New Roman"/>
          <w:b/>
          <w:i w:val="false"/>
          <w:color w:val="000000"/>
          <w:sz w:val="28"/>
        </w:rPr>
        <w:t>Тарифная смета на услуги по перекачке нефти</w:t>
      </w:r>
      <w:r>
        <w:br/>
      </w:r>
      <w:r>
        <w:rPr>
          <w:rFonts w:ascii="Times New Roman"/>
          <w:b w:val="false"/>
          <w:i w:val="false"/>
          <w:color w:val="000000"/>
          <w:sz w:val="28"/>
        </w:rPr>
        <w:t>
                     </w:t>
      </w:r>
      <w:r>
        <w:rPr>
          <w:rFonts w:ascii="Times New Roman"/>
          <w:b/>
          <w:i w:val="false"/>
          <w:color w:val="000000"/>
          <w:sz w:val="28"/>
        </w:rPr>
        <w:t>по системе магистрального трубопровода</w:t>
      </w:r>
    </w:p>
    <w:p>
      <w:pPr>
        <w:spacing w:after="0"/>
        <w:ind w:left="0"/>
        <w:jc w:val="both"/>
      </w:pPr>
      <w:r>
        <w:rPr>
          <w:rFonts w:ascii="Times New Roman"/>
          <w:b w:val="false"/>
          <w:i w:val="false"/>
          <w:color w:val="ff0000"/>
          <w:sz w:val="28"/>
        </w:rPr>
        <w:t xml:space="preserve">      Сноска. Заголовок в редакции приказа Председателя Агентства РК по регулированию естественных монополий от 30.04.2010 </w:t>
      </w:r>
      <w:r>
        <w:rPr>
          <w:rFonts w:ascii="Times New Roman"/>
          <w:b w:val="false"/>
          <w:i w:val="false"/>
          <w:color w:val="ff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 </w:t>
      </w:r>
    </w:p>
    <w:bookmarkStart w:name="z348"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_________________________________________________________________ </w:t>
            </w:r>
            <w:r>
              <w:br/>
            </w:r>
            <w:r>
              <w:rPr>
                <w:rFonts w:ascii="Times New Roman"/>
                <w:b w:val="false"/>
                <w:i w:val="false"/>
                <w:color w:val="000000"/>
                <w:sz w:val="20"/>
              </w:rPr>
              <w:t xml:space="preserve">
N     |    Наименование показателей *  |Единица  |Проект субъекта| </w:t>
            </w:r>
            <w:r>
              <w:br/>
            </w:r>
            <w:r>
              <w:rPr>
                <w:rFonts w:ascii="Times New Roman"/>
                <w:b w:val="false"/>
                <w:i w:val="false"/>
                <w:color w:val="000000"/>
                <w:sz w:val="20"/>
              </w:rPr>
              <w:t xml:space="preserve">
п/п   |                                |измерения| естественной  | </w:t>
            </w:r>
            <w:r>
              <w:br/>
            </w:r>
            <w:r>
              <w:rPr>
                <w:rFonts w:ascii="Times New Roman"/>
                <w:b w:val="false"/>
                <w:i w:val="false"/>
                <w:color w:val="000000"/>
                <w:sz w:val="20"/>
              </w:rPr>
              <w:t xml:space="preserve">
      |                                |         |   монополии   | </w:t>
            </w:r>
            <w:r>
              <w:br/>
            </w:r>
            <w:r>
              <w:rPr>
                <w:rFonts w:ascii="Times New Roman"/>
                <w:b w:val="false"/>
                <w:i w:val="false"/>
                <w:color w:val="000000"/>
                <w:sz w:val="20"/>
              </w:rPr>
              <w:t xml:space="preserve">
______|________________________________|_________|_______________| </w:t>
            </w:r>
            <w:r>
              <w:br/>
            </w:r>
            <w:r>
              <w:rPr>
                <w:rFonts w:ascii="Times New Roman"/>
                <w:b w:val="false"/>
                <w:i w:val="false"/>
                <w:color w:val="000000"/>
                <w:sz w:val="20"/>
              </w:rPr>
              <w:t xml:space="preserve">
1    |                2               |    3    |       4       | </w:t>
            </w:r>
            <w:r>
              <w:br/>
            </w:r>
            <w:r>
              <w:rPr>
                <w:rFonts w:ascii="Times New Roman"/>
                <w:b w:val="false"/>
                <w:i w:val="false"/>
                <w:color w:val="000000"/>
                <w:sz w:val="20"/>
              </w:rPr>
              <w:t xml:space="preserve">
______|________________________________|_________|_______________|    </w:t>
            </w:r>
          </w:p>
        </w:tc>
      </w:tr>
    </w:tbl>
    <w:bookmarkEnd w:id="24"/>
    <w:p>
      <w:pPr>
        <w:spacing w:after="0"/>
        <w:ind w:left="0"/>
        <w:jc w:val="both"/>
      </w:pPr>
      <w:r>
        <w:rPr>
          <w:rFonts w:ascii="Times New Roman"/>
          <w:b w:val="false"/>
          <w:i w:val="false"/>
          <w:color w:val="000000"/>
          <w:sz w:val="28"/>
        </w:rPr>
        <w:t xml:space="preserve">I      Затраты на производство товаров   тыс. тенге  </w:t>
      </w:r>
      <w:r>
        <w:br/>
      </w:r>
      <w:r>
        <w:rPr>
          <w:rFonts w:ascii="Times New Roman"/>
          <w:b w:val="false"/>
          <w:i w:val="false"/>
          <w:color w:val="000000"/>
          <w:sz w:val="28"/>
        </w:rPr>
        <w:t xml:space="preserve">
      и предоставление услуг,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      Материальные затраты, всего         -//- </w:t>
      </w:r>
      <w:r>
        <w:br/>
      </w: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1.1    сырье и материалы                   -//- </w:t>
      </w:r>
      <w:r>
        <w:br/>
      </w:r>
      <w:r>
        <w:rPr>
          <w:rFonts w:ascii="Times New Roman"/>
          <w:b w:val="false"/>
          <w:i w:val="false"/>
          <w:color w:val="000000"/>
          <w:sz w:val="28"/>
        </w:rPr>
        <w:t xml:space="preserve">
1.2    покупные изделия                    -//- </w:t>
      </w:r>
      <w:r>
        <w:br/>
      </w:r>
      <w:r>
        <w:rPr>
          <w:rFonts w:ascii="Times New Roman"/>
          <w:b w:val="false"/>
          <w:i w:val="false"/>
          <w:color w:val="000000"/>
          <w:sz w:val="28"/>
        </w:rPr>
        <w:t xml:space="preserve">
1.3    ГСМ                                 -//- </w:t>
      </w:r>
      <w:r>
        <w:br/>
      </w:r>
      <w:r>
        <w:rPr>
          <w:rFonts w:ascii="Times New Roman"/>
          <w:b w:val="false"/>
          <w:i w:val="false"/>
          <w:color w:val="000000"/>
          <w:sz w:val="28"/>
        </w:rPr>
        <w:t xml:space="preserve">
1.4    топливо                             -//- </w:t>
      </w:r>
      <w:r>
        <w:br/>
      </w:r>
      <w:r>
        <w:rPr>
          <w:rFonts w:ascii="Times New Roman"/>
          <w:b w:val="false"/>
          <w:i w:val="false"/>
          <w:color w:val="000000"/>
          <w:sz w:val="28"/>
        </w:rPr>
        <w:t xml:space="preserve">
1.5    энергия                             -//- </w:t>
      </w:r>
      <w:r>
        <w:br/>
      </w:r>
      <w:r>
        <w:rPr>
          <w:rFonts w:ascii="Times New Roman"/>
          <w:b w:val="false"/>
          <w:i w:val="false"/>
          <w:color w:val="000000"/>
          <w:sz w:val="28"/>
        </w:rPr>
        <w:t xml:space="preserve">
2      Затраты на оплату труда,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2.1    заработная плата                    -//- </w:t>
      </w:r>
      <w:r>
        <w:br/>
      </w:r>
      <w:r>
        <w:rPr>
          <w:rFonts w:ascii="Times New Roman"/>
          <w:b w:val="false"/>
          <w:i w:val="false"/>
          <w:color w:val="000000"/>
          <w:sz w:val="28"/>
        </w:rPr>
        <w:t xml:space="preserve">
2.2    социальный налог                    -//- </w:t>
      </w:r>
      <w:r>
        <w:br/>
      </w:r>
      <w:r>
        <w:rPr>
          <w:rFonts w:ascii="Times New Roman"/>
          <w:b w:val="false"/>
          <w:i w:val="false"/>
          <w:color w:val="000000"/>
          <w:sz w:val="28"/>
        </w:rPr>
        <w:t>
 </w:t>
      </w:r>
      <w:r>
        <w:br/>
      </w:r>
      <w:r>
        <w:rPr>
          <w:rFonts w:ascii="Times New Roman"/>
          <w:b w:val="false"/>
          <w:i w:val="false"/>
          <w:color w:val="000000"/>
          <w:sz w:val="28"/>
        </w:rPr>
        <w:t xml:space="preserve">
  3      Амортизация                         -//- </w:t>
      </w:r>
      <w:r>
        <w:br/>
      </w:r>
      <w:r>
        <w:rPr>
          <w:rFonts w:ascii="Times New Roman"/>
          <w:b w:val="false"/>
          <w:i w:val="false"/>
          <w:color w:val="000000"/>
          <w:sz w:val="28"/>
        </w:rPr>
        <w:t xml:space="preserve">
4      Ремонт,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4.1    капитальный ремонт, не приводящий   -//- </w:t>
      </w:r>
      <w:r>
        <w:br/>
      </w:r>
      <w:r>
        <w:rPr>
          <w:rFonts w:ascii="Times New Roman"/>
          <w:b w:val="false"/>
          <w:i w:val="false"/>
          <w:color w:val="000000"/>
          <w:sz w:val="28"/>
        </w:rPr>
        <w:t xml:space="preserve">
      к увеличению стоимости основных </w:t>
      </w:r>
      <w:r>
        <w:br/>
      </w:r>
      <w:r>
        <w:rPr>
          <w:rFonts w:ascii="Times New Roman"/>
          <w:b w:val="false"/>
          <w:i w:val="false"/>
          <w:color w:val="000000"/>
          <w:sz w:val="28"/>
        </w:rPr>
        <w:t xml:space="preserve">
      средств             </w:t>
      </w:r>
      <w:r>
        <w:br/>
      </w:r>
      <w:r>
        <w:rPr>
          <w:rFonts w:ascii="Times New Roman"/>
          <w:b w:val="false"/>
          <w:i w:val="false"/>
          <w:color w:val="000000"/>
          <w:sz w:val="28"/>
        </w:rPr>
        <w:t>
 </w:t>
      </w:r>
      <w:r>
        <w:br/>
      </w:r>
      <w:r>
        <w:rPr>
          <w:rFonts w:ascii="Times New Roman"/>
          <w:b w:val="false"/>
          <w:i w:val="false"/>
          <w:color w:val="000000"/>
          <w:sz w:val="28"/>
        </w:rPr>
        <w:t xml:space="preserve">
  5      Прочие затраты, всего </w:t>
      </w:r>
      <w:r>
        <w:br/>
      </w:r>
      <w:r>
        <w:rPr>
          <w:rFonts w:ascii="Times New Roman"/>
          <w:b w:val="false"/>
          <w:i w:val="false"/>
          <w:color w:val="000000"/>
          <w:sz w:val="28"/>
        </w:rPr>
        <w:t xml:space="preserve">
      в том числе:                        -//- </w:t>
      </w:r>
      <w:r>
        <w:br/>
      </w:r>
      <w:r>
        <w:rPr>
          <w:rFonts w:ascii="Times New Roman"/>
          <w:b w:val="false"/>
          <w:i w:val="false"/>
          <w:color w:val="000000"/>
          <w:sz w:val="28"/>
        </w:rPr>
        <w:t xml:space="preserve">
5.1    услуги связи                        -//- </w:t>
      </w:r>
      <w:r>
        <w:br/>
      </w:r>
      <w:r>
        <w:rPr>
          <w:rFonts w:ascii="Times New Roman"/>
          <w:b w:val="false"/>
          <w:i w:val="false"/>
          <w:color w:val="000000"/>
          <w:sz w:val="28"/>
        </w:rPr>
        <w:t xml:space="preserve">
5.2    командировочные расходы             -//- </w:t>
      </w:r>
      <w:r>
        <w:br/>
      </w:r>
      <w:r>
        <w:rPr>
          <w:rFonts w:ascii="Times New Roman"/>
          <w:b w:val="false"/>
          <w:i w:val="false"/>
          <w:color w:val="000000"/>
          <w:sz w:val="28"/>
        </w:rPr>
        <w:t xml:space="preserve">
5.3    канцелярские расходы                -//- </w:t>
      </w:r>
      <w:r>
        <w:br/>
      </w:r>
      <w:r>
        <w:rPr>
          <w:rFonts w:ascii="Times New Roman"/>
          <w:b w:val="false"/>
          <w:i w:val="false"/>
          <w:color w:val="000000"/>
          <w:sz w:val="28"/>
        </w:rPr>
        <w:t xml:space="preserve">
5.4    содержание адм. зданий              -//- </w:t>
      </w:r>
      <w:r>
        <w:br/>
      </w:r>
      <w:r>
        <w:rPr>
          <w:rFonts w:ascii="Times New Roman"/>
          <w:b w:val="false"/>
          <w:i w:val="false"/>
          <w:color w:val="000000"/>
          <w:sz w:val="28"/>
        </w:rPr>
        <w:t xml:space="preserve">
5.5    подготовка кадров                   -//- </w:t>
      </w:r>
      <w:r>
        <w:br/>
      </w:r>
      <w:r>
        <w:rPr>
          <w:rFonts w:ascii="Times New Roman"/>
          <w:b w:val="false"/>
          <w:i w:val="false"/>
          <w:color w:val="000000"/>
          <w:sz w:val="28"/>
        </w:rPr>
        <w:t xml:space="preserve">
5.6    техника безопасности                -//- </w:t>
      </w:r>
      <w:r>
        <w:br/>
      </w:r>
      <w:r>
        <w:rPr>
          <w:rFonts w:ascii="Times New Roman"/>
          <w:b w:val="false"/>
          <w:i w:val="false"/>
          <w:color w:val="000000"/>
          <w:sz w:val="28"/>
        </w:rPr>
        <w:t xml:space="preserve">
5.7    платежи в фонд охраны природы       -//- </w:t>
      </w:r>
      <w:r>
        <w:br/>
      </w:r>
      <w:r>
        <w:rPr>
          <w:rFonts w:ascii="Times New Roman"/>
          <w:b w:val="false"/>
          <w:i w:val="false"/>
          <w:color w:val="000000"/>
          <w:sz w:val="28"/>
        </w:rPr>
        <w:t xml:space="preserve">
5.8    страхование                         -//- </w:t>
      </w:r>
      <w:r>
        <w:br/>
      </w:r>
      <w:r>
        <w:rPr>
          <w:rFonts w:ascii="Times New Roman"/>
          <w:b w:val="false"/>
          <w:i w:val="false"/>
          <w:color w:val="000000"/>
          <w:sz w:val="28"/>
        </w:rPr>
        <w:t xml:space="preserve">
5.9    вневедомственная и пожарная         -//- </w:t>
      </w:r>
      <w:r>
        <w:br/>
      </w:r>
      <w:r>
        <w:rPr>
          <w:rFonts w:ascii="Times New Roman"/>
          <w:b w:val="false"/>
          <w:i w:val="false"/>
          <w:color w:val="000000"/>
          <w:sz w:val="28"/>
        </w:rPr>
        <w:t xml:space="preserve">
      охрана </w:t>
      </w:r>
      <w:r>
        <w:br/>
      </w:r>
      <w:r>
        <w:rPr>
          <w:rFonts w:ascii="Times New Roman"/>
          <w:b w:val="false"/>
          <w:i w:val="false"/>
          <w:color w:val="000000"/>
          <w:sz w:val="28"/>
        </w:rPr>
        <w:t xml:space="preserve">
5.10   юридические и консалтинговые        -//- </w:t>
      </w:r>
      <w:r>
        <w:br/>
      </w:r>
      <w:r>
        <w:rPr>
          <w:rFonts w:ascii="Times New Roman"/>
          <w:b w:val="false"/>
          <w:i w:val="false"/>
          <w:color w:val="000000"/>
          <w:sz w:val="28"/>
        </w:rPr>
        <w:t xml:space="preserve">
      услуги </w:t>
      </w:r>
      <w:r>
        <w:br/>
      </w:r>
      <w:r>
        <w:rPr>
          <w:rFonts w:ascii="Times New Roman"/>
          <w:b w:val="false"/>
          <w:i w:val="false"/>
          <w:color w:val="000000"/>
          <w:sz w:val="28"/>
        </w:rPr>
        <w:t xml:space="preserve">
5.11   расходы по НИОКР и НТД              -//-   </w:t>
      </w:r>
      <w:r>
        <w:br/>
      </w:r>
      <w:r>
        <w:rPr>
          <w:rFonts w:ascii="Times New Roman"/>
          <w:b w:val="false"/>
          <w:i w:val="false"/>
          <w:color w:val="000000"/>
          <w:sz w:val="28"/>
        </w:rPr>
        <w:t xml:space="preserve">
5.12   лицензирование автотранспорта       -//- </w:t>
      </w:r>
      <w:r>
        <w:br/>
      </w:r>
      <w:r>
        <w:rPr>
          <w:rFonts w:ascii="Times New Roman"/>
          <w:b w:val="false"/>
          <w:i w:val="false"/>
          <w:color w:val="000000"/>
          <w:sz w:val="28"/>
        </w:rPr>
        <w:t xml:space="preserve">
5.13   дезинфекция                         -//- </w:t>
      </w:r>
      <w:r>
        <w:br/>
      </w:r>
      <w:r>
        <w:rPr>
          <w:rFonts w:ascii="Times New Roman"/>
          <w:b w:val="false"/>
          <w:i w:val="false"/>
          <w:color w:val="000000"/>
          <w:sz w:val="28"/>
        </w:rPr>
        <w:t xml:space="preserve">
5.14   другие затраты,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5.14.1 авиауслуги                          -//- </w:t>
      </w:r>
      <w:r>
        <w:br/>
      </w:r>
      <w:r>
        <w:rPr>
          <w:rFonts w:ascii="Times New Roman"/>
          <w:b w:val="false"/>
          <w:i w:val="false"/>
          <w:color w:val="000000"/>
          <w:sz w:val="28"/>
        </w:rPr>
        <w:t xml:space="preserve">
5.14.2 транспортировка грузов              -//- </w:t>
      </w:r>
      <w:r>
        <w:br/>
      </w:r>
      <w:r>
        <w:rPr>
          <w:rFonts w:ascii="Times New Roman"/>
          <w:b w:val="false"/>
          <w:i w:val="false"/>
          <w:color w:val="000000"/>
          <w:sz w:val="28"/>
        </w:rPr>
        <w:t xml:space="preserve">
5.14.3 метрология                          -//- </w:t>
      </w:r>
      <w:r>
        <w:br/>
      </w:r>
      <w:r>
        <w:rPr>
          <w:rFonts w:ascii="Times New Roman"/>
          <w:b w:val="false"/>
          <w:i w:val="false"/>
          <w:color w:val="000000"/>
          <w:sz w:val="28"/>
        </w:rPr>
        <w:t xml:space="preserve">
5.14.4 пусконаладочные работы              -//- </w:t>
      </w:r>
      <w:r>
        <w:br/>
      </w:r>
      <w:r>
        <w:rPr>
          <w:rFonts w:ascii="Times New Roman"/>
          <w:b w:val="false"/>
          <w:i w:val="false"/>
          <w:color w:val="000000"/>
          <w:sz w:val="28"/>
        </w:rPr>
        <w:t xml:space="preserve">
5.14.5 диагностические работы              -//- </w:t>
      </w:r>
      <w:r>
        <w:br/>
      </w:r>
      <w:r>
        <w:rPr>
          <w:rFonts w:ascii="Times New Roman"/>
          <w:b w:val="false"/>
          <w:i w:val="false"/>
          <w:color w:val="000000"/>
          <w:sz w:val="28"/>
        </w:rPr>
        <w:t xml:space="preserve">
5.14.6 отчисления на геологоразведку  </w:t>
      </w:r>
      <w:r>
        <w:br/>
      </w:r>
      <w:r>
        <w:rPr>
          <w:rFonts w:ascii="Times New Roman"/>
          <w:b w:val="false"/>
          <w:i w:val="false"/>
          <w:color w:val="000000"/>
          <w:sz w:val="28"/>
        </w:rPr>
        <w:t xml:space="preserve">
5.14.7 плата за использование природного   -//- </w:t>
      </w:r>
      <w:r>
        <w:br/>
      </w:r>
      <w:r>
        <w:rPr>
          <w:rFonts w:ascii="Times New Roman"/>
          <w:b w:val="false"/>
          <w:i w:val="false"/>
          <w:color w:val="000000"/>
          <w:sz w:val="28"/>
        </w:rPr>
        <w:t xml:space="preserve">
      сырья </w:t>
      </w:r>
    </w:p>
    <w:p>
      <w:pPr>
        <w:spacing w:after="0"/>
        <w:ind w:left="0"/>
        <w:jc w:val="both"/>
      </w:pPr>
      <w:r>
        <w:rPr>
          <w:rFonts w:ascii="Times New Roman"/>
          <w:b w:val="false"/>
          <w:i w:val="false"/>
          <w:color w:val="000000"/>
          <w:sz w:val="28"/>
        </w:rPr>
        <w:t xml:space="preserve">II     Расходы периода, всего              -//- </w:t>
      </w:r>
      <w:r>
        <w:br/>
      </w:r>
      <w:r>
        <w:rPr>
          <w:rFonts w:ascii="Times New Roman"/>
          <w:b w:val="false"/>
          <w:i w:val="false"/>
          <w:color w:val="000000"/>
          <w:sz w:val="28"/>
        </w:rPr>
        <w:t xml:space="preserve">
6      Общие и административные расходы,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6.1    заработная плата административного  -//- </w:t>
      </w:r>
      <w:r>
        <w:br/>
      </w:r>
      <w:r>
        <w:rPr>
          <w:rFonts w:ascii="Times New Roman"/>
          <w:b w:val="false"/>
          <w:i w:val="false"/>
          <w:color w:val="000000"/>
          <w:sz w:val="28"/>
        </w:rPr>
        <w:t xml:space="preserve">
      персонала </w:t>
      </w:r>
      <w:r>
        <w:br/>
      </w:r>
      <w:r>
        <w:rPr>
          <w:rFonts w:ascii="Times New Roman"/>
          <w:b w:val="false"/>
          <w:i w:val="false"/>
          <w:color w:val="000000"/>
          <w:sz w:val="28"/>
        </w:rPr>
        <w:t xml:space="preserve">
6.2    социальный налог                    -//- </w:t>
      </w:r>
      <w:r>
        <w:br/>
      </w:r>
      <w:r>
        <w:rPr>
          <w:rFonts w:ascii="Times New Roman"/>
          <w:b w:val="false"/>
          <w:i w:val="false"/>
          <w:color w:val="000000"/>
          <w:sz w:val="28"/>
        </w:rPr>
        <w:t xml:space="preserve">
6.3    услуги банка                        -//- </w:t>
      </w:r>
      <w:r>
        <w:br/>
      </w:r>
      <w:r>
        <w:rPr>
          <w:rFonts w:ascii="Times New Roman"/>
          <w:b w:val="false"/>
          <w:i w:val="false"/>
          <w:color w:val="000000"/>
          <w:sz w:val="28"/>
        </w:rPr>
        <w:t xml:space="preserve">
6.4    амортизация                         -//- </w:t>
      </w:r>
      <w:r>
        <w:br/>
      </w:r>
      <w:r>
        <w:rPr>
          <w:rFonts w:ascii="Times New Roman"/>
          <w:b w:val="false"/>
          <w:i w:val="false"/>
          <w:color w:val="000000"/>
          <w:sz w:val="28"/>
        </w:rPr>
        <w:t xml:space="preserve">
6.5    коммунальные услуги                 -//- </w:t>
      </w:r>
      <w:r>
        <w:br/>
      </w:r>
      <w:r>
        <w:rPr>
          <w:rFonts w:ascii="Times New Roman"/>
          <w:b w:val="false"/>
          <w:i w:val="false"/>
          <w:color w:val="000000"/>
          <w:sz w:val="28"/>
        </w:rPr>
        <w:t xml:space="preserve">
6.6    услуги сторонних организаций        -//- </w:t>
      </w:r>
      <w:r>
        <w:br/>
      </w:r>
      <w:r>
        <w:rPr>
          <w:rFonts w:ascii="Times New Roman"/>
          <w:b w:val="false"/>
          <w:i w:val="false"/>
          <w:color w:val="000000"/>
          <w:sz w:val="28"/>
        </w:rPr>
        <w:t xml:space="preserve">
6.7    командировочные услуги              -//- </w:t>
      </w:r>
      <w:r>
        <w:br/>
      </w:r>
      <w:r>
        <w:rPr>
          <w:rFonts w:ascii="Times New Roman"/>
          <w:b w:val="false"/>
          <w:i w:val="false"/>
          <w:color w:val="000000"/>
          <w:sz w:val="28"/>
        </w:rPr>
        <w:t xml:space="preserve">
6.8    представительские расходы, связь,   -//- </w:t>
      </w:r>
      <w:r>
        <w:br/>
      </w:r>
      <w:r>
        <w:rPr>
          <w:rFonts w:ascii="Times New Roman"/>
          <w:b w:val="false"/>
          <w:i w:val="false"/>
          <w:color w:val="000000"/>
          <w:sz w:val="28"/>
        </w:rPr>
        <w:t xml:space="preserve">
      периодическая печать </w:t>
      </w:r>
      <w:r>
        <w:br/>
      </w:r>
      <w:r>
        <w:rPr>
          <w:rFonts w:ascii="Times New Roman"/>
          <w:b w:val="false"/>
          <w:i w:val="false"/>
          <w:color w:val="000000"/>
          <w:sz w:val="28"/>
        </w:rPr>
        <w:t xml:space="preserve">
6.9    охрана труда и техника              -//- </w:t>
      </w:r>
      <w:r>
        <w:br/>
      </w:r>
      <w:r>
        <w:rPr>
          <w:rFonts w:ascii="Times New Roman"/>
          <w:b w:val="false"/>
          <w:i w:val="false"/>
          <w:color w:val="000000"/>
          <w:sz w:val="28"/>
        </w:rPr>
        <w:t xml:space="preserve">
      безопасности </w:t>
      </w:r>
      <w:r>
        <w:br/>
      </w:r>
      <w:r>
        <w:rPr>
          <w:rFonts w:ascii="Times New Roman"/>
          <w:b w:val="false"/>
          <w:i w:val="false"/>
          <w:color w:val="000000"/>
          <w:sz w:val="28"/>
        </w:rPr>
        <w:t xml:space="preserve">
6.10   налоги                              -//- </w:t>
      </w:r>
      <w:r>
        <w:br/>
      </w:r>
      <w:r>
        <w:rPr>
          <w:rFonts w:ascii="Times New Roman"/>
          <w:b w:val="false"/>
          <w:i w:val="false"/>
          <w:color w:val="000000"/>
          <w:sz w:val="28"/>
        </w:rPr>
        <w:t xml:space="preserve">
6.11   другие расходы (необходимо          -//- </w:t>
      </w:r>
      <w:r>
        <w:br/>
      </w:r>
      <w:r>
        <w:rPr>
          <w:rFonts w:ascii="Times New Roman"/>
          <w:b w:val="false"/>
          <w:i w:val="false"/>
          <w:color w:val="000000"/>
          <w:sz w:val="28"/>
        </w:rPr>
        <w:t xml:space="preserve">
      расшифровать) </w:t>
      </w:r>
    </w:p>
    <w:p>
      <w:pPr>
        <w:spacing w:after="0"/>
        <w:ind w:left="0"/>
        <w:jc w:val="both"/>
      </w:pPr>
      <w:r>
        <w:rPr>
          <w:rFonts w:ascii="Times New Roman"/>
          <w:b w:val="false"/>
          <w:i w:val="false"/>
          <w:color w:val="000000"/>
          <w:sz w:val="28"/>
        </w:rPr>
        <w:t xml:space="preserve">7      Расходы на выплату вознаграждений   -//- </w:t>
      </w:r>
    </w:p>
    <w:p>
      <w:pPr>
        <w:spacing w:after="0"/>
        <w:ind w:left="0"/>
        <w:jc w:val="both"/>
      </w:pPr>
      <w:r>
        <w:rPr>
          <w:rFonts w:ascii="Times New Roman"/>
          <w:b w:val="false"/>
          <w:i w:val="false"/>
          <w:color w:val="000000"/>
          <w:sz w:val="28"/>
        </w:rPr>
        <w:t xml:space="preserve">III    Всего затрат </w:t>
      </w:r>
      <w:r>
        <w:br/>
      </w:r>
      <w:r>
        <w:rPr>
          <w:rFonts w:ascii="Times New Roman"/>
          <w:b w:val="false"/>
          <w:i w:val="false"/>
          <w:color w:val="000000"/>
          <w:sz w:val="28"/>
        </w:rPr>
        <w:t xml:space="preserve">
IV     Прибыль </w:t>
      </w:r>
      <w:r>
        <w:br/>
      </w:r>
      <w:r>
        <w:rPr>
          <w:rFonts w:ascii="Times New Roman"/>
          <w:b w:val="false"/>
          <w:i w:val="false"/>
          <w:color w:val="000000"/>
          <w:sz w:val="28"/>
        </w:rPr>
        <w:t xml:space="preserve">
V      Всего доходов </w:t>
      </w:r>
      <w:r>
        <w:br/>
      </w:r>
      <w:r>
        <w:rPr>
          <w:rFonts w:ascii="Times New Roman"/>
          <w:b w:val="false"/>
          <w:i w:val="false"/>
          <w:color w:val="000000"/>
          <w:sz w:val="28"/>
        </w:rPr>
        <w:t xml:space="preserve">
VI     Объем оказываемых услуг           тыс. тонн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VII    Грузооборот                       млн. ткм </w:t>
      </w:r>
      <w:r>
        <w:br/>
      </w:r>
      <w:r>
        <w:rPr>
          <w:rFonts w:ascii="Times New Roman"/>
          <w:b w:val="false"/>
          <w:i w:val="false"/>
          <w:color w:val="000000"/>
          <w:sz w:val="28"/>
        </w:rPr>
        <w:t xml:space="preserve">
VIII   Нормативные потери                   % </w:t>
      </w:r>
      <w:r>
        <w:br/>
      </w:r>
      <w:r>
        <w:rPr>
          <w:rFonts w:ascii="Times New Roman"/>
          <w:b w:val="false"/>
          <w:i w:val="false"/>
          <w:color w:val="000000"/>
          <w:sz w:val="28"/>
        </w:rPr>
        <w:t xml:space="preserve">
                                        тыс. тонн </w:t>
      </w:r>
      <w:r>
        <w:br/>
      </w:r>
      <w:r>
        <w:rPr>
          <w:rFonts w:ascii="Times New Roman"/>
          <w:b w:val="false"/>
          <w:i w:val="false"/>
          <w:color w:val="000000"/>
          <w:sz w:val="28"/>
        </w:rPr>
        <w:t xml:space="preserve">
IX     Удельный тариф                    тенге/за 1 </w:t>
      </w:r>
      <w:r>
        <w:br/>
      </w:r>
      <w:r>
        <w:rPr>
          <w:rFonts w:ascii="Times New Roman"/>
          <w:b w:val="false"/>
          <w:i w:val="false"/>
          <w:color w:val="000000"/>
          <w:sz w:val="28"/>
        </w:rPr>
        <w:t xml:space="preserve">
      (без НДС)                       тонну на 1000км </w:t>
      </w:r>
      <w:r>
        <w:br/>
      </w:r>
      <w:r>
        <w:rPr>
          <w:rFonts w:ascii="Times New Roman"/>
          <w:b w:val="false"/>
          <w:i w:val="false"/>
          <w:color w:val="000000"/>
          <w:sz w:val="28"/>
        </w:rPr>
        <w:t xml:space="preserve">
Справочно:  </w:t>
      </w:r>
      <w:r>
        <w:rPr>
          <w:rFonts w:ascii="Times New Roman"/>
          <w:b w:val="false"/>
          <w:i w:val="false"/>
          <w:color w:val="ff0000"/>
          <w:sz w:val="28"/>
        </w:rPr>
        <w:t xml:space="preserve">- раздел исключен </w:t>
      </w:r>
      <w:r>
        <w:rPr>
          <w:rFonts w:ascii="Times New Roman"/>
          <w:b w:val="false"/>
          <w:i w:val="false"/>
          <w:color w:val="000000"/>
          <w:sz w:val="28"/>
        </w:rPr>
        <w:t xml:space="preserve">  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 затраты при необходимости могут быть расширены или дополнены </w:t>
      </w:r>
    </w:p>
    <w:p>
      <w:pPr>
        <w:spacing w:after="0"/>
        <w:ind w:left="0"/>
        <w:jc w:val="both"/>
      </w:pPr>
      <w:r>
        <w:rPr>
          <w:rFonts w:ascii="Times New Roman"/>
          <w:b w:val="false"/>
          <w:i w:val="false"/>
          <w:color w:val="000000"/>
          <w:sz w:val="28"/>
        </w:rPr>
        <w:t xml:space="preserve">Подпись _____________________________________________  </w:t>
      </w:r>
      <w:r>
        <w:br/>
      </w:r>
      <w:r>
        <w:rPr>
          <w:rFonts w:ascii="Times New Roman"/>
          <w:b w:val="false"/>
          <w:i w:val="false"/>
          <w:color w:val="000000"/>
          <w:sz w:val="28"/>
        </w:rPr>
        <w:t>
      (Руководитель субъекта естественной монополии)</w:t>
      </w:r>
      <w:r>
        <w:br/>
      </w:r>
      <w:r>
        <w:rPr>
          <w:rFonts w:ascii="Times New Roman"/>
          <w:b w:val="false"/>
          <w:i w:val="false"/>
          <w:color w:val="000000"/>
          <w:sz w:val="28"/>
        </w:rPr>
        <w:t>
 </w:t>
      </w:r>
      <w:r>
        <w:br/>
      </w:r>
      <w:r>
        <w:rPr>
          <w:rFonts w:ascii="Times New Roman"/>
          <w:b w:val="false"/>
          <w:i w:val="false"/>
          <w:color w:val="000000"/>
          <w:sz w:val="28"/>
        </w:rPr>
        <w:t>
 </w:t>
      </w:r>
    </w:p>
    <w:bookmarkStart w:name="z18" w:id="2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смет на  </w:t>
      </w:r>
      <w:r>
        <w:br/>
      </w:r>
      <w:r>
        <w:rPr>
          <w:rFonts w:ascii="Times New Roman"/>
          <w:b w:val="false"/>
          <w:i w:val="false"/>
          <w:color w:val="000000"/>
          <w:sz w:val="28"/>
        </w:rPr>
        <w:t xml:space="preserve">
регулируемые услуги (товары, работы)   </w:t>
      </w:r>
      <w:r>
        <w:br/>
      </w:r>
      <w:r>
        <w:rPr>
          <w:rFonts w:ascii="Times New Roman"/>
          <w:b w:val="false"/>
          <w:i w:val="false"/>
          <w:color w:val="000000"/>
          <w:sz w:val="28"/>
        </w:rPr>
        <w:t>
субъектов естественных монополий     </w:t>
      </w:r>
    </w:p>
    <w:bookmarkEnd w:id="25"/>
    <w:p>
      <w:pPr>
        <w:spacing w:after="0"/>
        <w:ind w:left="0"/>
        <w:jc w:val="both"/>
      </w:pPr>
      <w:r>
        <w:rPr>
          <w:rFonts w:ascii="Times New Roman"/>
          <w:b w:val="false"/>
          <w:i w:val="false"/>
          <w:color w:val="ff0000"/>
          <w:sz w:val="28"/>
        </w:rPr>
        <w:t xml:space="preserve">      Сноска. Правила дополнены приложением 3 в соответствии с приказом Председателя Агентства РК по регулированию естественных монополий и защите конкуренции от 09.10.2003 </w:t>
      </w:r>
      <w:r>
        <w:rPr>
          <w:rFonts w:ascii="Times New Roman"/>
          <w:b w:val="false"/>
          <w:i w:val="false"/>
          <w:color w:val="ff0000"/>
          <w:sz w:val="28"/>
        </w:rPr>
        <w:t>N 253-ОД</w:t>
      </w:r>
      <w:r>
        <w:rPr>
          <w:rFonts w:ascii="Times New Roman"/>
          <w:b w:val="false"/>
          <w:i w:val="false"/>
          <w:color w:val="ff0000"/>
          <w:sz w:val="28"/>
        </w:rPr>
        <w:t xml:space="preserve">; с изменениями, внесенными приказами Председателя Агентства РК по регулированию естественных монополий от 07.03.2006 </w:t>
      </w:r>
      <w:r>
        <w:rPr>
          <w:rFonts w:ascii="Times New Roman"/>
          <w:b w:val="false"/>
          <w:i w:val="false"/>
          <w:color w:val="ff0000"/>
          <w:sz w:val="28"/>
        </w:rPr>
        <w:t>N 66-ОД</w:t>
      </w:r>
      <w:r>
        <w:rPr>
          <w:rFonts w:ascii="Times New Roman"/>
          <w:b w:val="false"/>
          <w:i w:val="false"/>
          <w:color w:val="ff0000"/>
          <w:sz w:val="28"/>
        </w:rPr>
        <w:t xml:space="preserve"> (вводится в действие со дня его официального опубликования); от 30.04.2010 </w:t>
      </w:r>
      <w:r>
        <w:rPr>
          <w:rFonts w:ascii="Times New Roman"/>
          <w:b w:val="false"/>
          <w:i w:val="false"/>
          <w:color w:val="ff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Наименование субъекта _________________  </w:t>
      </w:r>
    </w:p>
    <w:p>
      <w:pPr>
        <w:spacing w:after="0"/>
        <w:ind w:left="0"/>
        <w:jc w:val="both"/>
      </w:pPr>
      <w:r>
        <w:rPr>
          <w:rFonts w:ascii="Times New Roman"/>
          <w:b w:val="false"/>
          <w:i w:val="false"/>
          <w:color w:val="000000"/>
          <w:sz w:val="28"/>
        </w:rPr>
        <w:t>             </w:t>
      </w:r>
      <w:r>
        <w:rPr>
          <w:rFonts w:ascii="Times New Roman"/>
          <w:b/>
          <w:i w:val="false"/>
          <w:color w:val="000000"/>
          <w:sz w:val="28"/>
        </w:rPr>
        <w:t>Тарифная смета на услуги по сливу/наливу</w:t>
      </w:r>
      <w:r>
        <w:br/>
      </w:r>
      <w:r>
        <w:rPr>
          <w:rFonts w:ascii="Times New Roman"/>
          <w:b w:val="false"/>
          <w:i w:val="false"/>
          <w:color w:val="000000"/>
          <w:sz w:val="28"/>
        </w:rPr>
        <w:t>
             </w:t>
      </w:r>
      <w:r>
        <w:rPr>
          <w:rFonts w:ascii="Times New Roman"/>
          <w:b/>
          <w:i w:val="false"/>
          <w:color w:val="000000"/>
          <w:sz w:val="28"/>
        </w:rPr>
        <w:t>нефти с/в железнодорожных/ные цистерн/ы</w:t>
      </w:r>
    </w:p>
    <w:p>
      <w:pPr>
        <w:spacing w:after="0"/>
        <w:ind w:left="0"/>
        <w:jc w:val="both"/>
      </w:pPr>
      <w:r>
        <w:rPr>
          <w:rFonts w:ascii="Times New Roman"/>
          <w:b w:val="false"/>
          <w:i w:val="false"/>
          <w:color w:val="ff0000"/>
          <w:sz w:val="28"/>
        </w:rPr>
        <w:t xml:space="preserve">      Сноска. Заголовок с изменениями, внесенными приказом Председателя Агентства РК по регулированию естественных монополий от 30.04.2010 </w:t>
      </w:r>
      <w:r>
        <w:rPr>
          <w:rFonts w:ascii="Times New Roman"/>
          <w:b w:val="false"/>
          <w:i w:val="false"/>
          <w:color w:val="ff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N     |    Наименование показателей *  |Единица  |Проект субъекта| </w:t>
      </w:r>
      <w:r>
        <w:br/>
      </w:r>
      <w:r>
        <w:rPr>
          <w:rFonts w:ascii="Times New Roman"/>
          <w:b w:val="false"/>
          <w:i w:val="false"/>
          <w:color w:val="000000"/>
          <w:sz w:val="28"/>
        </w:rPr>
        <w:t xml:space="preserve">
п/п   |                                |измерения| естественной  | </w:t>
      </w:r>
      <w:r>
        <w:br/>
      </w:r>
      <w:r>
        <w:rPr>
          <w:rFonts w:ascii="Times New Roman"/>
          <w:b w:val="false"/>
          <w:i w:val="false"/>
          <w:color w:val="000000"/>
          <w:sz w:val="28"/>
        </w:rPr>
        <w:t xml:space="preserve">
      |                                |         |   монополии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I      Затраты на производство товаров   тыс. тенге  </w:t>
      </w:r>
      <w:r>
        <w:br/>
      </w:r>
      <w:r>
        <w:rPr>
          <w:rFonts w:ascii="Times New Roman"/>
          <w:b w:val="false"/>
          <w:i w:val="false"/>
          <w:color w:val="000000"/>
          <w:sz w:val="28"/>
        </w:rPr>
        <w:t xml:space="preserve">
      и предоставление услуг,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      Материальные затраты,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1.1    сырье и материалы                   -//- </w:t>
      </w:r>
      <w:r>
        <w:br/>
      </w:r>
      <w:r>
        <w:rPr>
          <w:rFonts w:ascii="Times New Roman"/>
          <w:b w:val="false"/>
          <w:i w:val="false"/>
          <w:color w:val="000000"/>
          <w:sz w:val="28"/>
        </w:rPr>
        <w:t xml:space="preserve">
1.2    покупные изделия                    -//- </w:t>
      </w:r>
      <w:r>
        <w:br/>
      </w:r>
      <w:r>
        <w:rPr>
          <w:rFonts w:ascii="Times New Roman"/>
          <w:b w:val="false"/>
          <w:i w:val="false"/>
          <w:color w:val="000000"/>
          <w:sz w:val="28"/>
        </w:rPr>
        <w:t xml:space="preserve">
1.3    ГСМ                                 -//- </w:t>
      </w:r>
      <w:r>
        <w:br/>
      </w:r>
      <w:r>
        <w:rPr>
          <w:rFonts w:ascii="Times New Roman"/>
          <w:b w:val="false"/>
          <w:i w:val="false"/>
          <w:color w:val="000000"/>
          <w:sz w:val="28"/>
        </w:rPr>
        <w:t xml:space="preserve">
1.4    топливо                             -//- </w:t>
      </w:r>
      <w:r>
        <w:br/>
      </w:r>
      <w:r>
        <w:rPr>
          <w:rFonts w:ascii="Times New Roman"/>
          <w:b w:val="false"/>
          <w:i w:val="false"/>
          <w:color w:val="000000"/>
          <w:sz w:val="28"/>
        </w:rPr>
        <w:t xml:space="preserve">
1.5    энергия                             -//- </w:t>
      </w:r>
      <w:r>
        <w:br/>
      </w:r>
      <w:r>
        <w:rPr>
          <w:rFonts w:ascii="Times New Roman"/>
          <w:b w:val="false"/>
          <w:i w:val="false"/>
          <w:color w:val="000000"/>
          <w:sz w:val="28"/>
        </w:rPr>
        <w:t xml:space="preserve">
2      Затраты на оплату труда,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2.1    заработная плата                    -//- </w:t>
      </w:r>
      <w:r>
        <w:br/>
      </w:r>
      <w:r>
        <w:rPr>
          <w:rFonts w:ascii="Times New Roman"/>
          <w:b w:val="false"/>
          <w:i w:val="false"/>
          <w:color w:val="000000"/>
          <w:sz w:val="28"/>
        </w:rPr>
        <w:t xml:space="preserve">
2.2    социальный налог                    -//- </w:t>
      </w:r>
      <w:r>
        <w:br/>
      </w:r>
      <w:r>
        <w:rPr>
          <w:rFonts w:ascii="Times New Roman"/>
          <w:b w:val="false"/>
          <w:i w:val="false"/>
          <w:color w:val="000000"/>
          <w:sz w:val="28"/>
        </w:rPr>
        <w:t>
 </w:t>
      </w:r>
      <w:r>
        <w:br/>
      </w:r>
      <w:r>
        <w:rPr>
          <w:rFonts w:ascii="Times New Roman"/>
          <w:b w:val="false"/>
          <w:i w:val="false"/>
          <w:color w:val="000000"/>
          <w:sz w:val="28"/>
        </w:rPr>
        <w:t xml:space="preserve">
  3      Амортизация                         -//- </w:t>
      </w:r>
      <w:r>
        <w:br/>
      </w:r>
      <w:r>
        <w:rPr>
          <w:rFonts w:ascii="Times New Roman"/>
          <w:b w:val="false"/>
          <w:i w:val="false"/>
          <w:color w:val="000000"/>
          <w:sz w:val="28"/>
        </w:rPr>
        <w:t xml:space="preserve">
4      Ремонт,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4.1    капитальный ремонт, не приводящий   -//- </w:t>
      </w:r>
      <w:r>
        <w:br/>
      </w:r>
      <w:r>
        <w:rPr>
          <w:rFonts w:ascii="Times New Roman"/>
          <w:b w:val="false"/>
          <w:i w:val="false"/>
          <w:color w:val="000000"/>
          <w:sz w:val="28"/>
        </w:rPr>
        <w:t xml:space="preserve">
      к увеличению стоимости основных </w:t>
      </w:r>
      <w:r>
        <w:br/>
      </w:r>
      <w:r>
        <w:rPr>
          <w:rFonts w:ascii="Times New Roman"/>
          <w:b w:val="false"/>
          <w:i w:val="false"/>
          <w:color w:val="000000"/>
          <w:sz w:val="28"/>
        </w:rPr>
        <w:t xml:space="preserve">
      средств </w:t>
      </w:r>
      <w:r>
        <w:br/>
      </w:r>
      <w:r>
        <w:rPr>
          <w:rFonts w:ascii="Times New Roman"/>
          <w:b w:val="false"/>
          <w:i w:val="false"/>
          <w:color w:val="000000"/>
          <w:sz w:val="28"/>
        </w:rPr>
        <w:t>
 </w:t>
      </w:r>
      <w:r>
        <w:br/>
      </w:r>
      <w:r>
        <w:rPr>
          <w:rFonts w:ascii="Times New Roman"/>
          <w:b w:val="false"/>
          <w:i w:val="false"/>
          <w:color w:val="000000"/>
          <w:sz w:val="28"/>
        </w:rPr>
        <w:t xml:space="preserve">
  5      Прочие затраты (необходимо          -//- </w:t>
      </w:r>
      <w:r>
        <w:br/>
      </w:r>
      <w:r>
        <w:rPr>
          <w:rFonts w:ascii="Times New Roman"/>
          <w:b w:val="false"/>
          <w:i w:val="false"/>
          <w:color w:val="000000"/>
          <w:sz w:val="28"/>
        </w:rPr>
        <w:t xml:space="preserve">
      расшифровать) </w:t>
      </w:r>
      <w:r>
        <w:br/>
      </w:r>
      <w:r>
        <w:rPr>
          <w:rFonts w:ascii="Times New Roman"/>
          <w:b w:val="false"/>
          <w:i w:val="false"/>
          <w:color w:val="000000"/>
          <w:sz w:val="28"/>
        </w:rPr>
        <w:t xml:space="preserve">
II     Расходы периода, всего              -//- </w:t>
      </w:r>
      <w:r>
        <w:br/>
      </w:r>
      <w:r>
        <w:rPr>
          <w:rFonts w:ascii="Times New Roman"/>
          <w:b w:val="false"/>
          <w:i w:val="false"/>
          <w:color w:val="000000"/>
          <w:sz w:val="28"/>
        </w:rPr>
        <w:t xml:space="preserve">
6      Общие и административные расходы,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6.1    заработная плата административного  -//- </w:t>
      </w:r>
      <w:r>
        <w:br/>
      </w:r>
      <w:r>
        <w:rPr>
          <w:rFonts w:ascii="Times New Roman"/>
          <w:b w:val="false"/>
          <w:i w:val="false"/>
          <w:color w:val="000000"/>
          <w:sz w:val="28"/>
        </w:rPr>
        <w:t xml:space="preserve">
      персонала </w:t>
      </w:r>
      <w:r>
        <w:br/>
      </w:r>
      <w:r>
        <w:rPr>
          <w:rFonts w:ascii="Times New Roman"/>
          <w:b w:val="false"/>
          <w:i w:val="false"/>
          <w:color w:val="000000"/>
          <w:sz w:val="28"/>
        </w:rPr>
        <w:t xml:space="preserve">
6.2    социальный налог                    -//- </w:t>
      </w:r>
      <w:r>
        <w:br/>
      </w:r>
      <w:r>
        <w:rPr>
          <w:rFonts w:ascii="Times New Roman"/>
          <w:b w:val="false"/>
          <w:i w:val="false"/>
          <w:color w:val="000000"/>
          <w:sz w:val="28"/>
        </w:rPr>
        <w:t xml:space="preserve">
6.3    амортизация                         -//- </w:t>
      </w:r>
      <w:r>
        <w:br/>
      </w:r>
      <w:r>
        <w:rPr>
          <w:rFonts w:ascii="Times New Roman"/>
          <w:b w:val="false"/>
          <w:i w:val="false"/>
          <w:color w:val="000000"/>
          <w:sz w:val="28"/>
        </w:rPr>
        <w:t xml:space="preserve">
6.4    коммунальные услуги                 -//- </w:t>
      </w:r>
      <w:r>
        <w:br/>
      </w:r>
      <w:r>
        <w:rPr>
          <w:rFonts w:ascii="Times New Roman"/>
          <w:b w:val="false"/>
          <w:i w:val="false"/>
          <w:color w:val="000000"/>
          <w:sz w:val="28"/>
        </w:rPr>
        <w:t xml:space="preserve">
6.5    налоги                              -//- </w:t>
      </w:r>
      <w:r>
        <w:br/>
      </w:r>
      <w:r>
        <w:rPr>
          <w:rFonts w:ascii="Times New Roman"/>
          <w:b w:val="false"/>
          <w:i w:val="false"/>
          <w:color w:val="000000"/>
          <w:sz w:val="28"/>
        </w:rPr>
        <w:t xml:space="preserve">
6.6    другие расходы (необходимо          -//- </w:t>
      </w:r>
      <w:r>
        <w:br/>
      </w:r>
      <w:r>
        <w:rPr>
          <w:rFonts w:ascii="Times New Roman"/>
          <w:b w:val="false"/>
          <w:i w:val="false"/>
          <w:color w:val="000000"/>
          <w:sz w:val="28"/>
        </w:rPr>
        <w:t xml:space="preserve">
      расшифровать) </w:t>
      </w:r>
    </w:p>
    <w:p>
      <w:pPr>
        <w:spacing w:after="0"/>
        <w:ind w:left="0"/>
        <w:jc w:val="both"/>
      </w:pPr>
      <w:r>
        <w:rPr>
          <w:rFonts w:ascii="Times New Roman"/>
          <w:b w:val="false"/>
          <w:i w:val="false"/>
          <w:color w:val="000000"/>
          <w:sz w:val="28"/>
        </w:rPr>
        <w:t xml:space="preserve">7      Расходы на выплату вознаграждений   -//- </w:t>
      </w:r>
    </w:p>
    <w:p>
      <w:pPr>
        <w:spacing w:after="0"/>
        <w:ind w:left="0"/>
        <w:jc w:val="both"/>
      </w:pPr>
      <w:r>
        <w:rPr>
          <w:rFonts w:ascii="Times New Roman"/>
          <w:b w:val="false"/>
          <w:i w:val="false"/>
          <w:color w:val="000000"/>
          <w:sz w:val="28"/>
        </w:rPr>
        <w:t xml:space="preserve">III    Всего затрат                        -//-       </w:t>
      </w:r>
      <w:r>
        <w:br/>
      </w:r>
      <w:r>
        <w:rPr>
          <w:rFonts w:ascii="Times New Roman"/>
          <w:b w:val="false"/>
          <w:i w:val="false"/>
          <w:color w:val="000000"/>
          <w:sz w:val="28"/>
        </w:rPr>
        <w:t xml:space="preserve">
IV     Прибыль                             -//- </w:t>
      </w:r>
      <w:r>
        <w:br/>
      </w:r>
      <w:r>
        <w:rPr>
          <w:rFonts w:ascii="Times New Roman"/>
          <w:b w:val="false"/>
          <w:i w:val="false"/>
          <w:color w:val="000000"/>
          <w:sz w:val="28"/>
        </w:rPr>
        <w:t xml:space="preserve">
V      Всего доходов                       -//- </w:t>
      </w:r>
      <w:r>
        <w:br/>
      </w:r>
      <w:r>
        <w:rPr>
          <w:rFonts w:ascii="Times New Roman"/>
          <w:b w:val="false"/>
          <w:i w:val="false"/>
          <w:color w:val="000000"/>
          <w:sz w:val="28"/>
        </w:rPr>
        <w:t xml:space="preserve">
VI     Объем оказываемых услуг             тонн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VII    Нормативные потери                   % </w:t>
      </w:r>
      <w:r>
        <w:br/>
      </w:r>
      <w:r>
        <w:rPr>
          <w:rFonts w:ascii="Times New Roman"/>
          <w:b w:val="false"/>
          <w:i w:val="false"/>
          <w:color w:val="000000"/>
          <w:sz w:val="28"/>
        </w:rPr>
        <w:t xml:space="preserve">
                                        тыс. тонн </w:t>
      </w:r>
      <w:r>
        <w:br/>
      </w:r>
      <w:r>
        <w:rPr>
          <w:rFonts w:ascii="Times New Roman"/>
          <w:b w:val="false"/>
          <w:i w:val="false"/>
          <w:color w:val="000000"/>
          <w:sz w:val="28"/>
        </w:rPr>
        <w:t xml:space="preserve">
VIII   Тариф (без НДС)                   тенге/1тонну </w:t>
      </w:r>
      <w:r>
        <w:br/>
      </w:r>
      <w:r>
        <w:rPr>
          <w:rFonts w:ascii="Times New Roman"/>
          <w:b w:val="false"/>
          <w:i w:val="false"/>
          <w:color w:val="000000"/>
          <w:sz w:val="28"/>
        </w:rPr>
        <w:t>
 </w:t>
      </w:r>
      <w:r>
        <w:br/>
      </w:r>
      <w:r>
        <w:rPr>
          <w:rFonts w:ascii="Times New Roman"/>
          <w:b w:val="false"/>
          <w:i w:val="false"/>
          <w:color w:val="000000"/>
          <w:sz w:val="28"/>
        </w:rPr>
        <w:t xml:space="preserve">
  Справочно:  </w:t>
      </w:r>
      <w:r>
        <w:rPr>
          <w:rFonts w:ascii="Times New Roman"/>
          <w:b w:val="false"/>
          <w:i w:val="false"/>
          <w:color w:val="ff0000"/>
          <w:sz w:val="28"/>
        </w:rPr>
        <w:t xml:space="preserve">- раздел исключен </w:t>
      </w:r>
      <w:r>
        <w:rPr>
          <w:rFonts w:ascii="Times New Roman"/>
          <w:b w:val="false"/>
          <w:i w:val="false"/>
          <w:color w:val="000000"/>
          <w:sz w:val="28"/>
        </w:rPr>
        <w:t xml:space="preserve">  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 затраты при необходимости могут быть расширены или дополнены </w:t>
      </w:r>
    </w:p>
    <w:p>
      <w:pPr>
        <w:spacing w:after="0"/>
        <w:ind w:left="0"/>
        <w:jc w:val="both"/>
      </w:pPr>
      <w:r>
        <w:rPr>
          <w:rFonts w:ascii="Times New Roman"/>
          <w:b w:val="false"/>
          <w:i w:val="false"/>
          <w:color w:val="000000"/>
          <w:sz w:val="28"/>
        </w:rPr>
        <w:t xml:space="preserve">Подпись _____________________________________________  </w:t>
      </w:r>
      <w:r>
        <w:br/>
      </w:r>
      <w:r>
        <w:rPr>
          <w:rFonts w:ascii="Times New Roman"/>
          <w:b w:val="false"/>
          <w:i w:val="false"/>
          <w:color w:val="000000"/>
          <w:sz w:val="28"/>
        </w:rPr>
        <w:t xml:space="preserve">
      (Руководитель субъекта естественной монополии) </w:t>
      </w:r>
    </w:p>
    <w:p>
      <w:pPr>
        <w:spacing w:after="0"/>
        <w:ind w:left="0"/>
        <w:jc w:val="both"/>
      </w:pPr>
      <w:r>
        <w:rPr>
          <w:rFonts w:ascii="Times New Roman"/>
          <w:b w:val="false"/>
          <w:i w:val="false"/>
          <w:color w:val="000000"/>
          <w:sz w:val="28"/>
        </w:rPr>
        <w:t>М.П.</w:t>
      </w:r>
    </w:p>
    <w:bookmarkStart w:name="z164" w:id="26"/>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(цен, ставок сборов) и тарифных смет</w:t>
      </w:r>
      <w:r>
        <w:br/>
      </w:r>
      <w:r>
        <w:rPr>
          <w:rFonts w:ascii="Times New Roman"/>
          <w:b w:val="false"/>
          <w:i w:val="false"/>
          <w:color w:val="000000"/>
          <w:sz w:val="28"/>
        </w:rPr>
        <w:t>
на регулируемые услуги (товары, работы)</w:t>
      </w:r>
      <w:r>
        <w:br/>
      </w:r>
      <w:r>
        <w:rPr>
          <w:rFonts w:ascii="Times New Roman"/>
          <w:b w:val="false"/>
          <w:i w:val="false"/>
          <w:color w:val="000000"/>
          <w:sz w:val="28"/>
        </w:rPr>
        <w:t xml:space="preserve">
субъектов естественных монополий  </w:t>
      </w:r>
    </w:p>
    <w:bookmarkEnd w:id="26"/>
    <w:p>
      <w:pPr>
        <w:spacing w:after="0"/>
        <w:ind w:left="0"/>
        <w:jc w:val="both"/>
      </w:pPr>
      <w:r>
        <w:rPr>
          <w:rFonts w:ascii="Times New Roman"/>
          <w:b w:val="false"/>
          <w:i w:val="false"/>
          <w:color w:val="000000"/>
          <w:sz w:val="28"/>
        </w:rPr>
        <w:t>      Наименование субъекта __________________________________</w:t>
      </w:r>
    </w:p>
    <w:bookmarkStart w:name="z165" w:id="27"/>
    <w:p>
      <w:pPr>
        <w:spacing w:after="0"/>
        <w:ind w:left="0"/>
        <w:jc w:val="both"/>
      </w:pPr>
      <w:r>
        <w:rPr>
          <w:rFonts w:ascii="Times New Roman"/>
          <w:b w:val="false"/>
          <w:i w:val="false"/>
          <w:color w:val="000000"/>
          <w:sz w:val="28"/>
        </w:rPr>
        <w:t>
            </w:t>
      </w:r>
      <w:r>
        <w:rPr>
          <w:rFonts w:ascii="Times New Roman"/>
          <w:b/>
          <w:i w:val="false"/>
          <w:color w:val="000000"/>
          <w:sz w:val="28"/>
        </w:rPr>
        <w:t>Тарифная смета на услуги по наливу нефти в танкера</w:t>
      </w:r>
    </w:p>
    <w:bookmarkEnd w:id="27"/>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Председателя Агентства РК по регулированию естественных монополий от 30.04.2010 </w:t>
      </w:r>
      <w:r>
        <w:rPr>
          <w:rFonts w:ascii="Times New Roman"/>
          <w:b w:val="false"/>
          <w:i w:val="false"/>
          <w:color w:val="ff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5687"/>
        <w:gridCol w:w="1928"/>
        <w:gridCol w:w="4854"/>
      </w:tblGrid>
      <w:tr>
        <w:trPr>
          <w:trHeight w:val="10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субъекта естественной</w:t>
            </w:r>
            <w:r>
              <w:br/>
            </w:r>
            <w:r>
              <w:rPr>
                <w:rFonts w:ascii="Times New Roman"/>
                <w:b w:val="false"/>
                <w:i w:val="false"/>
                <w:color w:val="000000"/>
                <w:sz w:val="20"/>
              </w:rPr>
              <w:t>
</w:t>
            </w:r>
            <w:r>
              <w:rPr>
                <w:rFonts w:ascii="Times New Roman"/>
                <w:b w:val="false"/>
                <w:i w:val="false"/>
                <w:color w:val="000000"/>
                <w:sz w:val="20"/>
              </w:rPr>
              <w:t>монополии</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производство товаров и</w:t>
            </w:r>
            <w:r>
              <w:br/>
            </w:r>
            <w:r>
              <w:rPr>
                <w:rFonts w:ascii="Times New Roman"/>
                <w:b w:val="false"/>
                <w:i w:val="false"/>
                <w:color w:val="000000"/>
                <w:sz w:val="20"/>
              </w:rPr>
              <w:t>
</w:t>
            </w:r>
            <w:r>
              <w:rPr>
                <w:rFonts w:ascii="Times New Roman"/>
                <w:b w:val="false"/>
                <w:i w:val="false"/>
                <w:color w:val="000000"/>
                <w:sz w:val="20"/>
              </w:rPr>
              <w:t>предоставление услуг всего,</w:t>
            </w:r>
            <w:r>
              <w:br/>
            </w:r>
            <w:r>
              <w:rPr>
                <w:rFonts w:ascii="Times New Roman"/>
                <w:b w:val="false"/>
                <w:i w:val="false"/>
                <w:color w:val="000000"/>
                <w:sz w:val="20"/>
              </w:rPr>
              <w:t>
</w:t>
            </w:r>
            <w:r>
              <w:rPr>
                <w:rFonts w:ascii="Times New Roman"/>
                <w:b w:val="false"/>
                <w:i w:val="false"/>
                <w:color w:val="000000"/>
                <w:sz w:val="20"/>
              </w:rPr>
              <w:t>в том числе:</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материалы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покупные изделия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ГСМ</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w:t>
            </w:r>
            <w:r>
              <w:br/>
            </w:r>
            <w:r>
              <w:rPr>
                <w:rFonts w:ascii="Times New Roman"/>
                <w:b w:val="false"/>
                <w:i w:val="false"/>
                <w:color w:val="000000"/>
                <w:sz w:val="20"/>
              </w:rPr>
              <w:t>
</w:t>
            </w:r>
            <w:r>
              <w:rPr>
                <w:rFonts w:ascii="Times New Roman"/>
                <w:b w:val="false"/>
                <w:i w:val="false"/>
                <w:color w:val="000000"/>
                <w:sz w:val="20"/>
              </w:rPr>
              <w:t>увеличению стоимости основных</w:t>
            </w:r>
            <w:r>
              <w:br/>
            </w:r>
            <w:r>
              <w:rPr>
                <w:rFonts w:ascii="Times New Roman"/>
                <w:b w:val="false"/>
                <w:i w:val="false"/>
                <w:color w:val="000000"/>
                <w:sz w:val="20"/>
              </w:rPr>
              <w:t>
</w:t>
            </w:r>
            <w:r>
              <w:rPr>
                <w:rFonts w:ascii="Times New Roman"/>
                <w:b w:val="false"/>
                <w:i w:val="false"/>
                <w:color w:val="000000"/>
                <w:sz w:val="20"/>
              </w:rPr>
              <w:t>средств</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(необходимо</w:t>
            </w:r>
            <w:r>
              <w:br/>
            </w:r>
            <w:r>
              <w:rPr>
                <w:rFonts w:ascii="Times New Roman"/>
                <w:b w:val="false"/>
                <w:i w:val="false"/>
                <w:color w:val="000000"/>
                <w:sz w:val="20"/>
              </w:rPr>
              <w:t>
</w:t>
            </w:r>
            <w:r>
              <w:rPr>
                <w:rFonts w:ascii="Times New Roman"/>
                <w:b w:val="false"/>
                <w:i w:val="false"/>
                <w:color w:val="000000"/>
                <w:sz w:val="20"/>
              </w:rPr>
              <w:t>расшифровать)</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периода, всего</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w:t>
            </w:r>
            <w:r>
              <w:br/>
            </w:r>
            <w:r>
              <w:rPr>
                <w:rFonts w:ascii="Times New Roman"/>
                <w:b w:val="false"/>
                <w:i w:val="false"/>
                <w:color w:val="000000"/>
                <w:sz w:val="20"/>
              </w:rPr>
              <w:t>
</w:t>
            </w:r>
            <w:r>
              <w:rPr>
                <w:rFonts w:ascii="Times New Roman"/>
                <w:b w:val="false"/>
                <w:i w:val="false"/>
                <w:color w:val="000000"/>
                <w:sz w:val="20"/>
              </w:rPr>
              <w:t>всего</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w:t>
            </w:r>
            <w:r>
              <w:br/>
            </w:r>
            <w:r>
              <w:rPr>
                <w:rFonts w:ascii="Times New Roman"/>
                <w:b w:val="false"/>
                <w:i w:val="false"/>
                <w:color w:val="000000"/>
                <w:sz w:val="20"/>
              </w:rPr>
              <w:t>
</w:t>
            </w:r>
            <w:r>
              <w:rPr>
                <w:rFonts w:ascii="Times New Roman"/>
                <w:b w:val="false"/>
                <w:i w:val="false"/>
                <w:color w:val="000000"/>
                <w:sz w:val="20"/>
              </w:rPr>
              <w:t>расшифровать)</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затрат</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доходов</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оказываемых услуг</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5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потери</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5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(без НДС)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тенге/1</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тонну</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28"/>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bookmarkEnd w:id="28"/>
    <w:p>
      <w:pPr>
        <w:spacing w:after="0"/>
        <w:ind w:left="0"/>
        <w:jc w:val="both"/>
      </w:pPr>
      <w:r>
        <w:rPr>
          <w:rFonts w:ascii="Times New Roman"/>
          <w:b w:val="false"/>
          <w:i w:val="false"/>
          <w:color w:val="000000"/>
          <w:sz w:val="28"/>
        </w:rPr>
        <w:t>      Подпись ________________________________________________</w:t>
      </w:r>
      <w:r>
        <w:br/>
      </w: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bookmarkStart w:name="z167" w:id="29"/>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(цен, ставок сборов) и тарифных смет</w:t>
      </w:r>
      <w:r>
        <w:br/>
      </w:r>
      <w:r>
        <w:rPr>
          <w:rFonts w:ascii="Times New Roman"/>
          <w:b w:val="false"/>
          <w:i w:val="false"/>
          <w:color w:val="000000"/>
          <w:sz w:val="28"/>
        </w:rPr>
        <w:t>
на регулируемые услуги (товары, работы)</w:t>
      </w:r>
      <w:r>
        <w:br/>
      </w:r>
      <w:r>
        <w:rPr>
          <w:rFonts w:ascii="Times New Roman"/>
          <w:b w:val="false"/>
          <w:i w:val="false"/>
          <w:color w:val="000000"/>
          <w:sz w:val="28"/>
        </w:rPr>
        <w:t xml:space="preserve">
субъектов естественных монополий  </w:t>
      </w:r>
    </w:p>
    <w:bookmarkEnd w:id="29"/>
    <w:p>
      <w:pPr>
        <w:spacing w:after="0"/>
        <w:ind w:left="0"/>
        <w:jc w:val="both"/>
      </w:pPr>
      <w:r>
        <w:rPr>
          <w:rFonts w:ascii="Times New Roman"/>
          <w:b w:val="false"/>
          <w:i w:val="false"/>
          <w:color w:val="000000"/>
          <w:sz w:val="28"/>
        </w:rPr>
        <w:t>      Наименование субъекта __________________________________</w:t>
      </w:r>
    </w:p>
    <w:bookmarkStart w:name="z168" w:id="30"/>
    <w:p>
      <w:pPr>
        <w:spacing w:after="0"/>
        <w:ind w:left="0"/>
        <w:jc w:val="both"/>
      </w:pPr>
      <w:r>
        <w:rPr>
          <w:rFonts w:ascii="Times New Roman"/>
          <w:b w:val="false"/>
          <w:i w:val="false"/>
          <w:color w:val="000000"/>
          <w:sz w:val="28"/>
        </w:rPr>
        <w:t>
             </w:t>
      </w:r>
      <w:r>
        <w:rPr>
          <w:rFonts w:ascii="Times New Roman"/>
          <w:b/>
          <w:i w:val="false"/>
          <w:color w:val="000000"/>
          <w:sz w:val="28"/>
        </w:rPr>
        <w:t>Тарифная смета на услуги по сливу/наливу нефти с/в</w:t>
      </w:r>
      <w:r>
        <w:br/>
      </w:r>
      <w:r>
        <w:rPr>
          <w:rFonts w:ascii="Times New Roman"/>
          <w:b w:val="false"/>
          <w:i w:val="false"/>
          <w:color w:val="000000"/>
          <w:sz w:val="28"/>
        </w:rPr>
        <w:t>
                              </w:t>
      </w:r>
      <w:r>
        <w:rPr>
          <w:rFonts w:ascii="Times New Roman"/>
          <w:b/>
          <w:i w:val="false"/>
          <w:color w:val="000000"/>
          <w:sz w:val="28"/>
        </w:rPr>
        <w:t>автоцистерн(ы)</w:t>
      </w:r>
    </w:p>
    <w:bookmarkEnd w:id="30"/>
    <w:p>
      <w:pPr>
        <w:spacing w:after="0"/>
        <w:ind w:left="0"/>
        <w:jc w:val="both"/>
      </w:pPr>
      <w:r>
        <w:rPr>
          <w:rFonts w:ascii="Times New Roman"/>
          <w:b w:val="false"/>
          <w:i w:val="false"/>
          <w:color w:val="ff0000"/>
          <w:sz w:val="28"/>
        </w:rPr>
        <w:t xml:space="preserve">      Сноска. Правила дополнены приложением 3-2 в соответствии с приказом Председателя Агентства РК по регулированию естественных монополий от 30.04.2010 </w:t>
      </w:r>
      <w:r>
        <w:rPr>
          <w:rFonts w:ascii="Times New Roman"/>
          <w:b w:val="false"/>
          <w:i w:val="false"/>
          <w:color w:val="ff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6373"/>
        <w:gridCol w:w="1830"/>
        <w:gridCol w:w="3896"/>
      </w:tblGrid>
      <w:tr>
        <w:trPr>
          <w:trHeight w:val="102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субъекта</w:t>
            </w:r>
            <w:r>
              <w:br/>
            </w:r>
            <w:r>
              <w:rPr>
                <w:rFonts w:ascii="Times New Roman"/>
                <w:b w:val="false"/>
                <w:i w:val="false"/>
                <w:color w:val="000000"/>
                <w:sz w:val="20"/>
              </w:rPr>
              <w:t>
</w:t>
            </w:r>
            <w:r>
              <w:rPr>
                <w:rFonts w:ascii="Times New Roman"/>
                <w:b w:val="false"/>
                <w:i w:val="false"/>
                <w:color w:val="000000"/>
                <w:sz w:val="20"/>
              </w:rPr>
              <w:t>естественной монополии</w:t>
            </w:r>
          </w:p>
        </w:tc>
      </w:tr>
      <w:tr>
        <w:trPr>
          <w:trHeight w:val="25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производство товаров и</w:t>
            </w:r>
            <w:r>
              <w:br/>
            </w:r>
            <w:r>
              <w:rPr>
                <w:rFonts w:ascii="Times New Roman"/>
                <w:b w:val="false"/>
                <w:i w:val="false"/>
                <w:color w:val="000000"/>
                <w:sz w:val="20"/>
              </w:rPr>
              <w:t>
</w:t>
            </w:r>
            <w:r>
              <w:rPr>
                <w:rFonts w:ascii="Times New Roman"/>
                <w:b w:val="false"/>
                <w:i w:val="false"/>
                <w:color w:val="000000"/>
                <w:sz w:val="20"/>
              </w:rPr>
              <w:t>предоставление услуг всего, в том</w:t>
            </w:r>
            <w:r>
              <w:br/>
            </w:r>
            <w:r>
              <w:rPr>
                <w:rFonts w:ascii="Times New Roman"/>
                <w:b w:val="false"/>
                <w:i w:val="false"/>
                <w:color w:val="000000"/>
                <w:sz w:val="20"/>
              </w:rPr>
              <w:t>
</w:t>
            </w:r>
            <w:r>
              <w:rPr>
                <w:rFonts w:ascii="Times New Roman"/>
                <w:b w:val="false"/>
                <w:i w:val="false"/>
                <w:color w:val="000000"/>
                <w:sz w:val="20"/>
              </w:rPr>
              <w:t>числе:</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материалы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покупные изделия</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ГСМ</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w:t>
            </w:r>
            <w:r>
              <w:br/>
            </w:r>
            <w:r>
              <w:rPr>
                <w:rFonts w:ascii="Times New Roman"/>
                <w:b w:val="false"/>
                <w:i w:val="false"/>
                <w:color w:val="000000"/>
                <w:sz w:val="20"/>
              </w:rPr>
              <w:t>
</w:t>
            </w:r>
            <w:r>
              <w:rPr>
                <w:rFonts w:ascii="Times New Roman"/>
                <w:b w:val="false"/>
                <w:i w:val="false"/>
                <w:color w:val="000000"/>
                <w:sz w:val="20"/>
              </w:rPr>
              <w:t>увеличению стоимости основных средств</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(необходимо</w:t>
            </w:r>
            <w:r>
              <w:br/>
            </w:r>
            <w:r>
              <w:rPr>
                <w:rFonts w:ascii="Times New Roman"/>
                <w:b w:val="false"/>
                <w:i w:val="false"/>
                <w:color w:val="000000"/>
                <w:sz w:val="20"/>
              </w:rPr>
              <w:t>
</w:t>
            </w:r>
            <w:r>
              <w:rPr>
                <w:rFonts w:ascii="Times New Roman"/>
                <w:b w:val="false"/>
                <w:i w:val="false"/>
                <w:color w:val="000000"/>
                <w:sz w:val="20"/>
              </w:rPr>
              <w:t>расшифровать)</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периода, всего</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w:t>
            </w:r>
            <w:r>
              <w:br/>
            </w:r>
            <w:r>
              <w:rPr>
                <w:rFonts w:ascii="Times New Roman"/>
                <w:b w:val="false"/>
                <w:i w:val="false"/>
                <w:color w:val="000000"/>
                <w:sz w:val="20"/>
              </w:rPr>
              <w:t>
</w:t>
            </w:r>
            <w:r>
              <w:rPr>
                <w:rFonts w:ascii="Times New Roman"/>
                <w:b w:val="false"/>
                <w:i w:val="false"/>
                <w:color w:val="000000"/>
                <w:sz w:val="20"/>
              </w:rPr>
              <w:t>всего</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w:t>
            </w:r>
            <w:r>
              <w:br/>
            </w:r>
            <w:r>
              <w:rPr>
                <w:rFonts w:ascii="Times New Roman"/>
                <w:b w:val="false"/>
                <w:i w:val="false"/>
                <w:color w:val="000000"/>
                <w:sz w:val="20"/>
              </w:rPr>
              <w:t>
</w:t>
            </w:r>
            <w:r>
              <w:rPr>
                <w:rFonts w:ascii="Times New Roman"/>
                <w:b w:val="false"/>
                <w:i w:val="false"/>
                <w:color w:val="000000"/>
                <w:sz w:val="20"/>
              </w:rPr>
              <w:t>расшифровать)</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затрат</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доходов</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оказываемых услуг</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потери</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(без НДС)</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тенге/1</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тонну</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31"/>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bookmarkEnd w:id="31"/>
    <w:p>
      <w:pPr>
        <w:spacing w:after="0"/>
        <w:ind w:left="0"/>
        <w:jc w:val="both"/>
      </w:pPr>
      <w:r>
        <w:rPr>
          <w:rFonts w:ascii="Times New Roman"/>
          <w:b w:val="false"/>
          <w:i w:val="false"/>
          <w:color w:val="000000"/>
          <w:sz w:val="28"/>
        </w:rPr>
        <w:t>Подпись ________________________________________________</w:t>
      </w:r>
      <w:r>
        <w:br/>
      </w: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bookmarkStart w:name="z163" w:id="3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смет </w:t>
      </w:r>
      <w:r>
        <w:br/>
      </w:r>
      <w:r>
        <w:rPr>
          <w:rFonts w:ascii="Times New Roman"/>
          <w:b w:val="false"/>
          <w:i w:val="false"/>
          <w:color w:val="000000"/>
          <w:sz w:val="28"/>
        </w:rPr>
        <w:t xml:space="preserve">
на регулируемые услуги (товары, работы) </w:t>
      </w:r>
      <w:r>
        <w:br/>
      </w:r>
      <w:r>
        <w:rPr>
          <w:rFonts w:ascii="Times New Roman"/>
          <w:b w:val="false"/>
          <w:i w:val="false"/>
          <w:color w:val="000000"/>
          <w:sz w:val="28"/>
        </w:rPr>
        <w:t xml:space="preserve">
субъектов естественных монополий  </w:t>
      </w:r>
      <w:r>
        <w:rPr>
          <w:rFonts w:ascii="Times New Roman"/>
          <w:b w:val="false"/>
          <w:i w:val="false"/>
          <w:color w:val="ff0000"/>
          <w:sz w:val="28"/>
        </w:rPr>
        <w:t xml:space="preserve">&lt;*&gt; </w:t>
      </w:r>
    </w:p>
    <w:bookmarkEnd w:id="32"/>
    <w:p>
      <w:pPr>
        <w:spacing w:after="0"/>
        <w:ind w:left="0"/>
        <w:jc w:val="both"/>
      </w:pPr>
      <w:r>
        <w:rPr>
          <w:rFonts w:ascii="Times New Roman"/>
          <w:b w:val="false"/>
          <w:i w:val="false"/>
          <w:color w:val="ff0000"/>
          <w:sz w:val="28"/>
        </w:rPr>
        <w:t xml:space="preserve">     Сноска. Инструкция дополнена новым Приложением 4 - приказом Председателя Агентства Республики Казахстан по регулированию естественных монополий и защите конкуренции от 9 октября 2003 года  </w:t>
      </w:r>
      <w:r>
        <w:rPr>
          <w:rFonts w:ascii="Times New Roman"/>
          <w:b w:val="false"/>
          <w:i w:val="false"/>
          <w:color w:val="ff0000"/>
          <w:sz w:val="28"/>
        </w:rPr>
        <w:t xml:space="preserve">N 253-ОД </w:t>
      </w:r>
      <w:r>
        <w:rPr>
          <w:rFonts w:ascii="Times New Roman"/>
          <w:b w:val="false"/>
          <w:i w:val="false"/>
          <w:color w:val="ff0000"/>
          <w:sz w:val="28"/>
        </w:rPr>
        <w:t xml:space="preserve">; с изменениями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p>
    <w:p>
      <w:pPr>
        <w:spacing w:after="0"/>
        <w:ind w:left="0"/>
        <w:jc w:val="both"/>
      </w:pPr>
      <w:r>
        <w:rPr>
          <w:rFonts w:ascii="Times New Roman"/>
          <w:b w:val="false"/>
          <w:i w:val="false"/>
          <w:color w:val="000000"/>
          <w:sz w:val="28"/>
        </w:rPr>
        <w:t xml:space="preserve">     Наименование субъекта _________________  </w:t>
      </w:r>
    </w:p>
    <w:p>
      <w:pPr>
        <w:spacing w:after="0"/>
        <w:ind w:left="0"/>
        <w:jc w:val="both"/>
      </w:pPr>
      <w:r>
        <w:rPr>
          <w:rFonts w:ascii="Times New Roman"/>
          <w:b/>
          <w:i w:val="false"/>
          <w:color w:val="000000"/>
          <w:sz w:val="28"/>
        </w:rPr>
        <w:t xml:space="preserve">           Тарифная смета на услуги по хранению  </w:t>
      </w:r>
      <w:r>
        <w:br/>
      </w:r>
      <w:r>
        <w:rPr>
          <w:rFonts w:ascii="Times New Roman"/>
          <w:b w:val="false"/>
          <w:i w:val="false"/>
          <w:color w:val="000000"/>
          <w:sz w:val="28"/>
        </w:rPr>
        <w:t>
</w:t>
      </w:r>
      <w:r>
        <w:rPr>
          <w:rFonts w:ascii="Times New Roman"/>
          <w:b/>
          <w:i w:val="false"/>
          <w:color w:val="000000"/>
          <w:sz w:val="28"/>
        </w:rPr>
        <w:t xml:space="preserve">                    нефти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N     |    Наименование показателей *  |Единица  |Проект субъекта| </w:t>
      </w:r>
      <w:r>
        <w:br/>
      </w:r>
      <w:r>
        <w:rPr>
          <w:rFonts w:ascii="Times New Roman"/>
          <w:b w:val="false"/>
          <w:i w:val="false"/>
          <w:color w:val="000000"/>
          <w:sz w:val="28"/>
        </w:rPr>
        <w:t xml:space="preserve">
п/п   |                                |измерения| естественной  | </w:t>
      </w:r>
      <w:r>
        <w:br/>
      </w:r>
      <w:r>
        <w:rPr>
          <w:rFonts w:ascii="Times New Roman"/>
          <w:b w:val="false"/>
          <w:i w:val="false"/>
          <w:color w:val="000000"/>
          <w:sz w:val="28"/>
        </w:rPr>
        <w:t xml:space="preserve">
      |                                |         |   монополии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I      Затраты на производство товаров   тыс. тенге  </w:t>
      </w:r>
      <w:r>
        <w:br/>
      </w:r>
      <w:r>
        <w:rPr>
          <w:rFonts w:ascii="Times New Roman"/>
          <w:b w:val="false"/>
          <w:i w:val="false"/>
          <w:color w:val="000000"/>
          <w:sz w:val="28"/>
        </w:rPr>
        <w:t xml:space="preserve">
      и предоставление услуг,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      Материальные затраты,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1.1    сырье и материалы                   -//- </w:t>
      </w:r>
      <w:r>
        <w:br/>
      </w:r>
      <w:r>
        <w:rPr>
          <w:rFonts w:ascii="Times New Roman"/>
          <w:b w:val="false"/>
          <w:i w:val="false"/>
          <w:color w:val="000000"/>
          <w:sz w:val="28"/>
        </w:rPr>
        <w:t xml:space="preserve">
1.2    покупные изделия                    -//- </w:t>
      </w:r>
      <w:r>
        <w:br/>
      </w:r>
      <w:r>
        <w:rPr>
          <w:rFonts w:ascii="Times New Roman"/>
          <w:b w:val="false"/>
          <w:i w:val="false"/>
          <w:color w:val="000000"/>
          <w:sz w:val="28"/>
        </w:rPr>
        <w:t xml:space="preserve">
1.3    ГСМ                                 -//- </w:t>
      </w:r>
      <w:r>
        <w:br/>
      </w:r>
      <w:r>
        <w:rPr>
          <w:rFonts w:ascii="Times New Roman"/>
          <w:b w:val="false"/>
          <w:i w:val="false"/>
          <w:color w:val="000000"/>
          <w:sz w:val="28"/>
        </w:rPr>
        <w:t xml:space="preserve">
1.4    топливо                             -//- </w:t>
      </w:r>
      <w:r>
        <w:br/>
      </w:r>
      <w:r>
        <w:rPr>
          <w:rFonts w:ascii="Times New Roman"/>
          <w:b w:val="false"/>
          <w:i w:val="false"/>
          <w:color w:val="000000"/>
          <w:sz w:val="28"/>
        </w:rPr>
        <w:t xml:space="preserve">
1.5    энергия                             -//- </w:t>
      </w:r>
      <w:r>
        <w:br/>
      </w:r>
      <w:r>
        <w:rPr>
          <w:rFonts w:ascii="Times New Roman"/>
          <w:b w:val="false"/>
          <w:i w:val="false"/>
          <w:color w:val="000000"/>
          <w:sz w:val="28"/>
        </w:rPr>
        <w:t xml:space="preserve">
2      Затраты на оплату труда,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2.1    заработная плата                    -//- </w:t>
      </w:r>
      <w:r>
        <w:br/>
      </w:r>
      <w:r>
        <w:rPr>
          <w:rFonts w:ascii="Times New Roman"/>
          <w:b w:val="false"/>
          <w:i w:val="false"/>
          <w:color w:val="000000"/>
          <w:sz w:val="28"/>
        </w:rPr>
        <w:t xml:space="preserve">
2.2    социальный налог                    -//- </w:t>
      </w:r>
      <w:r>
        <w:br/>
      </w:r>
      <w:r>
        <w:rPr>
          <w:rFonts w:ascii="Times New Roman"/>
          <w:b w:val="false"/>
          <w:i w:val="false"/>
          <w:color w:val="000000"/>
          <w:sz w:val="28"/>
        </w:rPr>
        <w:t>
 </w:t>
      </w:r>
      <w:r>
        <w:br/>
      </w:r>
      <w:r>
        <w:rPr>
          <w:rFonts w:ascii="Times New Roman"/>
          <w:b w:val="false"/>
          <w:i w:val="false"/>
          <w:color w:val="000000"/>
          <w:sz w:val="28"/>
        </w:rPr>
        <w:t xml:space="preserve">
  3      Амортизация                         -//- </w:t>
      </w:r>
      <w:r>
        <w:br/>
      </w:r>
      <w:r>
        <w:rPr>
          <w:rFonts w:ascii="Times New Roman"/>
          <w:b w:val="false"/>
          <w:i w:val="false"/>
          <w:color w:val="000000"/>
          <w:sz w:val="28"/>
        </w:rPr>
        <w:t xml:space="preserve">
4      Ремонт,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4.1    капитальный ремонт, не приводящий   -//- </w:t>
      </w:r>
      <w:r>
        <w:br/>
      </w:r>
      <w:r>
        <w:rPr>
          <w:rFonts w:ascii="Times New Roman"/>
          <w:b w:val="false"/>
          <w:i w:val="false"/>
          <w:color w:val="000000"/>
          <w:sz w:val="28"/>
        </w:rPr>
        <w:t xml:space="preserve">
      к увеличению стоимости основных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5      Прочие затраты, всего </w:t>
      </w:r>
      <w:r>
        <w:br/>
      </w:r>
      <w:r>
        <w:rPr>
          <w:rFonts w:ascii="Times New Roman"/>
          <w:b w:val="false"/>
          <w:i w:val="false"/>
          <w:color w:val="000000"/>
          <w:sz w:val="28"/>
        </w:rPr>
        <w:t xml:space="preserve">
      в том числе:                        -//- </w:t>
      </w:r>
      <w:r>
        <w:br/>
      </w:r>
      <w:r>
        <w:rPr>
          <w:rFonts w:ascii="Times New Roman"/>
          <w:b w:val="false"/>
          <w:i w:val="false"/>
          <w:color w:val="000000"/>
          <w:sz w:val="28"/>
        </w:rPr>
        <w:t xml:space="preserve">
5.1    услуги связи                        -//- </w:t>
      </w:r>
      <w:r>
        <w:br/>
      </w:r>
      <w:r>
        <w:rPr>
          <w:rFonts w:ascii="Times New Roman"/>
          <w:b w:val="false"/>
          <w:i w:val="false"/>
          <w:color w:val="000000"/>
          <w:sz w:val="28"/>
        </w:rPr>
        <w:t xml:space="preserve">
5.2    охрана труда и техника              -//- </w:t>
      </w:r>
      <w:r>
        <w:br/>
      </w:r>
      <w:r>
        <w:rPr>
          <w:rFonts w:ascii="Times New Roman"/>
          <w:b w:val="false"/>
          <w:i w:val="false"/>
          <w:color w:val="000000"/>
          <w:sz w:val="28"/>
        </w:rPr>
        <w:t xml:space="preserve">
      безопасности </w:t>
      </w:r>
      <w:r>
        <w:br/>
      </w:r>
      <w:r>
        <w:rPr>
          <w:rFonts w:ascii="Times New Roman"/>
          <w:b w:val="false"/>
          <w:i w:val="false"/>
          <w:color w:val="000000"/>
          <w:sz w:val="28"/>
        </w:rPr>
        <w:t xml:space="preserve">
5.3    авиаобслуживание                    -//- </w:t>
      </w:r>
      <w:r>
        <w:br/>
      </w:r>
      <w:r>
        <w:rPr>
          <w:rFonts w:ascii="Times New Roman"/>
          <w:b w:val="false"/>
          <w:i w:val="false"/>
          <w:color w:val="000000"/>
          <w:sz w:val="28"/>
        </w:rPr>
        <w:t xml:space="preserve">
5.4    другие затраты (необходимо          -//- </w:t>
      </w:r>
      <w:r>
        <w:br/>
      </w:r>
      <w:r>
        <w:rPr>
          <w:rFonts w:ascii="Times New Roman"/>
          <w:b w:val="false"/>
          <w:i w:val="false"/>
          <w:color w:val="000000"/>
          <w:sz w:val="28"/>
        </w:rPr>
        <w:t xml:space="preserve">
      расшифровать) </w:t>
      </w:r>
      <w:r>
        <w:br/>
      </w:r>
      <w:r>
        <w:rPr>
          <w:rFonts w:ascii="Times New Roman"/>
          <w:b w:val="false"/>
          <w:i w:val="false"/>
          <w:color w:val="000000"/>
          <w:sz w:val="28"/>
        </w:rPr>
        <w:t>
 </w:t>
      </w:r>
      <w:r>
        <w:br/>
      </w:r>
      <w:r>
        <w:rPr>
          <w:rFonts w:ascii="Times New Roman"/>
          <w:b w:val="false"/>
          <w:i w:val="false"/>
          <w:color w:val="000000"/>
          <w:sz w:val="28"/>
        </w:rPr>
        <w:t xml:space="preserve">
  II     Расходы периода, всего              -//- </w:t>
      </w:r>
      <w:r>
        <w:br/>
      </w:r>
      <w:r>
        <w:rPr>
          <w:rFonts w:ascii="Times New Roman"/>
          <w:b w:val="false"/>
          <w:i w:val="false"/>
          <w:color w:val="000000"/>
          <w:sz w:val="28"/>
        </w:rPr>
        <w:t xml:space="preserve">
6      Общие и административные расходы,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6.1    заработная плата административного  -//- </w:t>
      </w:r>
      <w:r>
        <w:br/>
      </w:r>
      <w:r>
        <w:rPr>
          <w:rFonts w:ascii="Times New Roman"/>
          <w:b w:val="false"/>
          <w:i w:val="false"/>
          <w:color w:val="000000"/>
          <w:sz w:val="28"/>
        </w:rPr>
        <w:t xml:space="preserve">
      персонала </w:t>
      </w:r>
      <w:r>
        <w:br/>
      </w:r>
      <w:r>
        <w:rPr>
          <w:rFonts w:ascii="Times New Roman"/>
          <w:b w:val="false"/>
          <w:i w:val="false"/>
          <w:color w:val="000000"/>
          <w:sz w:val="28"/>
        </w:rPr>
        <w:t xml:space="preserve">
6.2    социальный налог                    -//- </w:t>
      </w:r>
      <w:r>
        <w:br/>
      </w:r>
      <w:r>
        <w:rPr>
          <w:rFonts w:ascii="Times New Roman"/>
          <w:b w:val="false"/>
          <w:i w:val="false"/>
          <w:color w:val="000000"/>
          <w:sz w:val="28"/>
        </w:rPr>
        <w:t xml:space="preserve">
6.3    амортизация                         -//- </w:t>
      </w:r>
      <w:r>
        <w:br/>
      </w:r>
      <w:r>
        <w:rPr>
          <w:rFonts w:ascii="Times New Roman"/>
          <w:b w:val="false"/>
          <w:i w:val="false"/>
          <w:color w:val="000000"/>
          <w:sz w:val="28"/>
        </w:rPr>
        <w:t xml:space="preserve">
6.4    коммунальные услуги                 -//- </w:t>
      </w:r>
      <w:r>
        <w:br/>
      </w:r>
      <w:r>
        <w:rPr>
          <w:rFonts w:ascii="Times New Roman"/>
          <w:b w:val="false"/>
          <w:i w:val="false"/>
          <w:color w:val="000000"/>
          <w:sz w:val="28"/>
        </w:rPr>
        <w:t xml:space="preserve">
6.5    налоги                              -//- </w:t>
      </w:r>
      <w:r>
        <w:br/>
      </w:r>
      <w:r>
        <w:rPr>
          <w:rFonts w:ascii="Times New Roman"/>
          <w:b w:val="false"/>
          <w:i w:val="false"/>
          <w:color w:val="000000"/>
          <w:sz w:val="28"/>
        </w:rPr>
        <w:t xml:space="preserve">
6.6    другие расходы (необходимо          -//- </w:t>
      </w:r>
      <w:r>
        <w:br/>
      </w:r>
      <w:r>
        <w:rPr>
          <w:rFonts w:ascii="Times New Roman"/>
          <w:b w:val="false"/>
          <w:i w:val="false"/>
          <w:color w:val="000000"/>
          <w:sz w:val="28"/>
        </w:rPr>
        <w:t xml:space="preserve">
      расшифровать) </w:t>
      </w:r>
    </w:p>
    <w:p>
      <w:pPr>
        <w:spacing w:after="0"/>
        <w:ind w:left="0"/>
        <w:jc w:val="both"/>
      </w:pPr>
      <w:r>
        <w:rPr>
          <w:rFonts w:ascii="Times New Roman"/>
          <w:b w:val="false"/>
          <w:i w:val="false"/>
          <w:color w:val="000000"/>
          <w:sz w:val="28"/>
        </w:rPr>
        <w:t xml:space="preserve">7      Расходы на выплату вознаграждений   -//- </w:t>
      </w:r>
    </w:p>
    <w:p>
      <w:pPr>
        <w:spacing w:after="0"/>
        <w:ind w:left="0"/>
        <w:jc w:val="both"/>
      </w:pPr>
      <w:r>
        <w:rPr>
          <w:rFonts w:ascii="Times New Roman"/>
          <w:b w:val="false"/>
          <w:i w:val="false"/>
          <w:color w:val="000000"/>
          <w:sz w:val="28"/>
        </w:rPr>
        <w:t xml:space="preserve">III    Всего затрат </w:t>
      </w:r>
      <w:r>
        <w:br/>
      </w:r>
      <w:r>
        <w:rPr>
          <w:rFonts w:ascii="Times New Roman"/>
          <w:b w:val="false"/>
          <w:i w:val="false"/>
          <w:color w:val="000000"/>
          <w:sz w:val="28"/>
        </w:rPr>
        <w:t xml:space="preserve">
IV     Прибыль </w:t>
      </w:r>
      <w:r>
        <w:br/>
      </w:r>
      <w:r>
        <w:rPr>
          <w:rFonts w:ascii="Times New Roman"/>
          <w:b w:val="false"/>
          <w:i w:val="false"/>
          <w:color w:val="000000"/>
          <w:sz w:val="28"/>
        </w:rPr>
        <w:t xml:space="preserve">
V      Всего доходов </w:t>
      </w:r>
      <w:r>
        <w:br/>
      </w:r>
      <w:r>
        <w:rPr>
          <w:rFonts w:ascii="Times New Roman"/>
          <w:b w:val="false"/>
          <w:i w:val="false"/>
          <w:color w:val="000000"/>
          <w:sz w:val="28"/>
        </w:rPr>
        <w:t xml:space="preserve">
VI     Объем оказываемых услуг           тыс. м </w:t>
      </w:r>
      <w:r>
        <w:rPr>
          <w:rFonts w:ascii="Times New Roman"/>
          <w:b w:val="false"/>
          <w:i w:val="false"/>
          <w:color w:val="000000"/>
          <w:vertAlign w:val="superscript"/>
        </w:rPr>
        <w:t xml:space="preserve">3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VII    Нормативные потери                   % </w:t>
      </w:r>
      <w:r>
        <w:br/>
      </w:r>
      <w:r>
        <w:rPr>
          <w:rFonts w:ascii="Times New Roman"/>
          <w:b w:val="false"/>
          <w:i w:val="false"/>
          <w:color w:val="000000"/>
          <w:sz w:val="28"/>
        </w:rPr>
        <w:t xml:space="preserve">
                                        тыс. м </w:t>
      </w:r>
      <w:r>
        <w:rPr>
          <w:rFonts w:ascii="Times New Roman"/>
          <w:b w:val="false"/>
          <w:i w:val="false"/>
          <w:color w:val="000000"/>
          <w:vertAlign w:val="superscript"/>
        </w:rPr>
        <w:t xml:space="preserve">3 </w:t>
      </w:r>
      <w:r>
        <w:br/>
      </w:r>
      <w:r>
        <w:rPr>
          <w:rFonts w:ascii="Times New Roman"/>
          <w:b w:val="false"/>
          <w:i w:val="false"/>
          <w:color w:val="000000"/>
          <w:sz w:val="28"/>
        </w:rPr>
        <w:t xml:space="preserve">
VIII   Тариф (без НДС)                   тенге/1тонну </w:t>
      </w:r>
      <w:r>
        <w:br/>
      </w:r>
      <w:r>
        <w:rPr>
          <w:rFonts w:ascii="Times New Roman"/>
          <w:b w:val="false"/>
          <w:i w:val="false"/>
          <w:color w:val="000000"/>
          <w:sz w:val="28"/>
        </w:rPr>
        <w:t>
 </w:t>
      </w:r>
      <w:r>
        <w:br/>
      </w:r>
      <w:r>
        <w:rPr>
          <w:rFonts w:ascii="Times New Roman"/>
          <w:b w:val="false"/>
          <w:i w:val="false"/>
          <w:color w:val="000000"/>
          <w:sz w:val="28"/>
        </w:rPr>
        <w:t xml:space="preserve">
  Справочно:  </w:t>
      </w:r>
      <w:r>
        <w:rPr>
          <w:rFonts w:ascii="Times New Roman"/>
          <w:b w:val="false"/>
          <w:i w:val="false"/>
          <w:color w:val="ff0000"/>
          <w:sz w:val="28"/>
        </w:rPr>
        <w:t xml:space="preserve">- раздел исключен </w:t>
      </w:r>
      <w:r>
        <w:rPr>
          <w:rFonts w:ascii="Times New Roman"/>
          <w:b w:val="false"/>
          <w:i w:val="false"/>
          <w:color w:val="000000"/>
          <w:sz w:val="28"/>
        </w:rPr>
        <w:t xml:space="preserve">  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 затраты при необходимости могут быть расширены или дополнены </w:t>
      </w:r>
    </w:p>
    <w:p>
      <w:pPr>
        <w:spacing w:after="0"/>
        <w:ind w:left="0"/>
        <w:jc w:val="both"/>
      </w:pPr>
      <w:r>
        <w:rPr>
          <w:rFonts w:ascii="Times New Roman"/>
          <w:b w:val="false"/>
          <w:i w:val="false"/>
          <w:color w:val="000000"/>
          <w:sz w:val="28"/>
        </w:rPr>
        <w:t xml:space="preserve">Подпись _____________________________________________  </w:t>
      </w:r>
      <w:r>
        <w:br/>
      </w:r>
      <w:r>
        <w:rPr>
          <w:rFonts w:ascii="Times New Roman"/>
          <w:b w:val="false"/>
          <w:i w:val="false"/>
          <w:color w:val="000000"/>
          <w:sz w:val="28"/>
        </w:rPr>
        <w:t xml:space="preserve">
      (Руководитель субъекта естественной монополии) </w:t>
      </w:r>
    </w:p>
    <w:p>
      <w:pPr>
        <w:spacing w:after="0"/>
        <w:ind w:left="0"/>
        <w:jc w:val="both"/>
      </w:pPr>
      <w:r>
        <w:rPr>
          <w:rFonts w:ascii="Times New Roman"/>
          <w:b w:val="false"/>
          <w:i w:val="false"/>
          <w:color w:val="000000"/>
          <w:sz w:val="28"/>
        </w:rPr>
        <w:t xml:space="preserve">М.П.   </w:t>
      </w:r>
    </w:p>
    <w:bookmarkStart w:name="z170" w:id="3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w:t>
      </w:r>
      <w:r>
        <w:br/>
      </w:r>
      <w:r>
        <w:rPr>
          <w:rFonts w:ascii="Times New Roman"/>
          <w:b w:val="false"/>
          <w:i w:val="false"/>
          <w:color w:val="000000"/>
          <w:sz w:val="28"/>
        </w:rPr>
        <w:t xml:space="preserve">
смет на регулируемые услуги (товары, работы) </w:t>
      </w:r>
      <w:r>
        <w:br/>
      </w:r>
      <w:r>
        <w:rPr>
          <w:rFonts w:ascii="Times New Roman"/>
          <w:b w:val="false"/>
          <w:i w:val="false"/>
          <w:color w:val="000000"/>
          <w:sz w:val="28"/>
        </w:rPr>
        <w:t xml:space="preserve">
субъектов естественных монополий  </w:t>
      </w:r>
      <w:r>
        <w:rPr>
          <w:rFonts w:ascii="Times New Roman"/>
          <w:b w:val="false"/>
          <w:i w:val="false"/>
          <w:color w:val="ff0000"/>
          <w:sz w:val="28"/>
        </w:rPr>
        <w:t xml:space="preserve">&lt;*&gt; </w:t>
      </w:r>
    </w:p>
    <w:bookmarkEnd w:id="33"/>
    <w:p>
      <w:pPr>
        <w:spacing w:after="0"/>
        <w:ind w:left="0"/>
        <w:jc w:val="both"/>
      </w:pPr>
      <w:r>
        <w:rPr>
          <w:rFonts w:ascii="Times New Roman"/>
          <w:b w:val="false"/>
          <w:i w:val="false"/>
          <w:color w:val="ff0000"/>
          <w:sz w:val="28"/>
        </w:rPr>
        <w:t xml:space="preserve">           Сноска. Инструкция дополнена новым Приложением 5 - приказом Председателя Агентства Республики Казахстан по регулированию естественных монополий и защите конкуренции от 9 октября 2003 года  </w:t>
      </w:r>
      <w:r>
        <w:rPr>
          <w:rFonts w:ascii="Times New Roman"/>
          <w:b w:val="false"/>
          <w:i w:val="false"/>
          <w:color w:val="ff0000"/>
          <w:sz w:val="28"/>
        </w:rPr>
        <w:t xml:space="preserve">N 253-ОД </w:t>
      </w:r>
      <w:r>
        <w:rPr>
          <w:rFonts w:ascii="Times New Roman"/>
          <w:b w:val="false"/>
          <w:i w:val="false"/>
          <w:color w:val="ff0000"/>
          <w:sz w:val="28"/>
        </w:rPr>
        <w:t xml:space="preserve">.; с изменениями - </w:t>
      </w:r>
      <w:r>
        <w:rPr>
          <w:rFonts w:ascii="Times New Roman"/>
          <w:b w:val="false"/>
          <w:i w:val="false"/>
          <w:color w:val="ff0000"/>
          <w:sz w:val="28"/>
        </w:rPr>
        <w:t xml:space="preserve">  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p>
    <w:p>
      <w:pPr>
        <w:spacing w:after="0"/>
        <w:ind w:left="0"/>
        <w:jc w:val="both"/>
      </w:pPr>
      <w:r>
        <w:rPr>
          <w:rFonts w:ascii="Times New Roman"/>
          <w:b w:val="false"/>
          <w:i w:val="false"/>
          <w:color w:val="000000"/>
          <w:sz w:val="28"/>
        </w:rPr>
        <w:t xml:space="preserve">     Наименование субъекта _________________  </w:t>
      </w:r>
    </w:p>
    <w:p>
      <w:pPr>
        <w:spacing w:after="0"/>
        <w:ind w:left="0"/>
        <w:jc w:val="both"/>
      </w:pPr>
      <w:r>
        <w:rPr>
          <w:rFonts w:ascii="Times New Roman"/>
          <w:b/>
          <w:i w:val="false"/>
          <w:color w:val="000000"/>
          <w:sz w:val="28"/>
        </w:rPr>
        <w:t xml:space="preserve">             Тарифная смета на услуги по перевалке </w:t>
      </w:r>
      <w:r>
        <w:br/>
      </w:r>
      <w:r>
        <w:rPr>
          <w:rFonts w:ascii="Times New Roman"/>
          <w:b w:val="false"/>
          <w:i w:val="false"/>
          <w:color w:val="000000"/>
          <w:sz w:val="28"/>
        </w:rPr>
        <w:t>
</w:t>
      </w:r>
      <w:r>
        <w:rPr>
          <w:rFonts w:ascii="Times New Roman"/>
          <w:b/>
          <w:i w:val="false"/>
          <w:color w:val="000000"/>
          <w:sz w:val="28"/>
        </w:rPr>
        <w:t xml:space="preserve">                    нефти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N     |    Наименование показателей *  |Единица  |Проект субъекта| </w:t>
      </w:r>
      <w:r>
        <w:br/>
      </w:r>
      <w:r>
        <w:rPr>
          <w:rFonts w:ascii="Times New Roman"/>
          <w:b w:val="false"/>
          <w:i w:val="false"/>
          <w:color w:val="000000"/>
          <w:sz w:val="28"/>
        </w:rPr>
        <w:t xml:space="preserve">
п/п   |                                |измерения| естественной  | </w:t>
      </w:r>
      <w:r>
        <w:br/>
      </w:r>
      <w:r>
        <w:rPr>
          <w:rFonts w:ascii="Times New Roman"/>
          <w:b w:val="false"/>
          <w:i w:val="false"/>
          <w:color w:val="000000"/>
          <w:sz w:val="28"/>
        </w:rPr>
        <w:t xml:space="preserve">
      |                                |         |   монополии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I      Затраты на производство товаров   тыс. тенге  </w:t>
      </w:r>
      <w:r>
        <w:br/>
      </w:r>
      <w:r>
        <w:rPr>
          <w:rFonts w:ascii="Times New Roman"/>
          <w:b w:val="false"/>
          <w:i w:val="false"/>
          <w:color w:val="000000"/>
          <w:sz w:val="28"/>
        </w:rPr>
        <w:t xml:space="preserve">
      и предоставление услуг,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      Материальные затраты, всего         -//- </w:t>
      </w:r>
      <w:r>
        <w:br/>
      </w: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1.1    сырье и материалы                   -//- </w:t>
      </w:r>
      <w:r>
        <w:br/>
      </w:r>
      <w:r>
        <w:rPr>
          <w:rFonts w:ascii="Times New Roman"/>
          <w:b w:val="false"/>
          <w:i w:val="false"/>
          <w:color w:val="000000"/>
          <w:sz w:val="28"/>
        </w:rPr>
        <w:t xml:space="preserve">
1.2    топливо                             -//- </w:t>
      </w:r>
      <w:r>
        <w:br/>
      </w:r>
      <w:r>
        <w:rPr>
          <w:rFonts w:ascii="Times New Roman"/>
          <w:b w:val="false"/>
          <w:i w:val="false"/>
          <w:color w:val="000000"/>
          <w:sz w:val="28"/>
        </w:rPr>
        <w:t xml:space="preserve">
1.3    энергия                             -//- </w:t>
      </w:r>
      <w:r>
        <w:br/>
      </w:r>
      <w:r>
        <w:rPr>
          <w:rFonts w:ascii="Times New Roman"/>
          <w:b w:val="false"/>
          <w:i w:val="false"/>
          <w:color w:val="000000"/>
          <w:sz w:val="28"/>
        </w:rPr>
        <w:t>
 </w:t>
      </w:r>
      <w:r>
        <w:br/>
      </w:r>
      <w:r>
        <w:rPr>
          <w:rFonts w:ascii="Times New Roman"/>
          <w:b w:val="false"/>
          <w:i w:val="false"/>
          <w:color w:val="000000"/>
          <w:sz w:val="28"/>
        </w:rPr>
        <w:t xml:space="preserve">
  2      Затраты на оплату труда,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2.1    заработная плата                    -//- </w:t>
      </w:r>
      <w:r>
        <w:br/>
      </w:r>
      <w:r>
        <w:rPr>
          <w:rFonts w:ascii="Times New Roman"/>
          <w:b w:val="false"/>
          <w:i w:val="false"/>
          <w:color w:val="000000"/>
          <w:sz w:val="28"/>
        </w:rPr>
        <w:t xml:space="preserve">
2.2    социальный налог                    -//- </w:t>
      </w:r>
      <w:r>
        <w:br/>
      </w:r>
      <w:r>
        <w:rPr>
          <w:rFonts w:ascii="Times New Roman"/>
          <w:b w:val="false"/>
          <w:i w:val="false"/>
          <w:color w:val="000000"/>
          <w:sz w:val="28"/>
        </w:rPr>
        <w:t>
 </w:t>
      </w:r>
      <w:r>
        <w:br/>
      </w:r>
      <w:r>
        <w:rPr>
          <w:rFonts w:ascii="Times New Roman"/>
          <w:b w:val="false"/>
          <w:i w:val="false"/>
          <w:color w:val="000000"/>
          <w:sz w:val="28"/>
        </w:rPr>
        <w:t xml:space="preserve">
  3      Амортизация                         -//- </w:t>
      </w:r>
      <w:r>
        <w:br/>
      </w:r>
      <w:r>
        <w:rPr>
          <w:rFonts w:ascii="Times New Roman"/>
          <w:b w:val="false"/>
          <w:i w:val="false"/>
          <w:color w:val="000000"/>
          <w:sz w:val="28"/>
        </w:rPr>
        <w:t xml:space="preserve">
4      Ремонт,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4.1    капитальный ремонт, не приводящий   -//- </w:t>
      </w:r>
      <w:r>
        <w:br/>
      </w:r>
      <w:r>
        <w:rPr>
          <w:rFonts w:ascii="Times New Roman"/>
          <w:b w:val="false"/>
          <w:i w:val="false"/>
          <w:color w:val="000000"/>
          <w:sz w:val="28"/>
        </w:rPr>
        <w:t xml:space="preserve">
      к увеличению стоимости основных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5      Прочие затраты, всего </w:t>
      </w:r>
      <w:r>
        <w:br/>
      </w:r>
      <w:r>
        <w:rPr>
          <w:rFonts w:ascii="Times New Roman"/>
          <w:b w:val="false"/>
          <w:i w:val="false"/>
          <w:color w:val="000000"/>
          <w:sz w:val="28"/>
        </w:rPr>
        <w:t xml:space="preserve">
      в том числе:                        -//- </w:t>
      </w:r>
      <w:r>
        <w:br/>
      </w:r>
      <w:r>
        <w:rPr>
          <w:rFonts w:ascii="Times New Roman"/>
          <w:b w:val="false"/>
          <w:i w:val="false"/>
          <w:color w:val="000000"/>
          <w:sz w:val="28"/>
        </w:rPr>
        <w:t xml:space="preserve">
5.1    услуги связи                        -//- </w:t>
      </w:r>
      <w:r>
        <w:br/>
      </w:r>
      <w:r>
        <w:rPr>
          <w:rFonts w:ascii="Times New Roman"/>
          <w:b w:val="false"/>
          <w:i w:val="false"/>
          <w:color w:val="000000"/>
          <w:sz w:val="28"/>
        </w:rPr>
        <w:t xml:space="preserve">
5.2    медосмотр </w:t>
      </w:r>
      <w:r>
        <w:br/>
      </w:r>
      <w:r>
        <w:rPr>
          <w:rFonts w:ascii="Times New Roman"/>
          <w:b w:val="false"/>
          <w:i w:val="false"/>
          <w:color w:val="000000"/>
          <w:sz w:val="28"/>
        </w:rPr>
        <w:t xml:space="preserve">
5.3.   охрана труда и техника              -//- </w:t>
      </w:r>
      <w:r>
        <w:br/>
      </w:r>
      <w:r>
        <w:rPr>
          <w:rFonts w:ascii="Times New Roman"/>
          <w:b w:val="false"/>
          <w:i w:val="false"/>
          <w:color w:val="000000"/>
          <w:sz w:val="28"/>
        </w:rPr>
        <w:t xml:space="preserve">
      безопасности </w:t>
      </w:r>
      <w:r>
        <w:br/>
      </w:r>
      <w:r>
        <w:rPr>
          <w:rFonts w:ascii="Times New Roman"/>
          <w:b w:val="false"/>
          <w:i w:val="false"/>
          <w:color w:val="000000"/>
          <w:sz w:val="28"/>
        </w:rPr>
        <w:t xml:space="preserve">
5.4    другие затраты (расшифровать)       -//- </w:t>
      </w:r>
      <w:r>
        <w:br/>
      </w:r>
      <w:r>
        <w:rPr>
          <w:rFonts w:ascii="Times New Roman"/>
          <w:b w:val="false"/>
          <w:i w:val="false"/>
          <w:color w:val="000000"/>
          <w:sz w:val="28"/>
        </w:rPr>
        <w:t>
 </w:t>
      </w:r>
      <w:r>
        <w:br/>
      </w:r>
      <w:r>
        <w:rPr>
          <w:rFonts w:ascii="Times New Roman"/>
          <w:b w:val="false"/>
          <w:i w:val="false"/>
          <w:color w:val="000000"/>
          <w:sz w:val="28"/>
        </w:rPr>
        <w:t xml:space="preserve">
  II     Расходы периода, всего              -//- </w:t>
      </w:r>
      <w:r>
        <w:br/>
      </w:r>
      <w:r>
        <w:rPr>
          <w:rFonts w:ascii="Times New Roman"/>
          <w:b w:val="false"/>
          <w:i w:val="false"/>
          <w:color w:val="000000"/>
          <w:sz w:val="28"/>
        </w:rPr>
        <w:t xml:space="preserve">
6      Общие и административные расходы,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6.1    заработная плата административного  -//- </w:t>
      </w:r>
      <w:r>
        <w:br/>
      </w:r>
      <w:r>
        <w:rPr>
          <w:rFonts w:ascii="Times New Roman"/>
          <w:b w:val="false"/>
          <w:i w:val="false"/>
          <w:color w:val="000000"/>
          <w:sz w:val="28"/>
        </w:rPr>
        <w:t xml:space="preserve">
      персонала </w:t>
      </w:r>
      <w:r>
        <w:br/>
      </w:r>
      <w:r>
        <w:rPr>
          <w:rFonts w:ascii="Times New Roman"/>
          <w:b w:val="false"/>
          <w:i w:val="false"/>
          <w:color w:val="000000"/>
          <w:sz w:val="28"/>
        </w:rPr>
        <w:t xml:space="preserve">
6.2    социальный налог                    -//- </w:t>
      </w:r>
      <w:r>
        <w:br/>
      </w:r>
      <w:r>
        <w:rPr>
          <w:rFonts w:ascii="Times New Roman"/>
          <w:b w:val="false"/>
          <w:i w:val="false"/>
          <w:color w:val="000000"/>
          <w:sz w:val="28"/>
        </w:rPr>
        <w:t xml:space="preserve">
6.3    амортизация                         -//- </w:t>
      </w:r>
      <w:r>
        <w:br/>
      </w:r>
      <w:r>
        <w:rPr>
          <w:rFonts w:ascii="Times New Roman"/>
          <w:b w:val="false"/>
          <w:i w:val="false"/>
          <w:color w:val="000000"/>
          <w:sz w:val="28"/>
        </w:rPr>
        <w:t xml:space="preserve">
6.4    коммунальные услуги                 -//- </w:t>
      </w:r>
      <w:r>
        <w:br/>
      </w:r>
      <w:r>
        <w:rPr>
          <w:rFonts w:ascii="Times New Roman"/>
          <w:b w:val="false"/>
          <w:i w:val="false"/>
          <w:color w:val="000000"/>
          <w:sz w:val="28"/>
        </w:rPr>
        <w:t xml:space="preserve">
6.5    налоги                              -//- </w:t>
      </w:r>
      <w:r>
        <w:br/>
      </w:r>
      <w:r>
        <w:rPr>
          <w:rFonts w:ascii="Times New Roman"/>
          <w:b w:val="false"/>
          <w:i w:val="false"/>
          <w:color w:val="000000"/>
          <w:sz w:val="28"/>
        </w:rPr>
        <w:t xml:space="preserve">
6.6    другие расходы (необходимо          -//- </w:t>
      </w:r>
      <w:r>
        <w:br/>
      </w:r>
      <w:r>
        <w:rPr>
          <w:rFonts w:ascii="Times New Roman"/>
          <w:b w:val="false"/>
          <w:i w:val="false"/>
          <w:color w:val="000000"/>
          <w:sz w:val="28"/>
        </w:rPr>
        <w:t xml:space="preserve">
      расшифровать) </w:t>
      </w:r>
    </w:p>
    <w:p>
      <w:pPr>
        <w:spacing w:after="0"/>
        <w:ind w:left="0"/>
        <w:jc w:val="both"/>
      </w:pPr>
      <w:r>
        <w:rPr>
          <w:rFonts w:ascii="Times New Roman"/>
          <w:b w:val="false"/>
          <w:i w:val="false"/>
          <w:color w:val="000000"/>
          <w:sz w:val="28"/>
        </w:rPr>
        <w:t xml:space="preserve">7      Расходы на выплату вознаграждений   -//- </w:t>
      </w:r>
    </w:p>
    <w:p>
      <w:pPr>
        <w:spacing w:after="0"/>
        <w:ind w:left="0"/>
        <w:jc w:val="both"/>
      </w:pPr>
      <w:r>
        <w:rPr>
          <w:rFonts w:ascii="Times New Roman"/>
          <w:b w:val="false"/>
          <w:i w:val="false"/>
          <w:color w:val="000000"/>
          <w:sz w:val="28"/>
        </w:rPr>
        <w:t xml:space="preserve">III    Всего затрат </w:t>
      </w:r>
      <w:r>
        <w:br/>
      </w:r>
      <w:r>
        <w:rPr>
          <w:rFonts w:ascii="Times New Roman"/>
          <w:b w:val="false"/>
          <w:i w:val="false"/>
          <w:color w:val="000000"/>
          <w:sz w:val="28"/>
        </w:rPr>
        <w:t xml:space="preserve">
IV     Прибыль </w:t>
      </w:r>
      <w:r>
        <w:br/>
      </w:r>
      <w:r>
        <w:rPr>
          <w:rFonts w:ascii="Times New Roman"/>
          <w:b w:val="false"/>
          <w:i w:val="false"/>
          <w:color w:val="000000"/>
          <w:sz w:val="28"/>
        </w:rPr>
        <w:t xml:space="preserve">
V      Всего доходов </w:t>
      </w:r>
      <w:r>
        <w:br/>
      </w:r>
      <w:r>
        <w:rPr>
          <w:rFonts w:ascii="Times New Roman"/>
          <w:b w:val="false"/>
          <w:i w:val="false"/>
          <w:color w:val="000000"/>
          <w:sz w:val="28"/>
        </w:rPr>
        <w:t xml:space="preserve">
VI     Объем оказываемых услуг           тыс. тонн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VII    Нормативные потери                   % </w:t>
      </w:r>
      <w:r>
        <w:br/>
      </w:r>
      <w:r>
        <w:rPr>
          <w:rFonts w:ascii="Times New Roman"/>
          <w:b w:val="false"/>
          <w:i w:val="false"/>
          <w:color w:val="000000"/>
          <w:sz w:val="28"/>
        </w:rPr>
        <w:t xml:space="preserve">
                                        тыс. тонн </w:t>
      </w:r>
      <w:r>
        <w:br/>
      </w:r>
      <w:r>
        <w:rPr>
          <w:rFonts w:ascii="Times New Roman"/>
          <w:b w:val="false"/>
          <w:i w:val="false"/>
          <w:color w:val="000000"/>
          <w:sz w:val="28"/>
        </w:rPr>
        <w:t xml:space="preserve">
VIII   Тариф (без НДС)                   тенге/1тонну </w:t>
      </w:r>
      <w:r>
        <w:br/>
      </w:r>
      <w:r>
        <w:rPr>
          <w:rFonts w:ascii="Times New Roman"/>
          <w:b w:val="false"/>
          <w:i w:val="false"/>
          <w:color w:val="000000"/>
          <w:sz w:val="28"/>
        </w:rPr>
        <w:t>
 </w:t>
      </w:r>
      <w:r>
        <w:br/>
      </w:r>
      <w:r>
        <w:rPr>
          <w:rFonts w:ascii="Times New Roman"/>
          <w:b w:val="false"/>
          <w:i w:val="false"/>
          <w:color w:val="000000"/>
          <w:sz w:val="28"/>
        </w:rPr>
        <w:t xml:space="preserve">
  Справочно:  </w:t>
      </w:r>
      <w:r>
        <w:rPr>
          <w:rFonts w:ascii="Times New Roman"/>
          <w:b w:val="false"/>
          <w:i w:val="false"/>
          <w:color w:val="ff0000"/>
          <w:sz w:val="28"/>
        </w:rPr>
        <w:t xml:space="preserve">- раздел исключен </w:t>
      </w:r>
      <w:r>
        <w:rPr>
          <w:rFonts w:ascii="Times New Roman"/>
          <w:b w:val="false"/>
          <w:i w:val="false"/>
          <w:color w:val="000000"/>
          <w:sz w:val="28"/>
        </w:rPr>
        <w:t xml:space="preserve">  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 затраты при необходимости могут быть расширены или дополнены </w:t>
      </w:r>
    </w:p>
    <w:p>
      <w:pPr>
        <w:spacing w:after="0"/>
        <w:ind w:left="0"/>
        <w:jc w:val="both"/>
      </w:pPr>
      <w:r>
        <w:rPr>
          <w:rFonts w:ascii="Times New Roman"/>
          <w:b w:val="false"/>
          <w:i w:val="false"/>
          <w:color w:val="000000"/>
          <w:sz w:val="28"/>
        </w:rPr>
        <w:t xml:space="preserve">Подпись _____________________________________________  </w:t>
      </w:r>
      <w:r>
        <w:br/>
      </w:r>
      <w:r>
        <w:rPr>
          <w:rFonts w:ascii="Times New Roman"/>
          <w:b w:val="false"/>
          <w:i w:val="false"/>
          <w:color w:val="000000"/>
          <w:sz w:val="28"/>
        </w:rPr>
        <w:t xml:space="preserve">
      (Руководитель субъекта естественной монополии) </w:t>
      </w:r>
    </w:p>
    <w:p>
      <w:pPr>
        <w:spacing w:after="0"/>
        <w:ind w:left="0"/>
        <w:jc w:val="both"/>
      </w:pPr>
      <w:r>
        <w:rPr>
          <w:rFonts w:ascii="Times New Roman"/>
          <w:b w:val="false"/>
          <w:i w:val="false"/>
          <w:color w:val="000000"/>
          <w:sz w:val="28"/>
        </w:rPr>
        <w:t>М.П.</w:t>
      </w:r>
    </w:p>
    <w:bookmarkStart w:name="z171" w:id="34"/>
    <w:p>
      <w:pPr>
        <w:spacing w:after="0"/>
        <w:ind w:left="0"/>
        <w:jc w:val="both"/>
      </w:pPr>
      <w:r>
        <w:rPr>
          <w:rFonts w:ascii="Times New Roman"/>
          <w:b w:val="false"/>
          <w:i w:val="false"/>
          <w:color w:val="000000"/>
          <w:sz w:val="28"/>
        </w:rPr>
        <w:t xml:space="preserve">
Приложение 5-1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(цен, ставок сборов) и тарифных смет</w:t>
      </w:r>
      <w:r>
        <w:br/>
      </w:r>
      <w:r>
        <w:rPr>
          <w:rFonts w:ascii="Times New Roman"/>
          <w:b w:val="false"/>
          <w:i w:val="false"/>
          <w:color w:val="000000"/>
          <w:sz w:val="28"/>
        </w:rPr>
        <w:t>
на регулируемые услуги (товары, работы)</w:t>
      </w:r>
      <w:r>
        <w:br/>
      </w:r>
      <w:r>
        <w:rPr>
          <w:rFonts w:ascii="Times New Roman"/>
          <w:b w:val="false"/>
          <w:i w:val="false"/>
          <w:color w:val="000000"/>
          <w:sz w:val="28"/>
        </w:rPr>
        <w:t xml:space="preserve">
субъектов естественных монополий  </w:t>
      </w:r>
    </w:p>
    <w:bookmarkEnd w:id="34"/>
    <w:p>
      <w:pPr>
        <w:spacing w:after="0"/>
        <w:ind w:left="0"/>
        <w:jc w:val="both"/>
      </w:pPr>
      <w:r>
        <w:rPr>
          <w:rFonts w:ascii="Times New Roman"/>
          <w:b w:val="false"/>
          <w:i w:val="false"/>
          <w:color w:val="000000"/>
          <w:sz w:val="28"/>
        </w:rPr>
        <w:t>      Наименование субъекта __________________________________</w:t>
      </w:r>
    </w:p>
    <w:bookmarkStart w:name="z172" w:id="35"/>
    <w:p>
      <w:pPr>
        <w:spacing w:after="0"/>
        <w:ind w:left="0"/>
        <w:jc w:val="both"/>
      </w:pPr>
      <w:r>
        <w:rPr>
          <w:rFonts w:ascii="Times New Roman"/>
          <w:b w:val="false"/>
          <w:i w:val="false"/>
          <w:color w:val="000000"/>
          <w:sz w:val="28"/>
        </w:rPr>
        <w:t>
                </w:t>
      </w:r>
      <w:r>
        <w:rPr>
          <w:rFonts w:ascii="Times New Roman"/>
          <w:b/>
          <w:i w:val="false"/>
          <w:color w:val="000000"/>
          <w:sz w:val="28"/>
        </w:rPr>
        <w:t>Тарифная смета на услуги по смешению нефти</w:t>
      </w:r>
    </w:p>
    <w:bookmarkEnd w:id="35"/>
    <w:p>
      <w:pPr>
        <w:spacing w:after="0"/>
        <w:ind w:left="0"/>
        <w:jc w:val="both"/>
      </w:pPr>
      <w:r>
        <w:rPr>
          <w:rFonts w:ascii="Times New Roman"/>
          <w:b w:val="false"/>
          <w:i w:val="false"/>
          <w:color w:val="ff0000"/>
          <w:sz w:val="28"/>
        </w:rPr>
        <w:t xml:space="preserve">      Сноска. Правила дополнены приложением 5-1 в соответствии с приказом Председателя Агентства РК по регулированию естественных монополий от 30.04.2010 </w:t>
      </w:r>
      <w:r>
        <w:rPr>
          <w:rFonts w:ascii="Times New Roman"/>
          <w:b w:val="false"/>
          <w:i w:val="false"/>
          <w:color w:val="ff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6842"/>
        <w:gridCol w:w="2124"/>
        <w:gridCol w:w="4049"/>
      </w:tblGrid>
      <w:tr>
        <w:trPr>
          <w:trHeight w:val="75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субъекта</w:t>
            </w:r>
            <w:r>
              <w:br/>
            </w:r>
            <w:r>
              <w:rPr>
                <w:rFonts w:ascii="Times New Roman"/>
                <w:b w:val="false"/>
                <w:i w:val="false"/>
                <w:color w:val="000000"/>
                <w:sz w:val="20"/>
              </w:rPr>
              <w:t>
</w:t>
            </w:r>
            <w:r>
              <w:rPr>
                <w:rFonts w:ascii="Times New Roman"/>
                <w:b w:val="false"/>
                <w:i w:val="false"/>
                <w:color w:val="000000"/>
                <w:sz w:val="20"/>
              </w:rPr>
              <w:t>естественной монополии</w:t>
            </w:r>
          </w:p>
        </w:tc>
      </w:tr>
      <w:tr>
        <w:trPr>
          <w:trHeight w:val="15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4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производство товаров и</w:t>
            </w:r>
            <w:r>
              <w:br/>
            </w:r>
            <w:r>
              <w:rPr>
                <w:rFonts w:ascii="Times New Roman"/>
                <w:b w:val="false"/>
                <w:i w:val="false"/>
                <w:color w:val="000000"/>
                <w:sz w:val="20"/>
              </w:rPr>
              <w:t>
</w:t>
            </w:r>
            <w:r>
              <w:rPr>
                <w:rFonts w:ascii="Times New Roman"/>
                <w:b w:val="false"/>
                <w:i w:val="false"/>
                <w:color w:val="000000"/>
                <w:sz w:val="20"/>
              </w:rPr>
              <w:t>предоставление услуг всего, в том числе: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материалы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покупные изделия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ГСМ</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w:t>
            </w:r>
            <w:r>
              <w:br/>
            </w:r>
            <w:r>
              <w:rPr>
                <w:rFonts w:ascii="Times New Roman"/>
                <w:b w:val="false"/>
                <w:i w:val="false"/>
                <w:color w:val="000000"/>
                <w:sz w:val="20"/>
              </w:rPr>
              <w:t>
</w:t>
            </w:r>
            <w:r>
              <w:rPr>
                <w:rFonts w:ascii="Times New Roman"/>
                <w:b w:val="false"/>
                <w:i w:val="false"/>
                <w:color w:val="000000"/>
                <w:sz w:val="20"/>
              </w:rPr>
              <w:t>увеличению стоимости основных средств</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 в том числе: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(необходимо расшифровать)</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периода, всего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w:t>
            </w:r>
            <w:r>
              <w:br/>
            </w:r>
            <w:r>
              <w:rPr>
                <w:rFonts w:ascii="Times New Roman"/>
                <w:b w:val="false"/>
                <w:i w:val="false"/>
                <w:color w:val="000000"/>
                <w:sz w:val="20"/>
              </w:rPr>
              <w:t>
</w:t>
            </w:r>
            <w:r>
              <w:rPr>
                <w:rFonts w:ascii="Times New Roman"/>
                <w:b w:val="false"/>
                <w:i w:val="false"/>
                <w:color w:val="000000"/>
                <w:sz w:val="20"/>
              </w:rPr>
              <w:t>персонала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w:t>
            </w:r>
            <w:r>
              <w:br/>
            </w:r>
            <w:r>
              <w:rPr>
                <w:rFonts w:ascii="Times New Roman"/>
                <w:b w:val="false"/>
                <w:i w:val="false"/>
                <w:color w:val="000000"/>
                <w:sz w:val="20"/>
              </w:rPr>
              <w:t>
</w:t>
            </w:r>
            <w:r>
              <w:rPr>
                <w:rFonts w:ascii="Times New Roman"/>
                <w:b w:val="false"/>
                <w:i w:val="false"/>
                <w:color w:val="000000"/>
                <w:sz w:val="20"/>
              </w:rPr>
              <w:t>(необходимо расшифровать)</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затрат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доходов</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6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оказываемых услуг</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6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потери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(без НДС)</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1 тонну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36"/>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bookmarkEnd w:id="36"/>
    <w:p>
      <w:pPr>
        <w:spacing w:after="0"/>
        <w:ind w:left="0"/>
        <w:jc w:val="both"/>
      </w:pPr>
      <w:r>
        <w:rPr>
          <w:rFonts w:ascii="Times New Roman"/>
          <w:b w:val="false"/>
          <w:i w:val="false"/>
          <w:color w:val="000000"/>
          <w:sz w:val="28"/>
        </w:rPr>
        <w:t>      Подпись ________________________________________________</w:t>
      </w:r>
      <w:r>
        <w:br/>
      </w: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bookmarkStart w:name="z35" w:id="3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w:t>
      </w:r>
      <w:r>
        <w:br/>
      </w:r>
      <w:r>
        <w:rPr>
          <w:rFonts w:ascii="Times New Roman"/>
          <w:b w:val="false"/>
          <w:i w:val="false"/>
          <w:color w:val="000000"/>
          <w:sz w:val="28"/>
        </w:rPr>
        <w:t xml:space="preserve">
смет на регулируемые услуги </w:t>
      </w:r>
      <w:r>
        <w:br/>
      </w:r>
      <w:r>
        <w:rPr>
          <w:rFonts w:ascii="Times New Roman"/>
          <w:b w:val="false"/>
          <w:i w:val="false"/>
          <w:color w:val="000000"/>
          <w:sz w:val="28"/>
        </w:rPr>
        <w:t xml:space="preserve">
(товары, работы) субъектов   </w:t>
      </w:r>
      <w:r>
        <w:br/>
      </w:r>
      <w:r>
        <w:rPr>
          <w:rFonts w:ascii="Times New Roman"/>
          <w:b w:val="false"/>
          <w:i w:val="false"/>
          <w:color w:val="000000"/>
          <w:sz w:val="28"/>
        </w:rPr>
        <w:t xml:space="preserve">
естественных монополий  </w:t>
      </w:r>
      <w:r>
        <w:rPr>
          <w:rFonts w:ascii="Times New Roman"/>
          <w:b w:val="false"/>
          <w:i w:val="false"/>
          <w:color w:val="ff0000"/>
          <w:sz w:val="28"/>
        </w:rPr>
        <w:t xml:space="preserve">&lt;*&gt;   </w:t>
      </w:r>
    </w:p>
    <w:bookmarkEnd w:id="37"/>
    <w:p>
      <w:pPr>
        <w:spacing w:after="0"/>
        <w:ind w:left="0"/>
        <w:jc w:val="both"/>
      </w:pPr>
      <w:r>
        <w:rPr>
          <w:rFonts w:ascii="Times New Roman"/>
          <w:b w:val="false"/>
          <w:i w:val="false"/>
          <w:color w:val="ff0000"/>
          <w:sz w:val="28"/>
        </w:rPr>
        <w:t xml:space="preserve">           Сноска. Инструкция дополнена новым Приложением 6 - приказом Председателя Агентства Республики Казахстан по регулированию естественных монополий и защите конкуренции от 9 октября 2003 года  </w:t>
      </w:r>
      <w:r>
        <w:rPr>
          <w:rFonts w:ascii="Times New Roman"/>
          <w:b w:val="false"/>
          <w:i w:val="false"/>
          <w:color w:val="ff0000"/>
          <w:sz w:val="28"/>
        </w:rPr>
        <w:t xml:space="preserve">N 253-ОД </w:t>
      </w:r>
      <w:r>
        <w:rPr>
          <w:rFonts w:ascii="Times New Roman"/>
          <w:b w:val="false"/>
          <w:i w:val="false"/>
          <w:color w:val="ff0000"/>
          <w:sz w:val="28"/>
        </w:rPr>
        <w:t xml:space="preserve">; с изменениями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p>
    <w:p>
      <w:pPr>
        <w:spacing w:after="0"/>
        <w:ind w:left="0"/>
        <w:jc w:val="both"/>
      </w:pPr>
      <w:r>
        <w:rPr>
          <w:rFonts w:ascii="Times New Roman"/>
          <w:b w:val="false"/>
          <w:i w:val="false"/>
          <w:color w:val="000000"/>
          <w:sz w:val="28"/>
        </w:rPr>
        <w:t xml:space="preserve">     Наименование субъекта_________________  </w:t>
      </w:r>
    </w:p>
    <w:p>
      <w:pPr>
        <w:spacing w:after="0"/>
        <w:ind w:left="0"/>
        <w:jc w:val="both"/>
      </w:pPr>
      <w:r>
        <w:rPr>
          <w:rFonts w:ascii="Times New Roman"/>
          <w:b/>
          <w:i w:val="false"/>
          <w:color w:val="000000"/>
          <w:sz w:val="28"/>
        </w:rPr>
        <w:t xml:space="preserve">             Тарифная смета на услуги по операторской  </w:t>
      </w:r>
      <w:r>
        <w:br/>
      </w:r>
      <w:r>
        <w:rPr>
          <w:rFonts w:ascii="Times New Roman"/>
          <w:b w:val="false"/>
          <w:i w:val="false"/>
          <w:color w:val="000000"/>
          <w:sz w:val="28"/>
        </w:rPr>
        <w:t>
</w:t>
      </w:r>
      <w:r>
        <w:rPr>
          <w:rFonts w:ascii="Times New Roman"/>
          <w:b/>
          <w:i w:val="false"/>
          <w:color w:val="000000"/>
          <w:sz w:val="28"/>
        </w:rPr>
        <w:t xml:space="preserve">              деятельности по единой маршрутизации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N     |    Наименование показателей *  |Единица  |Проект субъекта| </w:t>
      </w:r>
      <w:r>
        <w:br/>
      </w:r>
      <w:r>
        <w:rPr>
          <w:rFonts w:ascii="Times New Roman"/>
          <w:b w:val="false"/>
          <w:i w:val="false"/>
          <w:color w:val="000000"/>
          <w:sz w:val="28"/>
        </w:rPr>
        <w:t xml:space="preserve">
п/п   |                                |измерения| естественной  | </w:t>
      </w:r>
      <w:r>
        <w:br/>
      </w:r>
      <w:r>
        <w:rPr>
          <w:rFonts w:ascii="Times New Roman"/>
          <w:b w:val="false"/>
          <w:i w:val="false"/>
          <w:color w:val="000000"/>
          <w:sz w:val="28"/>
        </w:rPr>
        <w:t xml:space="preserve">
      |                                |         |   монополии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I      Затраты на производство товаров   тыс. тенге  </w:t>
      </w:r>
      <w:r>
        <w:br/>
      </w:r>
      <w:r>
        <w:rPr>
          <w:rFonts w:ascii="Times New Roman"/>
          <w:b w:val="false"/>
          <w:i w:val="false"/>
          <w:color w:val="000000"/>
          <w:sz w:val="28"/>
        </w:rPr>
        <w:t xml:space="preserve">
      и предоставление услуг,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      Материальные затраты                -//- </w:t>
      </w:r>
    </w:p>
    <w:p>
      <w:pPr>
        <w:spacing w:after="0"/>
        <w:ind w:left="0"/>
        <w:jc w:val="both"/>
      </w:pPr>
      <w:r>
        <w:rPr>
          <w:rFonts w:ascii="Times New Roman"/>
          <w:b w:val="false"/>
          <w:i w:val="false"/>
          <w:color w:val="000000"/>
          <w:sz w:val="28"/>
        </w:rPr>
        <w:t xml:space="preserve">2      Затраты на оплату труда,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2.1    заработная плата                    -//- </w:t>
      </w:r>
      <w:r>
        <w:br/>
      </w:r>
      <w:r>
        <w:rPr>
          <w:rFonts w:ascii="Times New Roman"/>
          <w:b w:val="false"/>
          <w:i w:val="false"/>
          <w:color w:val="000000"/>
          <w:sz w:val="28"/>
        </w:rPr>
        <w:t xml:space="preserve">
2.2    социальный налог                    -//- </w:t>
      </w:r>
      <w:r>
        <w:br/>
      </w:r>
      <w:r>
        <w:rPr>
          <w:rFonts w:ascii="Times New Roman"/>
          <w:b w:val="false"/>
          <w:i w:val="false"/>
          <w:color w:val="000000"/>
          <w:sz w:val="28"/>
        </w:rPr>
        <w:t>
 </w:t>
      </w:r>
      <w:r>
        <w:br/>
      </w:r>
      <w:r>
        <w:rPr>
          <w:rFonts w:ascii="Times New Roman"/>
          <w:b w:val="false"/>
          <w:i w:val="false"/>
          <w:color w:val="000000"/>
          <w:sz w:val="28"/>
        </w:rPr>
        <w:t xml:space="preserve">
  3      Амортизация                         -//- </w:t>
      </w:r>
      <w:r>
        <w:br/>
      </w:r>
      <w:r>
        <w:rPr>
          <w:rFonts w:ascii="Times New Roman"/>
          <w:b w:val="false"/>
          <w:i w:val="false"/>
          <w:color w:val="000000"/>
          <w:sz w:val="28"/>
        </w:rPr>
        <w:t xml:space="preserve">
4      Ремонт                              -//- </w:t>
      </w:r>
      <w:r>
        <w:br/>
      </w:r>
      <w:r>
        <w:rPr>
          <w:rFonts w:ascii="Times New Roman"/>
          <w:b w:val="false"/>
          <w:i w:val="false"/>
          <w:color w:val="000000"/>
          <w:sz w:val="28"/>
        </w:rPr>
        <w:t xml:space="preserve">
5      Прочие затраты, всего </w:t>
      </w:r>
      <w:r>
        <w:br/>
      </w:r>
      <w:r>
        <w:rPr>
          <w:rFonts w:ascii="Times New Roman"/>
          <w:b w:val="false"/>
          <w:i w:val="false"/>
          <w:color w:val="000000"/>
          <w:sz w:val="28"/>
        </w:rPr>
        <w:t xml:space="preserve">
      в том числе:                        -//- </w:t>
      </w:r>
      <w:r>
        <w:br/>
      </w:r>
      <w:r>
        <w:rPr>
          <w:rFonts w:ascii="Times New Roman"/>
          <w:b w:val="false"/>
          <w:i w:val="false"/>
          <w:color w:val="000000"/>
          <w:sz w:val="28"/>
        </w:rPr>
        <w:t xml:space="preserve">
5.1    услуги банка                        -//- </w:t>
      </w:r>
      <w:r>
        <w:br/>
      </w:r>
      <w:r>
        <w:rPr>
          <w:rFonts w:ascii="Times New Roman"/>
          <w:b w:val="false"/>
          <w:i w:val="false"/>
          <w:color w:val="000000"/>
          <w:sz w:val="28"/>
        </w:rPr>
        <w:t xml:space="preserve">
5.2    командировочные расходы             -//- </w:t>
      </w:r>
      <w:r>
        <w:br/>
      </w:r>
      <w:r>
        <w:rPr>
          <w:rFonts w:ascii="Times New Roman"/>
          <w:b w:val="false"/>
          <w:i w:val="false"/>
          <w:color w:val="000000"/>
          <w:sz w:val="28"/>
        </w:rPr>
        <w:t xml:space="preserve">
5.3.   другие затраты (необходимо </w:t>
      </w:r>
      <w:r>
        <w:br/>
      </w:r>
      <w:r>
        <w:rPr>
          <w:rFonts w:ascii="Times New Roman"/>
          <w:b w:val="false"/>
          <w:i w:val="false"/>
          <w:color w:val="000000"/>
          <w:sz w:val="28"/>
        </w:rPr>
        <w:t xml:space="preserve">
      расшифровать)                       -//- </w:t>
      </w:r>
      <w:r>
        <w:br/>
      </w:r>
      <w:r>
        <w:rPr>
          <w:rFonts w:ascii="Times New Roman"/>
          <w:b w:val="false"/>
          <w:i w:val="false"/>
          <w:color w:val="000000"/>
          <w:sz w:val="28"/>
        </w:rPr>
        <w:t>
 </w:t>
      </w:r>
      <w:r>
        <w:br/>
      </w:r>
      <w:r>
        <w:rPr>
          <w:rFonts w:ascii="Times New Roman"/>
          <w:b w:val="false"/>
          <w:i w:val="false"/>
          <w:color w:val="000000"/>
          <w:sz w:val="28"/>
        </w:rPr>
        <w:t xml:space="preserve">
  II     Расходы периода, всего              -//- </w:t>
      </w:r>
      <w:r>
        <w:br/>
      </w:r>
      <w:r>
        <w:rPr>
          <w:rFonts w:ascii="Times New Roman"/>
          <w:b w:val="false"/>
          <w:i w:val="false"/>
          <w:color w:val="000000"/>
          <w:sz w:val="28"/>
        </w:rPr>
        <w:t xml:space="preserve">
6      Общие и административные расходы,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6.1    заработная плата административного  -//- </w:t>
      </w:r>
      <w:r>
        <w:br/>
      </w:r>
      <w:r>
        <w:rPr>
          <w:rFonts w:ascii="Times New Roman"/>
          <w:b w:val="false"/>
          <w:i w:val="false"/>
          <w:color w:val="000000"/>
          <w:sz w:val="28"/>
        </w:rPr>
        <w:t xml:space="preserve">
      персонала </w:t>
      </w:r>
      <w:r>
        <w:br/>
      </w:r>
      <w:r>
        <w:rPr>
          <w:rFonts w:ascii="Times New Roman"/>
          <w:b w:val="false"/>
          <w:i w:val="false"/>
          <w:color w:val="000000"/>
          <w:sz w:val="28"/>
        </w:rPr>
        <w:t xml:space="preserve">
6.2    социальный налог                    -//- </w:t>
      </w:r>
      <w:r>
        <w:br/>
      </w:r>
      <w:r>
        <w:rPr>
          <w:rFonts w:ascii="Times New Roman"/>
          <w:b w:val="false"/>
          <w:i w:val="false"/>
          <w:color w:val="000000"/>
          <w:sz w:val="28"/>
        </w:rPr>
        <w:t xml:space="preserve">
6.3    услуги банка                        -//- </w:t>
      </w:r>
      <w:r>
        <w:br/>
      </w:r>
      <w:r>
        <w:rPr>
          <w:rFonts w:ascii="Times New Roman"/>
          <w:b w:val="false"/>
          <w:i w:val="false"/>
          <w:color w:val="000000"/>
          <w:sz w:val="28"/>
        </w:rPr>
        <w:t xml:space="preserve">
6.4    амортизация                         -//- </w:t>
      </w:r>
      <w:r>
        <w:br/>
      </w:r>
      <w:r>
        <w:rPr>
          <w:rFonts w:ascii="Times New Roman"/>
          <w:b w:val="false"/>
          <w:i w:val="false"/>
          <w:color w:val="000000"/>
          <w:sz w:val="28"/>
        </w:rPr>
        <w:t xml:space="preserve">
6.5    коммунальные услуги                 -//- </w:t>
      </w:r>
      <w:r>
        <w:br/>
      </w:r>
      <w:r>
        <w:rPr>
          <w:rFonts w:ascii="Times New Roman"/>
          <w:b w:val="false"/>
          <w:i w:val="false"/>
          <w:color w:val="000000"/>
          <w:sz w:val="28"/>
        </w:rPr>
        <w:t xml:space="preserve">
6.6    налоги                              -//- </w:t>
      </w:r>
      <w:r>
        <w:br/>
      </w:r>
      <w:r>
        <w:rPr>
          <w:rFonts w:ascii="Times New Roman"/>
          <w:b w:val="false"/>
          <w:i w:val="false"/>
          <w:color w:val="000000"/>
          <w:sz w:val="28"/>
        </w:rPr>
        <w:t xml:space="preserve">
6.7    другие расходы (необходимо          -//- </w:t>
      </w:r>
      <w:r>
        <w:br/>
      </w:r>
      <w:r>
        <w:rPr>
          <w:rFonts w:ascii="Times New Roman"/>
          <w:b w:val="false"/>
          <w:i w:val="false"/>
          <w:color w:val="000000"/>
          <w:sz w:val="28"/>
        </w:rPr>
        <w:t xml:space="preserve">
      расшифровать) </w:t>
      </w:r>
    </w:p>
    <w:p>
      <w:pPr>
        <w:spacing w:after="0"/>
        <w:ind w:left="0"/>
        <w:jc w:val="both"/>
      </w:pPr>
      <w:r>
        <w:rPr>
          <w:rFonts w:ascii="Times New Roman"/>
          <w:b w:val="false"/>
          <w:i w:val="false"/>
          <w:color w:val="000000"/>
          <w:sz w:val="28"/>
        </w:rPr>
        <w:t xml:space="preserve">7      Расходы на выплату вознаграждений   -//- </w:t>
      </w:r>
    </w:p>
    <w:p>
      <w:pPr>
        <w:spacing w:after="0"/>
        <w:ind w:left="0"/>
        <w:jc w:val="both"/>
      </w:pPr>
      <w:r>
        <w:rPr>
          <w:rFonts w:ascii="Times New Roman"/>
          <w:b w:val="false"/>
          <w:i w:val="false"/>
          <w:color w:val="000000"/>
          <w:sz w:val="28"/>
        </w:rPr>
        <w:t xml:space="preserve">III    Всего затрат                        -//-  </w:t>
      </w:r>
      <w:r>
        <w:br/>
      </w:r>
      <w:r>
        <w:rPr>
          <w:rFonts w:ascii="Times New Roman"/>
          <w:b w:val="false"/>
          <w:i w:val="false"/>
          <w:color w:val="000000"/>
          <w:sz w:val="28"/>
        </w:rPr>
        <w:t xml:space="preserve">
IV     Прибыль                             -//- </w:t>
      </w:r>
      <w:r>
        <w:br/>
      </w:r>
      <w:r>
        <w:rPr>
          <w:rFonts w:ascii="Times New Roman"/>
          <w:b w:val="false"/>
          <w:i w:val="false"/>
          <w:color w:val="000000"/>
          <w:sz w:val="28"/>
        </w:rPr>
        <w:t xml:space="preserve">
V      Всего доходов                       -//- </w:t>
      </w:r>
      <w:r>
        <w:br/>
      </w:r>
      <w:r>
        <w:rPr>
          <w:rFonts w:ascii="Times New Roman"/>
          <w:b w:val="false"/>
          <w:i w:val="false"/>
          <w:color w:val="000000"/>
          <w:sz w:val="28"/>
        </w:rPr>
        <w:t xml:space="preserve">
VI     Объем оказываемых услуг           тыс. тонн </w:t>
      </w:r>
      <w:r>
        <w:br/>
      </w:r>
      <w:r>
        <w:rPr>
          <w:rFonts w:ascii="Times New Roman"/>
          <w:b w:val="false"/>
          <w:i w:val="false"/>
          <w:color w:val="000000"/>
          <w:sz w:val="28"/>
        </w:rPr>
        <w:t xml:space="preserve">
                                        тыс. тенге </w:t>
      </w:r>
      <w:r>
        <w:br/>
      </w:r>
      <w:r>
        <w:rPr>
          <w:rFonts w:ascii="Times New Roman"/>
          <w:b w:val="false"/>
          <w:i w:val="false"/>
          <w:color w:val="000000"/>
          <w:sz w:val="28"/>
        </w:rPr>
        <w:t>
 </w:t>
      </w:r>
      <w:r>
        <w:br/>
      </w:r>
      <w:r>
        <w:rPr>
          <w:rFonts w:ascii="Times New Roman"/>
          <w:b w:val="false"/>
          <w:i w:val="false"/>
          <w:color w:val="000000"/>
          <w:sz w:val="28"/>
        </w:rPr>
        <w:t xml:space="preserve">
  IX     Тариф (без НДС)                   тенге/1тонну </w:t>
      </w:r>
      <w:r>
        <w:br/>
      </w:r>
      <w:r>
        <w:rPr>
          <w:rFonts w:ascii="Times New Roman"/>
          <w:b w:val="false"/>
          <w:i w:val="false"/>
          <w:color w:val="000000"/>
          <w:sz w:val="28"/>
        </w:rPr>
        <w:t>
 </w:t>
      </w:r>
      <w:r>
        <w:br/>
      </w:r>
      <w:r>
        <w:rPr>
          <w:rFonts w:ascii="Times New Roman"/>
          <w:b w:val="false"/>
          <w:i w:val="false"/>
          <w:color w:val="000000"/>
          <w:sz w:val="28"/>
        </w:rPr>
        <w:t xml:space="preserve">
  Справочно:  </w:t>
      </w:r>
      <w:r>
        <w:rPr>
          <w:rFonts w:ascii="Times New Roman"/>
          <w:b w:val="false"/>
          <w:i w:val="false"/>
          <w:color w:val="ff0000"/>
          <w:sz w:val="28"/>
        </w:rPr>
        <w:t xml:space="preserve">- раздел исключен </w:t>
      </w:r>
      <w:r>
        <w:rPr>
          <w:rFonts w:ascii="Times New Roman"/>
          <w:b w:val="false"/>
          <w:i w:val="false"/>
          <w:color w:val="000000"/>
          <w:sz w:val="28"/>
        </w:rPr>
        <w:t xml:space="preserve">  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 затраты при необходимости могут быть расширены или дополнены </w:t>
      </w:r>
    </w:p>
    <w:p>
      <w:pPr>
        <w:spacing w:after="0"/>
        <w:ind w:left="0"/>
        <w:jc w:val="both"/>
      </w:pPr>
      <w:r>
        <w:rPr>
          <w:rFonts w:ascii="Times New Roman"/>
          <w:b w:val="false"/>
          <w:i w:val="false"/>
          <w:color w:val="000000"/>
          <w:sz w:val="28"/>
        </w:rPr>
        <w:t xml:space="preserve">Подпись _____________________________________________  </w:t>
      </w:r>
      <w:r>
        <w:br/>
      </w:r>
      <w:r>
        <w:rPr>
          <w:rFonts w:ascii="Times New Roman"/>
          <w:b w:val="false"/>
          <w:i w:val="false"/>
          <w:color w:val="000000"/>
          <w:sz w:val="28"/>
        </w:rPr>
        <w:t xml:space="preserve">
      (Руководитель субъекта естественной монополии) </w:t>
      </w:r>
    </w:p>
    <w:p>
      <w:pPr>
        <w:spacing w:after="0"/>
        <w:ind w:left="0"/>
        <w:jc w:val="both"/>
      </w:pPr>
      <w:r>
        <w:rPr>
          <w:rFonts w:ascii="Times New Roman"/>
          <w:b w:val="false"/>
          <w:i w:val="false"/>
          <w:color w:val="000000"/>
          <w:sz w:val="28"/>
        </w:rPr>
        <w:t xml:space="preserve">М.П. </w:t>
      </w:r>
    </w:p>
    <w:bookmarkStart w:name="z54" w:id="3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w:t>
      </w:r>
      <w:r>
        <w:br/>
      </w:r>
      <w:r>
        <w:rPr>
          <w:rFonts w:ascii="Times New Roman"/>
          <w:b w:val="false"/>
          <w:i w:val="false"/>
          <w:color w:val="000000"/>
          <w:sz w:val="28"/>
        </w:rPr>
        <w:t xml:space="preserve">
смет на регулируемые услуги (товары, работы) </w:t>
      </w:r>
      <w:r>
        <w:br/>
      </w:r>
      <w:r>
        <w:rPr>
          <w:rFonts w:ascii="Times New Roman"/>
          <w:b w:val="false"/>
          <w:i w:val="false"/>
          <w:color w:val="000000"/>
          <w:sz w:val="28"/>
        </w:rPr>
        <w:t xml:space="preserve">
субъектов естественных монополий  </w:t>
      </w:r>
    </w:p>
    <w:bookmarkEnd w:id="38"/>
    <w:p>
      <w:pPr>
        <w:spacing w:after="0"/>
        <w:ind w:left="0"/>
        <w:jc w:val="both"/>
      </w:pPr>
      <w:r>
        <w:rPr>
          <w:rFonts w:ascii="Times New Roman"/>
          <w:b w:val="false"/>
          <w:i w:val="false"/>
          <w:color w:val="ff0000"/>
          <w:sz w:val="28"/>
        </w:rPr>
        <w:t xml:space="preserve">      Сноска. Правила дополнены приложением 7 в соответствии с приказом Председателя Агентства РК по регулированию естественных монополий и защите конкуренции от 09.10.2003 </w:t>
      </w:r>
      <w:r>
        <w:rPr>
          <w:rFonts w:ascii="Times New Roman"/>
          <w:b w:val="false"/>
          <w:i w:val="false"/>
          <w:color w:val="ff0000"/>
          <w:sz w:val="28"/>
        </w:rPr>
        <w:t>N 253-ОД</w:t>
      </w:r>
      <w:r>
        <w:rPr>
          <w:rFonts w:ascii="Times New Roman"/>
          <w:b w:val="false"/>
          <w:i w:val="false"/>
          <w:color w:val="ff0000"/>
          <w:sz w:val="28"/>
        </w:rPr>
        <w:t xml:space="preserve">; с изменениями, внесенными приказами Председателя Агентства РК по регулированию естественных монополий от 07.03.2006 </w:t>
      </w:r>
      <w:r>
        <w:rPr>
          <w:rFonts w:ascii="Times New Roman"/>
          <w:b w:val="false"/>
          <w:i w:val="false"/>
          <w:color w:val="ff0000"/>
          <w:sz w:val="28"/>
        </w:rPr>
        <w:t>N 66-ОД</w:t>
      </w:r>
      <w:r>
        <w:rPr>
          <w:rFonts w:ascii="Times New Roman"/>
          <w:b w:val="false"/>
          <w:i w:val="false"/>
          <w:color w:val="ff0000"/>
          <w:sz w:val="28"/>
        </w:rPr>
        <w:t xml:space="preserve"> (вводится в действие со дня его официального опубликования); от 30.04.2010 </w:t>
      </w:r>
      <w:r>
        <w:rPr>
          <w:rFonts w:ascii="Times New Roman"/>
          <w:b w:val="false"/>
          <w:i w:val="false"/>
          <w:color w:val="ff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Наименование субъекта _________________  </w:t>
      </w:r>
    </w:p>
    <w:p>
      <w:pPr>
        <w:spacing w:after="0"/>
        <w:ind w:left="0"/>
        <w:jc w:val="both"/>
      </w:pPr>
      <w:r>
        <w:rPr>
          <w:rFonts w:ascii="Times New Roman"/>
          <w:b w:val="false"/>
          <w:i w:val="false"/>
          <w:color w:val="000000"/>
          <w:sz w:val="28"/>
        </w:rPr>
        <w:t>             </w:t>
      </w:r>
      <w:r>
        <w:rPr>
          <w:rFonts w:ascii="Times New Roman"/>
          <w:b/>
          <w:i w:val="false"/>
          <w:color w:val="000000"/>
          <w:sz w:val="28"/>
        </w:rPr>
        <w:t>Тарифная смета на услуги по транспортировке</w:t>
      </w:r>
      <w:r>
        <w:br/>
      </w:r>
      <w:r>
        <w:rPr>
          <w:rFonts w:ascii="Times New Roman"/>
          <w:b w:val="false"/>
          <w:i w:val="false"/>
          <w:color w:val="000000"/>
          <w:sz w:val="28"/>
        </w:rPr>
        <w:t>
                 </w:t>
      </w:r>
      <w:r>
        <w:rPr>
          <w:rFonts w:ascii="Times New Roman"/>
          <w:b/>
          <w:i w:val="false"/>
          <w:color w:val="000000"/>
          <w:sz w:val="28"/>
        </w:rPr>
        <w:t>газа по магистральным трубопроводам</w:t>
      </w:r>
    </w:p>
    <w:p>
      <w:pPr>
        <w:spacing w:after="0"/>
        <w:ind w:left="0"/>
        <w:jc w:val="both"/>
      </w:pPr>
      <w:r>
        <w:rPr>
          <w:rFonts w:ascii="Times New Roman"/>
          <w:b w:val="false"/>
          <w:i w:val="false"/>
          <w:color w:val="ff0000"/>
          <w:sz w:val="28"/>
        </w:rPr>
        <w:t xml:space="preserve">      Сноска. Заголовок с изменениями, внесенными приказом Председателя Агентства РК по регулированию естественных монополий от 30.04.2010 </w:t>
      </w:r>
      <w:r>
        <w:rPr>
          <w:rFonts w:ascii="Times New Roman"/>
          <w:b w:val="false"/>
          <w:i w:val="false"/>
          <w:color w:val="ff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N     |    Наименование показателей *  |Единица  |Проект субъекта| </w:t>
      </w:r>
      <w:r>
        <w:br/>
      </w:r>
      <w:r>
        <w:rPr>
          <w:rFonts w:ascii="Times New Roman"/>
          <w:b w:val="false"/>
          <w:i w:val="false"/>
          <w:color w:val="000000"/>
          <w:sz w:val="28"/>
        </w:rPr>
        <w:t xml:space="preserve">
п/п   |                                |измерения| естественной  | </w:t>
      </w:r>
      <w:r>
        <w:br/>
      </w:r>
      <w:r>
        <w:rPr>
          <w:rFonts w:ascii="Times New Roman"/>
          <w:b w:val="false"/>
          <w:i w:val="false"/>
          <w:color w:val="000000"/>
          <w:sz w:val="28"/>
        </w:rPr>
        <w:t xml:space="preserve">
      |                                |         |   монополии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I      Затраты на производство товаров   тыс. тенге  </w:t>
      </w:r>
      <w:r>
        <w:br/>
      </w:r>
      <w:r>
        <w:rPr>
          <w:rFonts w:ascii="Times New Roman"/>
          <w:b w:val="false"/>
          <w:i w:val="false"/>
          <w:color w:val="000000"/>
          <w:sz w:val="28"/>
        </w:rPr>
        <w:t xml:space="preserve">
      и предоставление услуг,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      Материальные затраты, всего         -//- </w:t>
      </w:r>
      <w:r>
        <w:br/>
      </w: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1.1    газ на собственные нужды и потери   -//- </w:t>
      </w:r>
      <w:r>
        <w:br/>
      </w:r>
      <w:r>
        <w:rPr>
          <w:rFonts w:ascii="Times New Roman"/>
          <w:b w:val="false"/>
          <w:i w:val="false"/>
          <w:color w:val="000000"/>
          <w:sz w:val="28"/>
        </w:rPr>
        <w:t xml:space="preserve">
1.2    химикаты                            -//- </w:t>
      </w:r>
      <w:r>
        <w:br/>
      </w:r>
      <w:r>
        <w:rPr>
          <w:rFonts w:ascii="Times New Roman"/>
          <w:b w:val="false"/>
          <w:i w:val="false"/>
          <w:color w:val="000000"/>
          <w:sz w:val="28"/>
        </w:rPr>
        <w:t xml:space="preserve">
1.3    энергия                             -//- </w:t>
      </w:r>
      <w:r>
        <w:br/>
      </w:r>
      <w:r>
        <w:rPr>
          <w:rFonts w:ascii="Times New Roman"/>
          <w:b w:val="false"/>
          <w:i w:val="false"/>
          <w:color w:val="000000"/>
          <w:sz w:val="28"/>
        </w:rPr>
        <w:t xml:space="preserve">
1.4    топливо                             -//- </w:t>
      </w:r>
      <w:r>
        <w:br/>
      </w:r>
      <w:r>
        <w:rPr>
          <w:rFonts w:ascii="Times New Roman"/>
          <w:b w:val="false"/>
          <w:i w:val="false"/>
          <w:color w:val="000000"/>
          <w:sz w:val="28"/>
        </w:rPr>
        <w:t>
 </w:t>
      </w:r>
      <w:r>
        <w:br/>
      </w:r>
      <w:r>
        <w:rPr>
          <w:rFonts w:ascii="Times New Roman"/>
          <w:b w:val="false"/>
          <w:i w:val="false"/>
          <w:color w:val="000000"/>
          <w:sz w:val="28"/>
        </w:rPr>
        <w:t xml:space="preserve">
  2      Затраты на оплату труда,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2.1    заработная плата                    -//- </w:t>
      </w:r>
      <w:r>
        <w:br/>
      </w:r>
      <w:r>
        <w:rPr>
          <w:rFonts w:ascii="Times New Roman"/>
          <w:b w:val="false"/>
          <w:i w:val="false"/>
          <w:color w:val="000000"/>
          <w:sz w:val="28"/>
        </w:rPr>
        <w:t xml:space="preserve">
2.2    социальный налог                    -//- </w:t>
      </w:r>
      <w:r>
        <w:br/>
      </w:r>
      <w:r>
        <w:rPr>
          <w:rFonts w:ascii="Times New Roman"/>
          <w:b w:val="false"/>
          <w:i w:val="false"/>
          <w:color w:val="000000"/>
          <w:sz w:val="28"/>
        </w:rPr>
        <w:t>
 </w:t>
      </w:r>
      <w:r>
        <w:br/>
      </w:r>
      <w:r>
        <w:rPr>
          <w:rFonts w:ascii="Times New Roman"/>
          <w:b w:val="false"/>
          <w:i w:val="false"/>
          <w:color w:val="000000"/>
          <w:sz w:val="28"/>
        </w:rPr>
        <w:t xml:space="preserve">
  3      Амортизация                         -//- </w:t>
      </w:r>
      <w:r>
        <w:br/>
      </w:r>
      <w:r>
        <w:rPr>
          <w:rFonts w:ascii="Times New Roman"/>
          <w:b w:val="false"/>
          <w:i w:val="false"/>
          <w:color w:val="000000"/>
          <w:sz w:val="28"/>
        </w:rPr>
        <w:t xml:space="preserve">
4      Ремонт,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4.1    капитальный ремонт, не приводящий   -//- </w:t>
      </w:r>
      <w:r>
        <w:br/>
      </w:r>
      <w:r>
        <w:rPr>
          <w:rFonts w:ascii="Times New Roman"/>
          <w:b w:val="false"/>
          <w:i w:val="false"/>
          <w:color w:val="000000"/>
          <w:sz w:val="28"/>
        </w:rPr>
        <w:t xml:space="preserve">
      к увеличению стоимости основных </w:t>
      </w:r>
      <w:r>
        <w:br/>
      </w:r>
      <w:r>
        <w:rPr>
          <w:rFonts w:ascii="Times New Roman"/>
          <w:b w:val="false"/>
          <w:i w:val="false"/>
          <w:color w:val="000000"/>
          <w:sz w:val="28"/>
        </w:rPr>
        <w:t xml:space="preserve">
      средств             </w:t>
      </w:r>
      <w:r>
        <w:br/>
      </w:r>
      <w:r>
        <w:rPr>
          <w:rFonts w:ascii="Times New Roman"/>
          <w:b w:val="false"/>
          <w:i w:val="false"/>
          <w:color w:val="000000"/>
          <w:sz w:val="28"/>
        </w:rPr>
        <w:t>
 </w:t>
      </w:r>
      <w:r>
        <w:br/>
      </w:r>
      <w:r>
        <w:rPr>
          <w:rFonts w:ascii="Times New Roman"/>
          <w:b w:val="false"/>
          <w:i w:val="false"/>
          <w:color w:val="000000"/>
          <w:sz w:val="28"/>
        </w:rPr>
        <w:t xml:space="preserve">
  5      Прочие затраты, всего </w:t>
      </w:r>
      <w:r>
        <w:br/>
      </w:r>
      <w:r>
        <w:rPr>
          <w:rFonts w:ascii="Times New Roman"/>
          <w:b w:val="false"/>
          <w:i w:val="false"/>
          <w:color w:val="000000"/>
          <w:sz w:val="28"/>
        </w:rPr>
        <w:t xml:space="preserve">
      в том числе:                        -//- </w:t>
      </w:r>
      <w:r>
        <w:br/>
      </w:r>
      <w:r>
        <w:rPr>
          <w:rFonts w:ascii="Times New Roman"/>
          <w:b w:val="false"/>
          <w:i w:val="false"/>
          <w:color w:val="000000"/>
          <w:sz w:val="28"/>
        </w:rPr>
        <w:t xml:space="preserve">
5.1    таможенные платежи                  -//- </w:t>
      </w:r>
      <w:r>
        <w:br/>
      </w:r>
      <w:r>
        <w:rPr>
          <w:rFonts w:ascii="Times New Roman"/>
          <w:b w:val="false"/>
          <w:i w:val="false"/>
          <w:color w:val="000000"/>
          <w:sz w:val="28"/>
        </w:rPr>
        <w:t xml:space="preserve">
5.2    тех. обследование, диагностика,  </w:t>
      </w:r>
      <w:r>
        <w:br/>
      </w:r>
      <w:r>
        <w:rPr>
          <w:rFonts w:ascii="Times New Roman"/>
          <w:b w:val="false"/>
          <w:i w:val="false"/>
          <w:color w:val="000000"/>
          <w:sz w:val="28"/>
        </w:rPr>
        <w:t xml:space="preserve">
      обслуж.                             -//- </w:t>
      </w:r>
      <w:r>
        <w:br/>
      </w:r>
      <w:r>
        <w:rPr>
          <w:rFonts w:ascii="Times New Roman"/>
          <w:b w:val="false"/>
          <w:i w:val="false"/>
          <w:color w:val="000000"/>
          <w:sz w:val="28"/>
        </w:rPr>
        <w:t xml:space="preserve">
5.3    охрана труда и техника безопасности -//- </w:t>
      </w:r>
      <w:r>
        <w:br/>
      </w:r>
      <w:r>
        <w:rPr>
          <w:rFonts w:ascii="Times New Roman"/>
          <w:b w:val="false"/>
          <w:i w:val="false"/>
          <w:color w:val="000000"/>
          <w:sz w:val="28"/>
        </w:rPr>
        <w:t xml:space="preserve">
5.4    дезинфекция и вывоз мусора          -//- </w:t>
      </w:r>
      <w:r>
        <w:br/>
      </w:r>
      <w:r>
        <w:rPr>
          <w:rFonts w:ascii="Times New Roman"/>
          <w:b w:val="false"/>
          <w:i w:val="false"/>
          <w:color w:val="000000"/>
          <w:sz w:val="28"/>
        </w:rPr>
        <w:t xml:space="preserve">
5.5    авиаобслуживание                    -//- </w:t>
      </w:r>
      <w:r>
        <w:br/>
      </w:r>
      <w:r>
        <w:rPr>
          <w:rFonts w:ascii="Times New Roman"/>
          <w:b w:val="false"/>
          <w:i w:val="false"/>
          <w:color w:val="000000"/>
          <w:sz w:val="28"/>
        </w:rPr>
        <w:t xml:space="preserve">
5.6    оплата услуг связи                  -//- </w:t>
      </w:r>
      <w:r>
        <w:br/>
      </w:r>
      <w:r>
        <w:rPr>
          <w:rFonts w:ascii="Times New Roman"/>
          <w:b w:val="false"/>
          <w:i w:val="false"/>
          <w:color w:val="000000"/>
          <w:sz w:val="28"/>
        </w:rPr>
        <w:t xml:space="preserve">
5.7    другие затраты (необходимо          -//- </w:t>
      </w:r>
      <w:r>
        <w:br/>
      </w:r>
      <w:r>
        <w:rPr>
          <w:rFonts w:ascii="Times New Roman"/>
          <w:b w:val="false"/>
          <w:i w:val="false"/>
          <w:color w:val="000000"/>
          <w:sz w:val="28"/>
        </w:rPr>
        <w:t xml:space="preserve">
      расшифровать) </w:t>
      </w:r>
    </w:p>
    <w:p>
      <w:pPr>
        <w:spacing w:after="0"/>
        <w:ind w:left="0"/>
        <w:jc w:val="both"/>
      </w:pPr>
      <w:r>
        <w:rPr>
          <w:rFonts w:ascii="Times New Roman"/>
          <w:b w:val="false"/>
          <w:i w:val="false"/>
          <w:color w:val="000000"/>
          <w:sz w:val="28"/>
        </w:rPr>
        <w:t xml:space="preserve">II     Расходы периода, всего              -//- </w:t>
      </w:r>
      <w:r>
        <w:br/>
      </w:r>
      <w:r>
        <w:rPr>
          <w:rFonts w:ascii="Times New Roman"/>
          <w:b w:val="false"/>
          <w:i w:val="false"/>
          <w:color w:val="000000"/>
          <w:sz w:val="28"/>
        </w:rPr>
        <w:t xml:space="preserve">
6      Общие и административные расходы,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6.1    заработная плата административного  -//- </w:t>
      </w:r>
      <w:r>
        <w:br/>
      </w:r>
      <w:r>
        <w:rPr>
          <w:rFonts w:ascii="Times New Roman"/>
          <w:b w:val="false"/>
          <w:i w:val="false"/>
          <w:color w:val="000000"/>
          <w:sz w:val="28"/>
        </w:rPr>
        <w:t xml:space="preserve">
      персонала </w:t>
      </w:r>
      <w:r>
        <w:br/>
      </w:r>
      <w:r>
        <w:rPr>
          <w:rFonts w:ascii="Times New Roman"/>
          <w:b w:val="false"/>
          <w:i w:val="false"/>
          <w:color w:val="000000"/>
          <w:sz w:val="28"/>
        </w:rPr>
        <w:t xml:space="preserve">
6.2    социальный налог                    -//- </w:t>
      </w:r>
      <w:r>
        <w:br/>
      </w:r>
      <w:r>
        <w:rPr>
          <w:rFonts w:ascii="Times New Roman"/>
          <w:b w:val="false"/>
          <w:i w:val="false"/>
          <w:color w:val="000000"/>
          <w:sz w:val="28"/>
        </w:rPr>
        <w:t xml:space="preserve">
6.3    амортизация                         -//- </w:t>
      </w:r>
      <w:r>
        <w:br/>
      </w:r>
      <w:r>
        <w:rPr>
          <w:rFonts w:ascii="Times New Roman"/>
          <w:b w:val="false"/>
          <w:i w:val="false"/>
          <w:color w:val="000000"/>
          <w:sz w:val="28"/>
        </w:rPr>
        <w:t xml:space="preserve">
6.4    коммунальные услуги                 -//- </w:t>
      </w:r>
      <w:r>
        <w:br/>
      </w:r>
      <w:r>
        <w:rPr>
          <w:rFonts w:ascii="Times New Roman"/>
          <w:b w:val="false"/>
          <w:i w:val="false"/>
          <w:color w:val="000000"/>
          <w:sz w:val="28"/>
        </w:rPr>
        <w:t xml:space="preserve">
6.5    услуги сторонних организаций        -//- </w:t>
      </w:r>
      <w:r>
        <w:br/>
      </w:r>
      <w:r>
        <w:rPr>
          <w:rFonts w:ascii="Times New Roman"/>
          <w:b w:val="false"/>
          <w:i w:val="false"/>
          <w:color w:val="000000"/>
          <w:sz w:val="28"/>
        </w:rPr>
        <w:t xml:space="preserve">
6.6    командировочные услуги              -//- </w:t>
      </w:r>
      <w:r>
        <w:br/>
      </w:r>
      <w:r>
        <w:rPr>
          <w:rFonts w:ascii="Times New Roman"/>
          <w:b w:val="false"/>
          <w:i w:val="false"/>
          <w:color w:val="000000"/>
          <w:sz w:val="28"/>
        </w:rPr>
        <w:t xml:space="preserve">
6.7    услуги банков                       -//- </w:t>
      </w:r>
      <w:r>
        <w:br/>
      </w:r>
      <w:r>
        <w:rPr>
          <w:rFonts w:ascii="Times New Roman"/>
          <w:b w:val="false"/>
          <w:i w:val="false"/>
          <w:color w:val="000000"/>
          <w:sz w:val="28"/>
        </w:rPr>
        <w:t xml:space="preserve">
6.8    услуги аудиторских организаций      -//- </w:t>
      </w:r>
      <w:r>
        <w:br/>
      </w:r>
      <w:r>
        <w:rPr>
          <w:rFonts w:ascii="Times New Roman"/>
          <w:b w:val="false"/>
          <w:i w:val="false"/>
          <w:color w:val="000000"/>
          <w:sz w:val="28"/>
        </w:rPr>
        <w:t xml:space="preserve">
6.9    пожарная/вневедомственная охрана    -//- </w:t>
      </w:r>
      <w:r>
        <w:br/>
      </w:r>
      <w:r>
        <w:rPr>
          <w:rFonts w:ascii="Times New Roman"/>
          <w:b w:val="false"/>
          <w:i w:val="false"/>
          <w:color w:val="000000"/>
          <w:sz w:val="28"/>
        </w:rPr>
        <w:t xml:space="preserve">
6.10   налоги                              -//- </w:t>
      </w:r>
      <w:r>
        <w:br/>
      </w:r>
      <w:r>
        <w:rPr>
          <w:rFonts w:ascii="Times New Roman"/>
          <w:b w:val="false"/>
          <w:i w:val="false"/>
          <w:color w:val="000000"/>
          <w:sz w:val="28"/>
        </w:rPr>
        <w:t xml:space="preserve">
6.11   другие расходы (необходимо          -//- </w:t>
      </w:r>
      <w:r>
        <w:br/>
      </w:r>
      <w:r>
        <w:rPr>
          <w:rFonts w:ascii="Times New Roman"/>
          <w:b w:val="false"/>
          <w:i w:val="false"/>
          <w:color w:val="000000"/>
          <w:sz w:val="28"/>
        </w:rPr>
        <w:t xml:space="preserve">
      расшифровать) </w:t>
      </w:r>
    </w:p>
    <w:p>
      <w:pPr>
        <w:spacing w:after="0"/>
        <w:ind w:left="0"/>
        <w:jc w:val="both"/>
      </w:pPr>
      <w:r>
        <w:rPr>
          <w:rFonts w:ascii="Times New Roman"/>
          <w:b w:val="false"/>
          <w:i w:val="false"/>
          <w:color w:val="000000"/>
          <w:sz w:val="28"/>
        </w:rPr>
        <w:t xml:space="preserve">7      Расходы на выплату вознаграждений   -//- </w:t>
      </w:r>
    </w:p>
    <w:p>
      <w:pPr>
        <w:spacing w:after="0"/>
        <w:ind w:left="0"/>
        <w:jc w:val="both"/>
      </w:pPr>
      <w:r>
        <w:rPr>
          <w:rFonts w:ascii="Times New Roman"/>
          <w:b w:val="false"/>
          <w:i w:val="false"/>
          <w:color w:val="000000"/>
          <w:sz w:val="28"/>
        </w:rPr>
        <w:t xml:space="preserve">III    Всего затрат                        -//- </w:t>
      </w:r>
      <w:r>
        <w:br/>
      </w:r>
      <w:r>
        <w:rPr>
          <w:rFonts w:ascii="Times New Roman"/>
          <w:b w:val="false"/>
          <w:i w:val="false"/>
          <w:color w:val="000000"/>
          <w:sz w:val="28"/>
        </w:rPr>
        <w:t xml:space="preserve">
IV     Прибыль                             -//- </w:t>
      </w:r>
      <w:r>
        <w:br/>
      </w:r>
      <w:r>
        <w:rPr>
          <w:rFonts w:ascii="Times New Roman"/>
          <w:b w:val="false"/>
          <w:i w:val="false"/>
          <w:color w:val="000000"/>
          <w:sz w:val="28"/>
        </w:rPr>
        <w:t xml:space="preserve">
V      Всего доходов                       -//- </w:t>
      </w:r>
      <w:r>
        <w:br/>
      </w:r>
      <w:r>
        <w:rPr>
          <w:rFonts w:ascii="Times New Roman"/>
          <w:b w:val="false"/>
          <w:i w:val="false"/>
          <w:color w:val="000000"/>
          <w:sz w:val="28"/>
        </w:rPr>
        <w:t xml:space="preserve">
VI     Объем оказываемых услуг           тыс. м </w:t>
      </w:r>
      <w:r>
        <w:rPr>
          <w:rFonts w:ascii="Times New Roman"/>
          <w:b w:val="false"/>
          <w:i w:val="false"/>
          <w:color w:val="000000"/>
          <w:vertAlign w:val="superscript"/>
        </w:rPr>
        <w:t xml:space="preserve">3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VII    Нормативные потери                   % </w:t>
      </w:r>
      <w:r>
        <w:br/>
      </w:r>
      <w:r>
        <w:rPr>
          <w:rFonts w:ascii="Times New Roman"/>
          <w:b w:val="false"/>
          <w:i w:val="false"/>
          <w:color w:val="000000"/>
          <w:sz w:val="28"/>
        </w:rPr>
        <w:t xml:space="preserve">
                                        тыс. м </w:t>
      </w:r>
      <w:r>
        <w:rPr>
          <w:rFonts w:ascii="Times New Roman"/>
          <w:b w:val="false"/>
          <w:i w:val="false"/>
          <w:color w:val="000000"/>
          <w:vertAlign w:val="superscript"/>
        </w:rPr>
        <w:t xml:space="preserve">3 </w:t>
      </w:r>
      <w:r>
        <w:br/>
      </w:r>
      <w:r>
        <w:rPr>
          <w:rFonts w:ascii="Times New Roman"/>
          <w:b w:val="false"/>
          <w:i w:val="false"/>
          <w:color w:val="000000"/>
          <w:sz w:val="28"/>
        </w:rPr>
        <w:t xml:space="preserve">
VIII   Тариф                            тенге/1000 м </w:t>
      </w:r>
      <w:r>
        <w:rPr>
          <w:rFonts w:ascii="Times New Roman"/>
          <w:b w:val="false"/>
          <w:i w:val="false"/>
          <w:color w:val="000000"/>
          <w:vertAlign w:val="superscript"/>
        </w:rPr>
        <w:t xml:space="preserve">3 </w:t>
      </w:r>
      <w:r>
        <w:br/>
      </w:r>
      <w:r>
        <w:rPr>
          <w:rFonts w:ascii="Times New Roman"/>
          <w:b w:val="false"/>
          <w:i w:val="false"/>
          <w:color w:val="000000"/>
          <w:sz w:val="28"/>
        </w:rPr>
        <w:t xml:space="preserve">
      (без НДС) </w:t>
      </w:r>
      <w:r>
        <w:br/>
      </w:r>
      <w:r>
        <w:rPr>
          <w:rFonts w:ascii="Times New Roman"/>
          <w:b w:val="false"/>
          <w:i w:val="false"/>
          <w:color w:val="000000"/>
          <w:sz w:val="28"/>
        </w:rPr>
        <w:t>
 </w:t>
      </w:r>
      <w:r>
        <w:br/>
      </w:r>
      <w:r>
        <w:rPr>
          <w:rFonts w:ascii="Times New Roman"/>
          <w:b w:val="false"/>
          <w:i w:val="false"/>
          <w:color w:val="000000"/>
          <w:sz w:val="28"/>
        </w:rPr>
        <w:t xml:space="preserve">
  Справочно:  </w:t>
      </w:r>
      <w:r>
        <w:rPr>
          <w:rFonts w:ascii="Times New Roman"/>
          <w:b w:val="false"/>
          <w:i w:val="false"/>
          <w:color w:val="ff0000"/>
          <w:sz w:val="28"/>
        </w:rPr>
        <w:t xml:space="preserve">- раздел исключен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 затраты при необходимости могут быть расширены или дополнены </w:t>
      </w:r>
    </w:p>
    <w:p>
      <w:pPr>
        <w:spacing w:after="0"/>
        <w:ind w:left="0"/>
        <w:jc w:val="both"/>
      </w:pPr>
      <w:r>
        <w:rPr>
          <w:rFonts w:ascii="Times New Roman"/>
          <w:b w:val="false"/>
          <w:i w:val="false"/>
          <w:color w:val="000000"/>
          <w:sz w:val="28"/>
        </w:rPr>
        <w:t xml:space="preserve">Подпись _____________________________________________  </w:t>
      </w:r>
      <w:r>
        <w:br/>
      </w:r>
      <w:r>
        <w:rPr>
          <w:rFonts w:ascii="Times New Roman"/>
          <w:b w:val="false"/>
          <w:i w:val="false"/>
          <w:color w:val="000000"/>
          <w:sz w:val="28"/>
        </w:rPr>
        <w:t xml:space="preserve">
      (Руководитель субъекта естественной монополии) </w:t>
      </w:r>
      <w:r>
        <w:br/>
      </w:r>
      <w:r>
        <w:rPr>
          <w:rFonts w:ascii="Times New Roman"/>
          <w:b w:val="false"/>
          <w:i w:val="false"/>
          <w:color w:val="000000"/>
          <w:sz w:val="28"/>
        </w:rPr>
        <w:t>
 </w:t>
      </w:r>
      <w:r>
        <w:br/>
      </w:r>
      <w:r>
        <w:rPr>
          <w:rFonts w:ascii="Times New Roman"/>
          <w:b w:val="false"/>
          <w:i w:val="false"/>
          <w:color w:val="000000"/>
          <w:sz w:val="28"/>
        </w:rPr>
        <w:t>
  М.П.</w:t>
      </w:r>
    </w:p>
    <w:bookmarkStart w:name="z174" w:id="39"/>
    <w:p>
      <w:pPr>
        <w:spacing w:after="0"/>
        <w:ind w:left="0"/>
        <w:jc w:val="both"/>
      </w:pPr>
      <w:r>
        <w:rPr>
          <w:rFonts w:ascii="Times New Roman"/>
          <w:b w:val="false"/>
          <w:i w:val="false"/>
          <w:color w:val="000000"/>
          <w:sz w:val="28"/>
        </w:rPr>
        <w:t xml:space="preserve">
Приложение 7-1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(цен, ставок сборов) и тарифных смет</w:t>
      </w:r>
      <w:r>
        <w:br/>
      </w:r>
      <w:r>
        <w:rPr>
          <w:rFonts w:ascii="Times New Roman"/>
          <w:b w:val="false"/>
          <w:i w:val="false"/>
          <w:color w:val="000000"/>
          <w:sz w:val="28"/>
        </w:rPr>
        <w:t>
на регулируемые услуги (товары, работы)</w:t>
      </w:r>
      <w:r>
        <w:br/>
      </w:r>
      <w:r>
        <w:rPr>
          <w:rFonts w:ascii="Times New Roman"/>
          <w:b w:val="false"/>
          <w:i w:val="false"/>
          <w:color w:val="000000"/>
          <w:sz w:val="28"/>
        </w:rPr>
        <w:t xml:space="preserve">
субъектов естественных монополий   </w:t>
      </w:r>
    </w:p>
    <w:bookmarkEnd w:id="39"/>
    <w:p>
      <w:pPr>
        <w:spacing w:after="0"/>
        <w:ind w:left="0"/>
        <w:jc w:val="both"/>
      </w:pPr>
      <w:r>
        <w:rPr>
          <w:rFonts w:ascii="Times New Roman"/>
          <w:b w:val="false"/>
          <w:i w:val="false"/>
          <w:color w:val="000000"/>
          <w:sz w:val="28"/>
        </w:rPr>
        <w:t>      Наименование субъекта ___________________________________</w:t>
      </w:r>
    </w:p>
    <w:bookmarkStart w:name="z175" w:id="40"/>
    <w:p>
      <w:pPr>
        <w:spacing w:after="0"/>
        <w:ind w:left="0"/>
        <w:jc w:val="both"/>
      </w:pPr>
      <w:r>
        <w:rPr>
          <w:rFonts w:ascii="Times New Roman"/>
          <w:b w:val="false"/>
          <w:i w:val="false"/>
          <w:color w:val="000000"/>
          <w:sz w:val="28"/>
        </w:rPr>
        <w:t>
                             </w:t>
      </w:r>
      <w:r>
        <w:rPr>
          <w:rFonts w:ascii="Times New Roman"/>
          <w:b/>
          <w:i w:val="false"/>
          <w:color w:val="000000"/>
          <w:sz w:val="28"/>
        </w:rPr>
        <w:t>Тарифная смета</w:t>
      </w:r>
      <w:r>
        <w:br/>
      </w:r>
      <w:r>
        <w:rPr>
          <w:rFonts w:ascii="Times New Roman"/>
          <w:b w:val="false"/>
          <w:i w:val="false"/>
          <w:color w:val="000000"/>
          <w:sz w:val="28"/>
        </w:rPr>
        <w:t>
               </w:t>
      </w:r>
      <w:r>
        <w:rPr>
          <w:rFonts w:ascii="Times New Roman"/>
          <w:b/>
          <w:i w:val="false"/>
          <w:color w:val="000000"/>
          <w:sz w:val="28"/>
        </w:rPr>
        <w:t>на услуги по транспортировке природного газа по</w:t>
      </w:r>
      <w:r>
        <w:br/>
      </w:r>
      <w:r>
        <w:rPr>
          <w:rFonts w:ascii="Times New Roman"/>
          <w:b w:val="false"/>
          <w:i w:val="false"/>
          <w:color w:val="000000"/>
          <w:sz w:val="28"/>
        </w:rPr>
        <w:t>
                   </w:t>
      </w:r>
      <w:r>
        <w:rPr>
          <w:rFonts w:ascii="Times New Roman"/>
          <w:b/>
          <w:i w:val="false"/>
          <w:color w:val="000000"/>
          <w:sz w:val="28"/>
        </w:rPr>
        <w:t>распределительным трубопроводам для</w:t>
      </w:r>
      <w:r>
        <w:br/>
      </w:r>
      <w:r>
        <w:rPr>
          <w:rFonts w:ascii="Times New Roman"/>
          <w:b w:val="false"/>
          <w:i w:val="false"/>
          <w:color w:val="000000"/>
          <w:sz w:val="28"/>
        </w:rPr>
        <w:t>
                    </w:t>
      </w:r>
      <w:r>
        <w:rPr>
          <w:rFonts w:ascii="Times New Roman"/>
          <w:b/>
          <w:i w:val="false"/>
          <w:color w:val="000000"/>
          <w:sz w:val="28"/>
        </w:rPr>
        <w:t>потребителей Республики Казахстан</w:t>
      </w:r>
    </w:p>
    <w:bookmarkEnd w:id="40"/>
    <w:p>
      <w:pPr>
        <w:spacing w:after="0"/>
        <w:ind w:left="0"/>
        <w:jc w:val="both"/>
      </w:pPr>
      <w:r>
        <w:rPr>
          <w:rFonts w:ascii="Times New Roman"/>
          <w:b w:val="false"/>
          <w:i w:val="false"/>
          <w:color w:val="ff0000"/>
          <w:sz w:val="28"/>
        </w:rPr>
        <w:t xml:space="preserve">      Сноска. Правила дополнены приложением 7-1 в соответствии с приказом Председателя Агентства РК по регулированию естественных монополий от 30.04.2010 </w:t>
      </w:r>
      <w:r>
        <w:rPr>
          <w:rFonts w:ascii="Times New Roman"/>
          <w:b w:val="false"/>
          <w:i w:val="false"/>
          <w:color w:val="ff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6394"/>
        <w:gridCol w:w="2907"/>
        <w:gridCol w:w="2857"/>
      </w:tblGrid>
      <w:tr>
        <w:trPr>
          <w:trHeight w:val="73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субъекта</w:t>
            </w:r>
            <w:r>
              <w:br/>
            </w:r>
            <w:r>
              <w:rPr>
                <w:rFonts w:ascii="Times New Roman"/>
                <w:b w:val="false"/>
                <w:i w:val="false"/>
                <w:color w:val="000000"/>
                <w:sz w:val="20"/>
              </w:rPr>
              <w:t>
</w:t>
            </w:r>
            <w:r>
              <w:rPr>
                <w:rFonts w:ascii="Times New Roman"/>
                <w:b w:val="false"/>
                <w:i w:val="false"/>
                <w:color w:val="000000"/>
                <w:sz w:val="20"/>
              </w:rPr>
              <w:t>естественной</w:t>
            </w:r>
            <w:r>
              <w:br/>
            </w:r>
            <w:r>
              <w:rPr>
                <w:rFonts w:ascii="Times New Roman"/>
                <w:b w:val="false"/>
                <w:i w:val="false"/>
                <w:color w:val="000000"/>
                <w:sz w:val="20"/>
              </w:rPr>
              <w:t>
</w:t>
            </w:r>
            <w:r>
              <w:rPr>
                <w:rFonts w:ascii="Times New Roman"/>
                <w:b w:val="false"/>
                <w:i w:val="false"/>
                <w:color w:val="000000"/>
                <w:sz w:val="20"/>
              </w:rPr>
              <w:t>монополии</w:t>
            </w:r>
          </w:p>
        </w:tc>
      </w:tr>
      <w:tr>
        <w:trPr>
          <w:trHeight w:val="25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производство товаров и</w:t>
            </w:r>
            <w:r>
              <w:br/>
            </w:r>
            <w:r>
              <w:rPr>
                <w:rFonts w:ascii="Times New Roman"/>
                <w:b w:val="false"/>
                <w:i w:val="false"/>
                <w:color w:val="000000"/>
                <w:sz w:val="20"/>
              </w:rPr>
              <w:t>
</w:t>
            </w:r>
            <w:r>
              <w:rPr>
                <w:rFonts w:ascii="Times New Roman"/>
                <w:b w:val="false"/>
                <w:i w:val="false"/>
                <w:color w:val="000000"/>
                <w:sz w:val="20"/>
              </w:rPr>
              <w:t>предоставление услуг всего, в том числе: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на собственные нужды и потери</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химикаты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w:t>
            </w:r>
            <w:r>
              <w:br/>
            </w:r>
            <w:r>
              <w:rPr>
                <w:rFonts w:ascii="Times New Roman"/>
                <w:b w:val="false"/>
                <w:i w:val="false"/>
                <w:color w:val="000000"/>
                <w:sz w:val="20"/>
              </w:rPr>
              <w:t>
</w:t>
            </w:r>
            <w:r>
              <w:rPr>
                <w:rFonts w:ascii="Times New Roman"/>
                <w:b w:val="false"/>
                <w:i w:val="false"/>
                <w:color w:val="000000"/>
                <w:sz w:val="20"/>
              </w:rPr>
              <w:t>увеличению стоимости основных средств</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 в том числе: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таможенные платежи</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обследование, диагностика,</w:t>
            </w:r>
            <w:r>
              <w:br/>
            </w:r>
            <w:r>
              <w:rPr>
                <w:rFonts w:ascii="Times New Roman"/>
                <w:b w:val="false"/>
                <w:i w:val="false"/>
                <w:color w:val="000000"/>
                <w:sz w:val="20"/>
              </w:rPr>
              <w:t>
</w:t>
            </w:r>
            <w:r>
              <w:rPr>
                <w:rFonts w:ascii="Times New Roman"/>
                <w:b w:val="false"/>
                <w:i w:val="false"/>
                <w:color w:val="000000"/>
                <w:sz w:val="20"/>
              </w:rPr>
              <w:t>обслуживание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и вывоз мусора</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связи</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(необходимо расшифровать)</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периода всего:</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услуги</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банков</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аудиторских организаций</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пожарная/вневедомственная охрана</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затрат</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доходов</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6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оказываемых услуг</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6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потери</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(без НДС)</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 1000 м</w:t>
            </w:r>
            <w:r>
              <w:rPr>
                <w:rFonts w:ascii="Times New Roman"/>
                <w:b w:val="false"/>
                <w:i w:val="false"/>
                <w:color w:val="000000"/>
                <w:vertAlign w:val="superscript"/>
              </w:rPr>
              <w:t>3</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41"/>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bookmarkEnd w:id="41"/>
    <w:p>
      <w:pPr>
        <w:spacing w:after="0"/>
        <w:ind w:left="0"/>
        <w:jc w:val="both"/>
      </w:pPr>
      <w:r>
        <w:rPr>
          <w:rFonts w:ascii="Times New Roman"/>
          <w:b w:val="false"/>
          <w:i w:val="false"/>
          <w:color w:val="000000"/>
          <w:sz w:val="28"/>
        </w:rPr>
        <w:t>      Подпись ________________________________________________</w:t>
      </w:r>
      <w:r>
        <w:br/>
      </w: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bookmarkStart w:name="z177" w:id="42"/>
    <w:p>
      <w:pPr>
        <w:spacing w:after="0"/>
        <w:ind w:left="0"/>
        <w:jc w:val="both"/>
      </w:pPr>
      <w:r>
        <w:rPr>
          <w:rFonts w:ascii="Times New Roman"/>
          <w:b w:val="false"/>
          <w:i w:val="false"/>
          <w:color w:val="000000"/>
          <w:sz w:val="28"/>
        </w:rPr>
        <w:t xml:space="preserve">  
Приложение 7-2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(цен, ставок сборов) и тарифных смет</w:t>
      </w:r>
      <w:r>
        <w:br/>
      </w:r>
      <w:r>
        <w:rPr>
          <w:rFonts w:ascii="Times New Roman"/>
          <w:b w:val="false"/>
          <w:i w:val="false"/>
          <w:color w:val="000000"/>
          <w:sz w:val="28"/>
        </w:rPr>
        <w:t>
на регулируемые услуги (товары, работы)</w:t>
      </w:r>
      <w:r>
        <w:br/>
      </w:r>
      <w:r>
        <w:rPr>
          <w:rFonts w:ascii="Times New Roman"/>
          <w:b w:val="false"/>
          <w:i w:val="false"/>
          <w:color w:val="000000"/>
          <w:sz w:val="28"/>
        </w:rPr>
        <w:t xml:space="preserve">
субъектов естественных монополий  </w:t>
      </w:r>
    </w:p>
    <w:bookmarkEnd w:id="42"/>
    <w:p>
      <w:pPr>
        <w:spacing w:after="0"/>
        <w:ind w:left="0"/>
        <w:jc w:val="both"/>
      </w:pPr>
      <w:r>
        <w:rPr>
          <w:rFonts w:ascii="Times New Roman"/>
          <w:b w:val="false"/>
          <w:i w:val="false"/>
          <w:color w:val="000000"/>
          <w:sz w:val="28"/>
        </w:rPr>
        <w:t>      Наименование субъекта __________________________________</w:t>
      </w:r>
    </w:p>
    <w:bookmarkStart w:name="z178" w:id="43"/>
    <w:p>
      <w:pPr>
        <w:spacing w:after="0"/>
        <w:ind w:left="0"/>
        <w:jc w:val="both"/>
      </w:pPr>
      <w:r>
        <w:rPr>
          <w:rFonts w:ascii="Times New Roman"/>
          <w:b w:val="false"/>
          <w:i w:val="false"/>
          <w:color w:val="000000"/>
          <w:sz w:val="28"/>
        </w:rPr>
        <w:t xml:space="preserve">
                                 </w:t>
      </w:r>
      <w:r>
        <w:rPr>
          <w:rFonts w:ascii="Times New Roman"/>
          <w:b/>
          <w:i w:val="false"/>
          <w:color w:val="000000"/>
          <w:sz w:val="28"/>
        </w:rPr>
        <w:t>Тарифная смета</w:t>
      </w:r>
      <w:r>
        <w:br/>
      </w:r>
      <w:r>
        <w:rPr>
          <w:rFonts w:ascii="Times New Roman"/>
          <w:b w:val="false"/>
          <w:i w:val="false"/>
          <w:color w:val="000000"/>
          <w:sz w:val="28"/>
        </w:rPr>
        <w:t>
   </w:t>
      </w:r>
      <w:r>
        <w:rPr>
          <w:rFonts w:ascii="Times New Roman"/>
          <w:b/>
          <w:i w:val="false"/>
          <w:color w:val="000000"/>
          <w:sz w:val="28"/>
        </w:rPr>
        <w:t>на услуги по транспортировке сжиженного углеводородного газа</w:t>
      </w:r>
      <w:r>
        <w:br/>
      </w:r>
      <w:r>
        <w:rPr>
          <w:rFonts w:ascii="Times New Roman"/>
          <w:b w:val="false"/>
          <w:i w:val="false"/>
          <w:color w:val="000000"/>
          <w:sz w:val="28"/>
        </w:rPr>
        <w:t>
   </w:t>
      </w:r>
      <w:r>
        <w:rPr>
          <w:rFonts w:ascii="Times New Roman"/>
          <w:b/>
          <w:i w:val="false"/>
          <w:color w:val="000000"/>
          <w:sz w:val="28"/>
        </w:rPr>
        <w:t>по газопроводам от групповой резервуарной установки до крана</w:t>
      </w:r>
      <w:r>
        <w:br/>
      </w:r>
      <w:r>
        <w:rPr>
          <w:rFonts w:ascii="Times New Roman"/>
          <w:b w:val="false"/>
          <w:i w:val="false"/>
          <w:color w:val="000000"/>
          <w:sz w:val="28"/>
        </w:rPr>
        <w:t xml:space="preserve">
                             </w:t>
      </w:r>
      <w:r>
        <w:rPr>
          <w:rFonts w:ascii="Times New Roman"/>
          <w:b/>
          <w:i w:val="false"/>
          <w:color w:val="000000"/>
          <w:sz w:val="28"/>
        </w:rPr>
        <w:t>на вводе потребителя</w:t>
      </w:r>
    </w:p>
    <w:bookmarkEnd w:id="43"/>
    <w:p>
      <w:pPr>
        <w:spacing w:after="0"/>
        <w:ind w:left="0"/>
        <w:jc w:val="both"/>
      </w:pPr>
      <w:r>
        <w:rPr>
          <w:rFonts w:ascii="Times New Roman"/>
          <w:b w:val="false"/>
          <w:i w:val="false"/>
          <w:color w:val="ff0000"/>
          <w:sz w:val="28"/>
        </w:rPr>
        <w:t xml:space="preserve">      Сноска. Правила дополнены приложением 7-2 в соответствии с приказом Председателя Агентства РК по регулированию естественных монополий от 30.04.2010 </w:t>
      </w:r>
      <w:r>
        <w:rPr>
          <w:rFonts w:ascii="Times New Roman"/>
          <w:b w:val="false"/>
          <w:i w:val="false"/>
          <w:color w:val="ff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8051"/>
        <w:gridCol w:w="1873"/>
        <w:gridCol w:w="3072"/>
      </w:tblGrid>
      <w:tr>
        <w:trPr>
          <w:trHeight w:val="51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субъекта</w:t>
            </w:r>
            <w:r>
              <w:br/>
            </w:r>
            <w:r>
              <w:rPr>
                <w:rFonts w:ascii="Times New Roman"/>
                <w:b w:val="false"/>
                <w:i w:val="false"/>
                <w:color w:val="000000"/>
                <w:sz w:val="20"/>
              </w:rPr>
              <w:t>
</w:t>
            </w:r>
            <w:r>
              <w:rPr>
                <w:rFonts w:ascii="Times New Roman"/>
                <w:b w:val="false"/>
                <w:i w:val="false"/>
                <w:color w:val="000000"/>
                <w:sz w:val="20"/>
              </w:rPr>
              <w:t>естественной</w:t>
            </w:r>
            <w:r>
              <w:br/>
            </w:r>
            <w:r>
              <w:rPr>
                <w:rFonts w:ascii="Times New Roman"/>
                <w:b w:val="false"/>
                <w:i w:val="false"/>
                <w:color w:val="000000"/>
                <w:sz w:val="20"/>
              </w:rPr>
              <w:t>
</w:t>
            </w:r>
            <w:r>
              <w:rPr>
                <w:rFonts w:ascii="Times New Roman"/>
                <w:b w:val="false"/>
                <w:i w:val="false"/>
                <w:color w:val="000000"/>
                <w:sz w:val="20"/>
              </w:rPr>
              <w:t>монополии</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4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производство товаров и предоставление</w:t>
            </w:r>
            <w:r>
              <w:br/>
            </w:r>
            <w:r>
              <w:rPr>
                <w:rFonts w:ascii="Times New Roman"/>
                <w:b w:val="false"/>
                <w:i w:val="false"/>
                <w:color w:val="000000"/>
                <w:sz w:val="20"/>
              </w:rPr>
              <w:t>
</w:t>
            </w:r>
            <w:r>
              <w:rPr>
                <w:rFonts w:ascii="Times New Roman"/>
                <w:b w:val="false"/>
                <w:i w:val="false"/>
                <w:color w:val="000000"/>
                <w:sz w:val="20"/>
              </w:rPr>
              <w:t>услуг всего, в том числе: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на собственные нужды и потери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 увеличению</w:t>
            </w:r>
            <w:r>
              <w:br/>
            </w:r>
            <w:r>
              <w:rPr>
                <w:rFonts w:ascii="Times New Roman"/>
                <w:b w:val="false"/>
                <w:i w:val="false"/>
                <w:color w:val="000000"/>
                <w:sz w:val="20"/>
              </w:rPr>
              <w:t>
</w:t>
            </w:r>
            <w:r>
              <w:rPr>
                <w:rFonts w:ascii="Times New Roman"/>
                <w:b w:val="false"/>
                <w:i w:val="false"/>
                <w:color w:val="000000"/>
                <w:sz w:val="20"/>
              </w:rPr>
              <w:t>стоимости основных средств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затраты всего,  в том числе: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таможенные платежи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обследование, диагностика,</w:t>
            </w:r>
            <w:r>
              <w:br/>
            </w:r>
            <w:r>
              <w:rPr>
                <w:rFonts w:ascii="Times New Roman"/>
                <w:b w:val="false"/>
                <w:i w:val="false"/>
                <w:color w:val="000000"/>
                <w:sz w:val="20"/>
              </w:rPr>
              <w:t>
</w:t>
            </w:r>
            <w:r>
              <w:rPr>
                <w:rFonts w:ascii="Times New Roman"/>
                <w:b w:val="false"/>
                <w:i w:val="false"/>
                <w:color w:val="000000"/>
                <w:sz w:val="20"/>
              </w:rPr>
              <w:t>обслуживание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и вывоз мусора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связи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(необходимо расшифровать)</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периода всего: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услуги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аудиторских организаций</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пожарная/вневедомственная охрана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затрат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оказываемых услуг</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потери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(без НДС)</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1000 м</w:t>
            </w:r>
            <w:r>
              <w:rPr>
                <w:rFonts w:ascii="Times New Roman"/>
                <w:b w:val="false"/>
                <w:i w:val="false"/>
                <w:color w:val="000000"/>
                <w:vertAlign w:val="superscript"/>
              </w:rPr>
              <w:t>3</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44"/>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bookmarkEnd w:id="44"/>
    <w:p>
      <w:pPr>
        <w:spacing w:after="0"/>
        <w:ind w:left="0"/>
        <w:jc w:val="both"/>
      </w:pPr>
      <w:r>
        <w:rPr>
          <w:rFonts w:ascii="Times New Roman"/>
          <w:b w:val="false"/>
          <w:i w:val="false"/>
          <w:color w:val="000000"/>
          <w:sz w:val="28"/>
        </w:rPr>
        <w:t>      Подпись ________________________________________________</w:t>
      </w:r>
      <w:r>
        <w:br/>
      </w: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bookmarkStart w:name="z180" w:id="4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w:t>
      </w:r>
      <w:r>
        <w:br/>
      </w:r>
      <w:r>
        <w:rPr>
          <w:rFonts w:ascii="Times New Roman"/>
          <w:b w:val="false"/>
          <w:i w:val="false"/>
          <w:color w:val="000000"/>
          <w:sz w:val="28"/>
        </w:rPr>
        <w:t xml:space="preserve">
смет на регулируемые услуги  </w:t>
      </w:r>
      <w:r>
        <w:br/>
      </w:r>
      <w:r>
        <w:rPr>
          <w:rFonts w:ascii="Times New Roman"/>
          <w:b w:val="false"/>
          <w:i w:val="false"/>
          <w:color w:val="000000"/>
          <w:sz w:val="28"/>
        </w:rPr>
        <w:t xml:space="preserve">
(товары, работы) субъектов  </w:t>
      </w:r>
      <w:r>
        <w:br/>
      </w:r>
      <w:r>
        <w:rPr>
          <w:rFonts w:ascii="Times New Roman"/>
          <w:b w:val="false"/>
          <w:i w:val="false"/>
          <w:color w:val="000000"/>
          <w:sz w:val="28"/>
        </w:rPr>
        <w:t xml:space="preserve">
естественных монополий    </w:t>
      </w:r>
    </w:p>
    <w:bookmarkEnd w:id="45"/>
    <w:p>
      <w:pPr>
        <w:spacing w:after="0"/>
        <w:ind w:left="0"/>
        <w:jc w:val="both"/>
      </w:pPr>
      <w:r>
        <w:rPr>
          <w:rFonts w:ascii="Times New Roman"/>
          <w:b w:val="false"/>
          <w:i w:val="false"/>
          <w:color w:val="ff0000"/>
          <w:sz w:val="28"/>
        </w:rPr>
        <w:t xml:space="preserve">           Сноска. Инструкция дополнена новым Приложением 8 - приказом Председателя Агентства Республики Казахстан по регулированию естественных монополий и защите конкуренции от 9 октября 2003 года  </w:t>
      </w:r>
      <w:r>
        <w:rPr>
          <w:rFonts w:ascii="Times New Roman"/>
          <w:b w:val="false"/>
          <w:i w:val="false"/>
          <w:color w:val="ff0000"/>
          <w:sz w:val="28"/>
        </w:rPr>
        <w:t xml:space="preserve">N 253-ОД </w:t>
      </w:r>
      <w:r>
        <w:rPr>
          <w:rFonts w:ascii="Times New Roman"/>
          <w:b w:val="false"/>
          <w:i w:val="false"/>
          <w:color w:val="ff0000"/>
          <w:sz w:val="28"/>
        </w:rPr>
        <w:t xml:space="preserve">; с изменениями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p>
    <w:p>
      <w:pPr>
        <w:spacing w:after="0"/>
        <w:ind w:left="0"/>
        <w:jc w:val="both"/>
      </w:pPr>
      <w:r>
        <w:rPr>
          <w:rFonts w:ascii="Times New Roman"/>
          <w:b w:val="false"/>
          <w:i w:val="false"/>
          <w:color w:val="000000"/>
          <w:sz w:val="28"/>
        </w:rPr>
        <w:t xml:space="preserve">     Наименование субъекта _________________  </w:t>
      </w:r>
    </w:p>
    <w:p>
      <w:pPr>
        <w:spacing w:after="0"/>
        <w:ind w:left="0"/>
        <w:jc w:val="both"/>
      </w:pPr>
      <w:r>
        <w:rPr>
          <w:rFonts w:ascii="Times New Roman"/>
          <w:b/>
          <w:i w:val="false"/>
          <w:color w:val="000000"/>
          <w:sz w:val="28"/>
        </w:rPr>
        <w:t xml:space="preserve">             Тарифная смета на услуги по хранению </w:t>
      </w:r>
      <w:r>
        <w:br/>
      </w:r>
      <w:r>
        <w:rPr>
          <w:rFonts w:ascii="Times New Roman"/>
          <w:b w:val="false"/>
          <w:i w:val="false"/>
          <w:color w:val="000000"/>
          <w:sz w:val="28"/>
        </w:rPr>
        <w:t>
</w:t>
      </w:r>
      <w:r>
        <w:rPr>
          <w:rFonts w:ascii="Times New Roman"/>
          <w:b/>
          <w:i w:val="false"/>
          <w:color w:val="000000"/>
          <w:sz w:val="28"/>
        </w:rPr>
        <w:t xml:space="preserve">                     газа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N     |    Наименование показателей *  |Единица  |Проект субъекта| </w:t>
      </w:r>
      <w:r>
        <w:br/>
      </w:r>
      <w:r>
        <w:rPr>
          <w:rFonts w:ascii="Times New Roman"/>
          <w:b w:val="false"/>
          <w:i w:val="false"/>
          <w:color w:val="000000"/>
          <w:sz w:val="28"/>
        </w:rPr>
        <w:t xml:space="preserve">
п/п   |                                |измерения| естественной  | </w:t>
      </w:r>
      <w:r>
        <w:br/>
      </w:r>
      <w:r>
        <w:rPr>
          <w:rFonts w:ascii="Times New Roman"/>
          <w:b w:val="false"/>
          <w:i w:val="false"/>
          <w:color w:val="000000"/>
          <w:sz w:val="28"/>
        </w:rPr>
        <w:t xml:space="preserve">
      |                                |         |   монополии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I      Затраты на производство товаров   тыс. тенге  </w:t>
      </w:r>
      <w:r>
        <w:br/>
      </w:r>
      <w:r>
        <w:rPr>
          <w:rFonts w:ascii="Times New Roman"/>
          <w:b w:val="false"/>
          <w:i w:val="false"/>
          <w:color w:val="000000"/>
          <w:sz w:val="28"/>
        </w:rPr>
        <w:t xml:space="preserve">
      и предоставление услуг,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      Материальные затраты,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1.1    сырье и материалы                   -//- </w:t>
      </w:r>
      <w:r>
        <w:br/>
      </w:r>
      <w:r>
        <w:rPr>
          <w:rFonts w:ascii="Times New Roman"/>
          <w:b w:val="false"/>
          <w:i w:val="false"/>
          <w:color w:val="000000"/>
          <w:sz w:val="28"/>
        </w:rPr>
        <w:t xml:space="preserve">
1.2    энергия                             -//- </w:t>
      </w:r>
      <w:r>
        <w:br/>
      </w:r>
      <w:r>
        <w:rPr>
          <w:rFonts w:ascii="Times New Roman"/>
          <w:b w:val="false"/>
          <w:i w:val="false"/>
          <w:color w:val="000000"/>
          <w:sz w:val="28"/>
        </w:rPr>
        <w:t xml:space="preserve">
1.3    покупные изделия                    -//- </w:t>
      </w:r>
      <w:r>
        <w:br/>
      </w:r>
      <w:r>
        <w:rPr>
          <w:rFonts w:ascii="Times New Roman"/>
          <w:b w:val="false"/>
          <w:i w:val="false"/>
          <w:color w:val="000000"/>
          <w:sz w:val="28"/>
        </w:rPr>
        <w:t xml:space="preserve">
1.4    топливо                             -//- </w:t>
      </w:r>
      <w:r>
        <w:br/>
      </w:r>
      <w:r>
        <w:rPr>
          <w:rFonts w:ascii="Times New Roman"/>
          <w:b w:val="false"/>
          <w:i w:val="false"/>
          <w:color w:val="000000"/>
          <w:sz w:val="28"/>
        </w:rPr>
        <w:t xml:space="preserve">
1.5    ГСМ                                 -//- </w:t>
      </w:r>
      <w:r>
        <w:br/>
      </w:r>
      <w:r>
        <w:rPr>
          <w:rFonts w:ascii="Times New Roman"/>
          <w:b w:val="false"/>
          <w:i w:val="false"/>
          <w:color w:val="000000"/>
          <w:sz w:val="28"/>
        </w:rPr>
        <w:t xml:space="preserve">
2      Затраты на оплату труда,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2.1    заработная плата                    -//- </w:t>
      </w:r>
      <w:r>
        <w:br/>
      </w:r>
      <w:r>
        <w:rPr>
          <w:rFonts w:ascii="Times New Roman"/>
          <w:b w:val="false"/>
          <w:i w:val="false"/>
          <w:color w:val="000000"/>
          <w:sz w:val="28"/>
        </w:rPr>
        <w:t xml:space="preserve">
2.2    социальный налог                    -//- </w:t>
      </w:r>
      <w:r>
        <w:br/>
      </w:r>
      <w:r>
        <w:rPr>
          <w:rFonts w:ascii="Times New Roman"/>
          <w:b w:val="false"/>
          <w:i w:val="false"/>
          <w:color w:val="000000"/>
          <w:sz w:val="28"/>
        </w:rPr>
        <w:t>
 </w:t>
      </w:r>
      <w:r>
        <w:br/>
      </w:r>
      <w:r>
        <w:rPr>
          <w:rFonts w:ascii="Times New Roman"/>
          <w:b w:val="false"/>
          <w:i w:val="false"/>
          <w:color w:val="000000"/>
          <w:sz w:val="28"/>
        </w:rPr>
        <w:t xml:space="preserve">
  3      Амортизация                         -//- </w:t>
      </w:r>
      <w:r>
        <w:br/>
      </w:r>
      <w:r>
        <w:rPr>
          <w:rFonts w:ascii="Times New Roman"/>
          <w:b w:val="false"/>
          <w:i w:val="false"/>
          <w:color w:val="000000"/>
          <w:sz w:val="28"/>
        </w:rPr>
        <w:t xml:space="preserve">
4      Ремонт,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4.1    капитальный ремонт, не приводящий   -//- </w:t>
      </w:r>
      <w:r>
        <w:br/>
      </w:r>
      <w:r>
        <w:rPr>
          <w:rFonts w:ascii="Times New Roman"/>
          <w:b w:val="false"/>
          <w:i w:val="false"/>
          <w:color w:val="000000"/>
          <w:sz w:val="28"/>
        </w:rPr>
        <w:t xml:space="preserve">
      к увеличению стоимости основных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5      Прочие затраты, всего </w:t>
      </w:r>
      <w:r>
        <w:br/>
      </w:r>
      <w:r>
        <w:rPr>
          <w:rFonts w:ascii="Times New Roman"/>
          <w:b w:val="false"/>
          <w:i w:val="false"/>
          <w:color w:val="000000"/>
          <w:sz w:val="28"/>
        </w:rPr>
        <w:t xml:space="preserve">
      в том числе:                        -//- </w:t>
      </w:r>
      <w:r>
        <w:br/>
      </w:r>
      <w:r>
        <w:rPr>
          <w:rFonts w:ascii="Times New Roman"/>
          <w:b w:val="false"/>
          <w:i w:val="false"/>
          <w:color w:val="000000"/>
          <w:sz w:val="28"/>
        </w:rPr>
        <w:t xml:space="preserve">
5.1    услуги связи                        -//- </w:t>
      </w:r>
      <w:r>
        <w:br/>
      </w:r>
      <w:r>
        <w:rPr>
          <w:rFonts w:ascii="Times New Roman"/>
          <w:b w:val="false"/>
          <w:i w:val="false"/>
          <w:color w:val="000000"/>
          <w:sz w:val="28"/>
        </w:rPr>
        <w:t xml:space="preserve">
5.2    командировочные расходы             -//- </w:t>
      </w:r>
      <w:r>
        <w:br/>
      </w:r>
      <w:r>
        <w:rPr>
          <w:rFonts w:ascii="Times New Roman"/>
          <w:b w:val="false"/>
          <w:i w:val="false"/>
          <w:color w:val="000000"/>
          <w:sz w:val="28"/>
        </w:rPr>
        <w:t xml:space="preserve">
5.3    техника безопасности                -//- </w:t>
      </w:r>
      <w:r>
        <w:br/>
      </w:r>
      <w:r>
        <w:rPr>
          <w:rFonts w:ascii="Times New Roman"/>
          <w:b w:val="false"/>
          <w:i w:val="false"/>
          <w:color w:val="000000"/>
          <w:sz w:val="28"/>
        </w:rPr>
        <w:t xml:space="preserve">
5.4    платежи в фонд охраны природы       -//- </w:t>
      </w:r>
      <w:r>
        <w:br/>
      </w:r>
      <w:r>
        <w:rPr>
          <w:rFonts w:ascii="Times New Roman"/>
          <w:b w:val="false"/>
          <w:i w:val="false"/>
          <w:color w:val="000000"/>
          <w:sz w:val="28"/>
        </w:rPr>
        <w:t xml:space="preserve">
5.5    страхование                         -//- </w:t>
      </w:r>
      <w:r>
        <w:br/>
      </w:r>
      <w:r>
        <w:rPr>
          <w:rFonts w:ascii="Times New Roman"/>
          <w:b w:val="false"/>
          <w:i w:val="false"/>
          <w:color w:val="000000"/>
          <w:sz w:val="28"/>
        </w:rPr>
        <w:t xml:space="preserve">
5.6    другие затраты (необходимо          -//- </w:t>
      </w:r>
      <w:r>
        <w:br/>
      </w:r>
      <w:r>
        <w:rPr>
          <w:rFonts w:ascii="Times New Roman"/>
          <w:b w:val="false"/>
          <w:i w:val="false"/>
          <w:color w:val="000000"/>
          <w:sz w:val="28"/>
        </w:rPr>
        <w:t xml:space="preserve">
      расшифровать) </w:t>
      </w:r>
    </w:p>
    <w:p>
      <w:pPr>
        <w:spacing w:after="0"/>
        <w:ind w:left="0"/>
        <w:jc w:val="both"/>
      </w:pPr>
      <w:r>
        <w:rPr>
          <w:rFonts w:ascii="Times New Roman"/>
          <w:b w:val="false"/>
          <w:i w:val="false"/>
          <w:color w:val="000000"/>
          <w:sz w:val="28"/>
        </w:rPr>
        <w:t xml:space="preserve">II     Расходы периода, всего              -//- </w:t>
      </w:r>
      <w:r>
        <w:br/>
      </w:r>
      <w:r>
        <w:rPr>
          <w:rFonts w:ascii="Times New Roman"/>
          <w:b w:val="false"/>
          <w:i w:val="false"/>
          <w:color w:val="000000"/>
          <w:sz w:val="28"/>
        </w:rPr>
        <w:t xml:space="preserve">
6      Общие и административные расходы,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6.1    заработная плата административного  -//- </w:t>
      </w:r>
      <w:r>
        <w:br/>
      </w:r>
      <w:r>
        <w:rPr>
          <w:rFonts w:ascii="Times New Roman"/>
          <w:b w:val="false"/>
          <w:i w:val="false"/>
          <w:color w:val="000000"/>
          <w:sz w:val="28"/>
        </w:rPr>
        <w:t xml:space="preserve">
      персонала </w:t>
      </w:r>
      <w:r>
        <w:br/>
      </w:r>
      <w:r>
        <w:rPr>
          <w:rFonts w:ascii="Times New Roman"/>
          <w:b w:val="false"/>
          <w:i w:val="false"/>
          <w:color w:val="000000"/>
          <w:sz w:val="28"/>
        </w:rPr>
        <w:t xml:space="preserve">
6.2    социальный налог                    -//- </w:t>
      </w:r>
      <w:r>
        <w:br/>
      </w:r>
      <w:r>
        <w:rPr>
          <w:rFonts w:ascii="Times New Roman"/>
          <w:b w:val="false"/>
          <w:i w:val="false"/>
          <w:color w:val="000000"/>
          <w:sz w:val="28"/>
        </w:rPr>
        <w:t xml:space="preserve">
6.3    услуги банка                        -//- </w:t>
      </w:r>
      <w:r>
        <w:br/>
      </w:r>
      <w:r>
        <w:rPr>
          <w:rFonts w:ascii="Times New Roman"/>
          <w:b w:val="false"/>
          <w:i w:val="false"/>
          <w:color w:val="000000"/>
          <w:sz w:val="28"/>
        </w:rPr>
        <w:t xml:space="preserve">
6.4    амортизация                         -//- </w:t>
      </w:r>
      <w:r>
        <w:br/>
      </w:r>
      <w:r>
        <w:rPr>
          <w:rFonts w:ascii="Times New Roman"/>
          <w:b w:val="false"/>
          <w:i w:val="false"/>
          <w:color w:val="000000"/>
          <w:sz w:val="28"/>
        </w:rPr>
        <w:t xml:space="preserve">
6.5    коммунальные услуги                 -//- </w:t>
      </w:r>
      <w:r>
        <w:br/>
      </w:r>
      <w:r>
        <w:rPr>
          <w:rFonts w:ascii="Times New Roman"/>
          <w:b w:val="false"/>
          <w:i w:val="false"/>
          <w:color w:val="000000"/>
          <w:sz w:val="28"/>
        </w:rPr>
        <w:t xml:space="preserve">
6.6    услуги сторонних организаций        -//- </w:t>
      </w:r>
      <w:r>
        <w:br/>
      </w:r>
      <w:r>
        <w:rPr>
          <w:rFonts w:ascii="Times New Roman"/>
          <w:b w:val="false"/>
          <w:i w:val="false"/>
          <w:color w:val="000000"/>
          <w:sz w:val="28"/>
        </w:rPr>
        <w:t xml:space="preserve">
6.7    командировочные услуги              -//- </w:t>
      </w:r>
      <w:r>
        <w:br/>
      </w:r>
      <w:r>
        <w:rPr>
          <w:rFonts w:ascii="Times New Roman"/>
          <w:b w:val="false"/>
          <w:i w:val="false"/>
          <w:color w:val="000000"/>
          <w:sz w:val="28"/>
        </w:rPr>
        <w:t xml:space="preserve">
6.8    представительские расходы, связь,   -//- </w:t>
      </w:r>
      <w:r>
        <w:br/>
      </w:r>
      <w:r>
        <w:rPr>
          <w:rFonts w:ascii="Times New Roman"/>
          <w:b w:val="false"/>
          <w:i w:val="false"/>
          <w:color w:val="000000"/>
          <w:sz w:val="28"/>
        </w:rPr>
        <w:t xml:space="preserve">
      периодическая печать </w:t>
      </w:r>
      <w:r>
        <w:br/>
      </w:r>
      <w:r>
        <w:rPr>
          <w:rFonts w:ascii="Times New Roman"/>
          <w:b w:val="false"/>
          <w:i w:val="false"/>
          <w:color w:val="000000"/>
          <w:sz w:val="28"/>
        </w:rPr>
        <w:t xml:space="preserve">
6.9    охрана труда и техника безопасности -//- </w:t>
      </w:r>
      <w:r>
        <w:br/>
      </w:r>
      <w:r>
        <w:rPr>
          <w:rFonts w:ascii="Times New Roman"/>
          <w:b w:val="false"/>
          <w:i w:val="false"/>
          <w:color w:val="000000"/>
          <w:sz w:val="28"/>
        </w:rPr>
        <w:t xml:space="preserve">
6.10   налоги                              -//- </w:t>
      </w:r>
      <w:r>
        <w:br/>
      </w:r>
      <w:r>
        <w:rPr>
          <w:rFonts w:ascii="Times New Roman"/>
          <w:b w:val="false"/>
          <w:i w:val="false"/>
          <w:color w:val="000000"/>
          <w:sz w:val="28"/>
        </w:rPr>
        <w:t xml:space="preserve">
6.11   другие расходы (необходимо          -//- </w:t>
      </w:r>
      <w:r>
        <w:br/>
      </w:r>
      <w:r>
        <w:rPr>
          <w:rFonts w:ascii="Times New Roman"/>
          <w:b w:val="false"/>
          <w:i w:val="false"/>
          <w:color w:val="000000"/>
          <w:sz w:val="28"/>
        </w:rPr>
        <w:t xml:space="preserve">
      расшифровать) </w:t>
      </w:r>
    </w:p>
    <w:p>
      <w:pPr>
        <w:spacing w:after="0"/>
        <w:ind w:left="0"/>
        <w:jc w:val="both"/>
      </w:pPr>
      <w:r>
        <w:rPr>
          <w:rFonts w:ascii="Times New Roman"/>
          <w:b w:val="false"/>
          <w:i w:val="false"/>
          <w:color w:val="000000"/>
          <w:sz w:val="28"/>
        </w:rPr>
        <w:t xml:space="preserve">7      Расходы на выплату вознаграждений   -//- </w:t>
      </w:r>
    </w:p>
    <w:p>
      <w:pPr>
        <w:spacing w:after="0"/>
        <w:ind w:left="0"/>
        <w:jc w:val="both"/>
      </w:pPr>
      <w:r>
        <w:rPr>
          <w:rFonts w:ascii="Times New Roman"/>
          <w:b w:val="false"/>
          <w:i w:val="false"/>
          <w:color w:val="000000"/>
          <w:sz w:val="28"/>
        </w:rPr>
        <w:t xml:space="preserve">III    Всего затрат                        -//-  </w:t>
      </w:r>
      <w:r>
        <w:br/>
      </w:r>
      <w:r>
        <w:rPr>
          <w:rFonts w:ascii="Times New Roman"/>
          <w:b w:val="false"/>
          <w:i w:val="false"/>
          <w:color w:val="000000"/>
          <w:sz w:val="28"/>
        </w:rPr>
        <w:t xml:space="preserve">
IV     Прибыль                             -//-  </w:t>
      </w:r>
      <w:r>
        <w:br/>
      </w:r>
      <w:r>
        <w:rPr>
          <w:rFonts w:ascii="Times New Roman"/>
          <w:b w:val="false"/>
          <w:i w:val="false"/>
          <w:color w:val="000000"/>
          <w:sz w:val="28"/>
        </w:rPr>
        <w:t xml:space="preserve">
V      Всего доходов                       -//- </w:t>
      </w:r>
      <w:r>
        <w:br/>
      </w:r>
      <w:r>
        <w:rPr>
          <w:rFonts w:ascii="Times New Roman"/>
          <w:b w:val="false"/>
          <w:i w:val="false"/>
          <w:color w:val="000000"/>
          <w:sz w:val="28"/>
        </w:rPr>
        <w:t xml:space="preserve">
VI     Объем оказываемых услуг           тыс. м </w:t>
      </w:r>
      <w:r>
        <w:rPr>
          <w:rFonts w:ascii="Times New Roman"/>
          <w:b w:val="false"/>
          <w:i w:val="false"/>
          <w:color w:val="000000"/>
          <w:vertAlign w:val="superscript"/>
        </w:rPr>
        <w:t xml:space="preserve">3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VII    Нормативные потери                   % </w:t>
      </w:r>
      <w:r>
        <w:br/>
      </w:r>
      <w:r>
        <w:rPr>
          <w:rFonts w:ascii="Times New Roman"/>
          <w:b w:val="false"/>
          <w:i w:val="false"/>
          <w:color w:val="000000"/>
          <w:sz w:val="28"/>
        </w:rPr>
        <w:t xml:space="preserve">
                                        тыс. м </w:t>
      </w:r>
      <w:r>
        <w:rPr>
          <w:rFonts w:ascii="Times New Roman"/>
          <w:b w:val="false"/>
          <w:i w:val="false"/>
          <w:color w:val="000000"/>
          <w:vertAlign w:val="superscript"/>
        </w:rPr>
        <w:t xml:space="preserve">3 </w:t>
      </w:r>
      <w:r>
        <w:br/>
      </w:r>
      <w:r>
        <w:rPr>
          <w:rFonts w:ascii="Times New Roman"/>
          <w:b w:val="false"/>
          <w:i w:val="false"/>
          <w:color w:val="000000"/>
          <w:sz w:val="28"/>
        </w:rPr>
        <w:t xml:space="preserve">
VIII   Тариф                            тенге/1000 м </w:t>
      </w:r>
      <w:r>
        <w:rPr>
          <w:rFonts w:ascii="Times New Roman"/>
          <w:b w:val="false"/>
          <w:i w:val="false"/>
          <w:color w:val="000000"/>
          <w:vertAlign w:val="superscript"/>
        </w:rPr>
        <w:t xml:space="preserve">3 </w:t>
      </w:r>
      <w:r>
        <w:br/>
      </w:r>
      <w:r>
        <w:rPr>
          <w:rFonts w:ascii="Times New Roman"/>
          <w:b w:val="false"/>
          <w:i w:val="false"/>
          <w:color w:val="000000"/>
          <w:sz w:val="28"/>
        </w:rPr>
        <w:t xml:space="preserve">
      (без НДС)                        в месяц </w:t>
      </w:r>
      <w:r>
        <w:br/>
      </w:r>
      <w:r>
        <w:rPr>
          <w:rFonts w:ascii="Times New Roman"/>
          <w:b w:val="false"/>
          <w:i w:val="false"/>
          <w:color w:val="000000"/>
          <w:sz w:val="28"/>
        </w:rPr>
        <w:t>
 </w:t>
      </w:r>
      <w:r>
        <w:br/>
      </w:r>
      <w:r>
        <w:rPr>
          <w:rFonts w:ascii="Times New Roman"/>
          <w:b w:val="false"/>
          <w:i w:val="false"/>
          <w:color w:val="000000"/>
          <w:sz w:val="28"/>
        </w:rPr>
        <w:t xml:space="preserve">
  Справочно:  </w:t>
      </w:r>
      <w:r>
        <w:rPr>
          <w:rFonts w:ascii="Times New Roman"/>
          <w:b w:val="false"/>
          <w:i w:val="false"/>
          <w:color w:val="ff0000"/>
          <w:sz w:val="28"/>
        </w:rPr>
        <w:t xml:space="preserve">- раздел исключен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 затраты при необходимости могут быть расширены или дополнены </w:t>
      </w:r>
    </w:p>
    <w:p>
      <w:pPr>
        <w:spacing w:after="0"/>
        <w:ind w:left="0"/>
        <w:jc w:val="both"/>
      </w:pPr>
      <w:r>
        <w:rPr>
          <w:rFonts w:ascii="Times New Roman"/>
          <w:b w:val="false"/>
          <w:i w:val="false"/>
          <w:color w:val="000000"/>
          <w:sz w:val="28"/>
        </w:rPr>
        <w:t xml:space="preserve">Подпись _____________________________________________  </w:t>
      </w:r>
      <w:r>
        <w:br/>
      </w:r>
      <w:r>
        <w:rPr>
          <w:rFonts w:ascii="Times New Roman"/>
          <w:b w:val="false"/>
          <w:i w:val="false"/>
          <w:color w:val="000000"/>
          <w:sz w:val="28"/>
        </w:rPr>
        <w:t xml:space="preserve">
      (Руководитель субъекта естественной монополии) </w:t>
      </w:r>
      <w:r>
        <w:br/>
      </w:r>
      <w:r>
        <w:rPr>
          <w:rFonts w:ascii="Times New Roman"/>
          <w:b w:val="false"/>
          <w:i w:val="false"/>
          <w:color w:val="000000"/>
          <w:sz w:val="28"/>
        </w:rPr>
        <w:t>
 </w:t>
      </w:r>
      <w:r>
        <w:br/>
      </w:r>
      <w:r>
        <w:rPr>
          <w:rFonts w:ascii="Times New Roman"/>
          <w:b w:val="false"/>
          <w:i w:val="false"/>
          <w:color w:val="000000"/>
          <w:sz w:val="28"/>
        </w:rPr>
        <w:t>
  М.П.</w:t>
      </w:r>
    </w:p>
    <w:bookmarkStart w:name="z39" w:id="46"/>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w:t>
      </w:r>
      <w:r>
        <w:br/>
      </w:r>
      <w:r>
        <w:rPr>
          <w:rFonts w:ascii="Times New Roman"/>
          <w:b w:val="false"/>
          <w:i w:val="false"/>
          <w:color w:val="000000"/>
          <w:sz w:val="28"/>
        </w:rPr>
        <w:t xml:space="preserve">
смет на регулируемые услуги (товары, </w:t>
      </w:r>
      <w:r>
        <w:br/>
      </w:r>
      <w:r>
        <w:rPr>
          <w:rFonts w:ascii="Times New Roman"/>
          <w:b w:val="false"/>
          <w:i w:val="false"/>
          <w:color w:val="000000"/>
          <w:sz w:val="28"/>
        </w:rPr>
        <w:t>
работы) субъектов естественных монополий</w:t>
      </w:r>
    </w:p>
    <w:bookmarkEnd w:id="46"/>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Председателя Агентства РК по регулированию естественных монополий и защите конкуренции от 09.10.2003 </w:t>
      </w:r>
      <w:r>
        <w:rPr>
          <w:rFonts w:ascii="Times New Roman"/>
          <w:b w:val="false"/>
          <w:i w:val="false"/>
          <w:color w:val="ff0000"/>
          <w:sz w:val="28"/>
        </w:rPr>
        <w:t>N 253-ОД</w:t>
      </w:r>
      <w:r>
        <w:rPr>
          <w:rFonts w:ascii="Times New Roman"/>
          <w:b w:val="false"/>
          <w:i w:val="false"/>
          <w:color w:val="ff0000"/>
          <w:sz w:val="28"/>
        </w:rPr>
        <w:t xml:space="preserve">; с изменениями, внесенными приказами Председателя Агентства РК по регулированию естественных монополий от 07.03.2006 </w:t>
      </w:r>
      <w:r>
        <w:rPr>
          <w:rFonts w:ascii="Times New Roman"/>
          <w:b w:val="false"/>
          <w:i w:val="false"/>
          <w:color w:val="ff0000"/>
          <w:sz w:val="28"/>
        </w:rPr>
        <w:t>N 66-ОД</w:t>
      </w:r>
      <w:r>
        <w:rPr>
          <w:rFonts w:ascii="Times New Roman"/>
          <w:b w:val="false"/>
          <w:i w:val="false"/>
          <w:color w:val="ff0000"/>
          <w:sz w:val="28"/>
        </w:rPr>
        <w:t xml:space="preserve"> (вводится в действие со дня его официального опубликования);  от 30.04.2010 </w:t>
      </w:r>
      <w:r>
        <w:rPr>
          <w:rFonts w:ascii="Times New Roman"/>
          <w:b w:val="false"/>
          <w:i w:val="false"/>
          <w:color w:val="ff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Наименование субъекта _________________  </w:t>
      </w:r>
    </w:p>
    <w:p>
      <w:pPr>
        <w:spacing w:after="0"/>
        <w:ind w:left="0"/>
        <w:jc w:val="both"/>
      </w:pPr>
      <w:r>
        <w:rPr>
          <w:rFonts w:ascii="Times New Roman"/>
          <w:b w:val="false"/>
          <w:i w:val="false"/>
          <w:color w:val="000000"/>
          <w:sz w:val="28"/>
        </w:rPr>
        <w:t>               </w:t>
      </w:r>
      <w:r>
        <w:rPr>
          <w:rFonts w:ascii="Times New Roman"/>
          <w:b/>
          <w:i w:val="false"/>
          <w:color w:val="000000"/>
          <w:sz w:val="28"/>
        </w:rPr>
        <w:t>Тарифная смета на услуги по подаче воды</w:t>
      </w:r>
      <w:r>
        <w:br/>
      </w:r>
      <w:r>
        <w:rPr>
          <w:rFonts w:ascii="Times New Roman"/>
          <w:b w:val="false"/>
          <w:i w:val="false"/>
          <w:color w:val="000000"/>
          <w:sz w:val="28"/>
        </w:rPr>
        <w:t>
                      </w:t>
      </w:r>
      <w:r>
        <w:rPr>
          <w:rFonts w:ascii="Times New Roman"/>
          <w:b/>
          <w:i w:val="false"/>
          <w:color w:val="000000"/>
          <w:sz w:val="28"/>
        </w:rPr>
        <w:t>по распределительным сетям</w:t>
      </w:r>
    </w:p>
    <w:p>
      <w:pPr>
        <w:spacing w:after="0"/>
        <w:ind w:left="0"/>
        <w:jc w:val="both"/>
      </w:pPr>
      <w:r>
        <w:rPr>
          <w:rFonts w:ascii="Times New Roman"/>
          <w:b w:val="false"/>
          <w:i w:val="false"/>
          <w:color w:val="ff0000"/>
          <w:sz w:val="28"/>
        </w:rPr>
        <w:t xml:space="preserve">      Сноска. Заголовок в редакции приказа Председателя Агентства РК по регулированию естественных монополий от 30.04.2010 </w:t>
      </w:r>
      <w:r>
        <w:rPr>
          <w:rFonts w:ascii="Times New Roman"/>
          <w:b w:val="false"/>
          <w:i w:val="false"/>
          <w:color w:val="ff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N     |    Наименование показателей *  |Единица  |Проект субъекта| </w:t>
      </w:r>
      <w:r>
        <w:br/>
      </w:r>
      <w:r>
        <w:rPr>
          <w:rFonts w:ascii="Times New Roman"/>
          <w:b w:val="false"/>
          <w:i w:val="false"/>
          <w:color w:val="000000"/>
          <w:sz w:val="28"/>
        </w:rPr>
        <w:t xml:space="preserve">
п/п   |                                |измерения| естественной  | </w:t>
      </w:r>
      <w:r>
        <w:br/>
      </w:r>
      <w:r>
        <w:rPr>
          <w:rFonts w:ascii="Times New Roman"/>
          <w:b w:val="false"/>
          <w:i w:val="false"/>
          <w:color w:val="000000"/>
          <w:sz w:val="28"/>
        </w:rPr>
        <w:t xml:space="preserve">
      |                                |         |   монополии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I      Затраты на производство товаров   тыс. тенге  </w:t>
      </w:r>
      <w:r>
        <w:br/>
      </w:r>
      <w:r>
        <w:rPr>
          <w:rFonts w:ascii="Times New Roman"/>
          <w:b w:val="false"/>
          <w:i w:val="false"/>
          <w:color w:val="000000"/>
          <w:sz w:val="28"/>
        </w:rPr>
        <w:t xml:space="preserve">
      и предоставление услуг, всего </w:t>
      </w:r>
      <w:r>
        <w:br/>
      </w:r>
      <w:r>
        <w:rPr>
          <w:rFonts w:ascii="Times New Roman"/>
          <w:b w:val="false"/>
          <w:i w:val="false"/>
          <w:color w:val="000000"/>
          <w:sz w:val="28"/>
        </w:rPr>
        <w:t>
 </w:t>
      </w:r>
      <w:r>
        <w:br/>
      </w:r>
      <w:r>
        <w:rPr>
          <w:rFonts w:ascii="Times New Roman"/>
          <w:b w:val="false"/>
          <w:i w:val="false"/>
          <w:color w:val="000000"/>
          <w:sz w:val="28"/>
        </w:rPr>
        <w:t xml:space="preserve">
       1      Материальные затраты,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1.1    сырье и материалы                   -//- </w:t>
      </w:r>
      <w:r>
        <w:br/>
      </w:r>
      <w:r>
        <w:rPr>
          <w:rFonts w:ascii="Times New Roman"/>
          <w:b w:val="false"/>
          <w:i w:val="false"/>
          <w:color w:val="000000"/>
          <w:sz w:val="28"/>
        </w:rPr>
        <w:t xml:space="preserve">
1.2    ГСМ                                 -//- </w:t>
      </w:r>
      <w:r>
        <w:br/>
      </w:r>
      <w:r>
        <w:rPr>
          <w:rFonts w:ascii="Times New Roman"/>
          <w:b w:val="false"/>
          <w:i w:val="false"/>
          <w:color w:val="000000"/>
          <w:sz w:val="28"/>
        </w:rPr>
        <w:t xml:space="preserve">
1.3    топливо                             -//- </w:t>
      </w:r>
      <w:r>
        <w:br/>
      </w:r>
      <w:r>
        <w:rPr>
          <w:rFonts w:ascii="Times New Roman"/>
          <w:b w:val="false"/>
          <w:i w:val="false"/>
          <w:color w:val="000000"/>
          <w:sz w:val="28"/>
        </w:rPr>
        <w:t xml:space="preserve">
1.4    энергия покупная                    -//- </w:t>
      </w:r>
      <w:r>
        <w:br/>
      </w:r>
      <w:r>
        <w:rPr>
          <w:rFonts w:ascii="Times New Roman"/>
          <w:b w:val="false"/>
          <w:i w:val="false"/>
          <w:color w:val="000000"/>
          <w:sz w:val="28"/>
        </w:rPr>
        <w:t xml:space="preserve">
1.5    вода покупная                       -//- </w:t>
      </w:r>
      <w:r>
        <w:br/>
      </w:r>
      <w:r>
        <w:rPr>
          <w:rFonts w:ascii="Times New Roman"/>
          <w:b w:val="false"/>
          <w:i w:val="false"/>
          <w:color w:val="000000"/>
          <w:sz w:val="28"/>
        </w:rPr>
        <w:t xml:space="preserve">
2      Затраты на оплату труда,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2.1    заработная плата                    -//- </w:t>
      </w:r>
      <w:r>
        <w:br/>
      </w:r>
      <w:r>
        <w:rPr>
          <w:rFonts w:ascii="Times New Roman"/>
          <w:b w:val="false"/>
          <w:i w:val="false"/>
          <w:color w:val="000000"/>
          <w:sz w:val="28"/>
        </w:rPr>
        <w:t xml:space="preserve">
2.2    социальный налог                    -//- </w:t>
      </w:r>
      <w:r>
        <w:br/>
      </w:r>
      <w:r>
        <w:rPr>
          <w:rFonts w:ascii="Times New Roman"/>
          <w:b w:val="false"/>
          <w:i w:val="false"/>
          <w:color w:val="000000"/>
          <w:sz w:val="28"/>
        </w:rPr>
        <w:t xml:space="preserve">
3      Амортизация                         -//- </w:t>
      </w:r>
      <w:r>
        <w:br/>
      </w:r>
      <w:r>
        <w:rPr>
          <w:rFonts w:ascii="Times New Roman"/>
          <w:b w:val="false"/>
          <w:i w:val="false"/>
          <w:color w:val="000000"/>
          <w:sz w:val="28"/>
        </w:rPr>
        <w:t xml:space="preserve">
4      Ремонт,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4.1    капитальный ремонт, не приводящий   -//- </w:t>
      </w:r>
      <w:r>
        <w:br/>
      </w:r>
      <w:r>
        <w:rPr>
          <w:rFonts w:ascii="Times New Roman"/>
          <w:b w:val="false"/>
          <w:i w:val="false"/>
          <w:color w:val="000000"/>
          <w:sz w:val="28"/>
        </w:rPr>
        <w:t xml:space="preserve">
      к увеличению стоимости основных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5      Прочие затраты, всего </w:t>
      </w:r>
      <w:r>
        <w:br/>
      </w:r>
      <w:r>
        <w:rPr>
          <w:rFonts w:ascii="Times New Roman"/>
          <w:b w:val="false"/>
          <w:i w:val="false"/>
          <w:color w:val="000000"/>
          <w:sz w:val="28"/>
        </w:rPr>
        <w:t xml:space="preserve">
      в том числе:                        -//- </w:t>
      </w:r>
      <w:r>
        <w:br/>
      </w:r>
      <w:r>
        <w:rPr>
          <w:rFonts w:ascii="Times New Roman"/>
          <w:b w:val="false"/>
          <w:i w:val="false"/>
          <w:color w:val="000000"/>
          <w:sz w:val="28"/>
        </w:rPr>
        <w:t xml:space="preserve">
5.1    услуги связи                        -//- </w:t>
      </w:r>
      <w:r>
        <w:br/>
      </w:r>
      <w:r>
        <w:rPr>
          <w:rFonts w:ascii="Times New Roman"/>
          <w:b w:val="false"/>
          <w:i w:val="false"/>
          <w:color w:val="000000"/>
          <w:sz w:val="28"/>
        </w:rPr>
        <w:t xml:space="preserve">
5.2    транспортировка грузов              -//- </w:t>
      </w:r>
      <w:r>
        <w:br/>
      </w:r>
      <w:r>
        <w:rPr>
          <w:rFonts w:ascii="Times New Roman"/>
          <w:b w:val="false"/>
          <w:i w:val="false"/>
          <w:color w:val="000000"/>
          <w:sz w:val="28"/>
        </w:rPr>
        <w:t xml:space="preserve">
      сторонними организациями </w:t>
      </w:r>
      <w:r>
        <w:br/>
      </w:r>
      <w:r>
        <w:rPr>
          <w:rFonts w:ascii="Times New Roman"/>
          <w:b w:val="false"/>
          <w:i w:val="false"/>
          <w:color w:val="000000"/>
          <w:sz w:val="28"/>
        </w:rPr>
        <w:t xml:space="preserve">
5.3    услуги охраны                       -//- </w:t>
      </w:r>
      <w:r>
        <w:br/>
      </w:r>
      <w:r>
        <w:rPr>
          <w:rFonts w:ascii="Times New Roman"/>
          <w:b w:val="false"/>
          <w:i w:val="false"/>
          <w:color w:val="000000"/>
          <w:sz w:val="28"/>
        </w:rPr>
        <w:t xml:space="preserve">
5.4    командировочные расходы             -//- </w:t>
      </w:r>
      <w:r>
        <w:br/>
      </w:r>
      <w:r>
        <w:rPr>
          <w:rFonts w:ascii="Times New Roman"/>
          <w:b w:val="false"/>
          <w:i w:val="false"/>
          <w:color w:val="000000"/>
          <w:sz w:val="28"/>
        </w:rPr>
        <w:t xml:space="preserve">
5.5    подготовка кадров                   -//- </w:t>
      </w:r>
      <w:r>
        <w:br/>
      </w:r>
      <w:r>
        <w:rPr>
          <w:rFonts w:ascii="Times New Roman"/>
          <w:b w:val="false"/>
          <w:i w:val="false"/>
          <w:color w:val="000000"/>
          <w:sz w:val="28"/>
        </w:rPr>
        <w:t xml:space="preserve">
5.6    охрана труда и техника безопасности -//- </w:t>
      </w:r>
      <w:r>
        <w:br/>
      </w:r>
      <w:r>
        <w:rPr>
          <w:rFonts w:ascii="Times New Roman"/>
          <w:b w:val="false"/>
          <w:i w:val="false"/>
          <w:color w:val="000000"/>
          <w:sz w:val="28"/>
        </w:rPr>
        <w:t xml:space="preserve">
5.7    плата за использование природных </w:t>
      </w:r>
      <w:r>
        <w:br/>
      </w:r>
      <w:r>
        <w:rPr>
          <w:rFonts w:ascii="Times New Roman"/>
          <w:b w:val="false"/>
          <w:i w:val="false"/>
          <w:color w:val="000000"/>
          <w:sz w:val="28"/>
        </w:rPr>
        <w:t xml:space="preserve">
      ресурсов (воду и другие)            -//- </w:t>
      </w:r>
      <w:r>
        <w:br/>
      </w:r>
      <w:r>
        <w:rPr>
          <w:rFonts w:ascii="Times New Roman"/>
          <w:b w:val="false"/>
          <w:i w:val="false"/>
          <w:color w:val="000000"/>
          <w:sz w:val="28"/>
        </w:rPr>
        <w:t xml:space="preserve">
5.8    пусконаладочные работы              -//- </w:t>
      </w:r>
      <w:r>
        <w:br/>
      </w:r>
      <w:r>
        <w:rPr>
          <w:rFonts w:ascii="Times New Roman"/>
          <w:b w:val="false"/>
          <w:i w:val="false"/>
          <w:color w:val="000000"/>
          <w:sz w:val="28"/>
        </w:rPr>
        <w:t xml:space="preserve">
5.9    дезинфекция, дератизация  </w:t>
      </w:r>
      <w:r>
        <w:br/>
      </w:r>
      <w:r>
        <w:rPr>
          <w:rFonts w:ascii="Times New Roman"/>
          <w:b w:val="false"/>
          <w:i w:val="false"/>
          <w:color w:val="000000"/>
          <w:sz w:val="28"/>
        </w:rPr>
        <w:t xml:space="preserve">
      производственных помещений, вывоз  </w:t>
      </w:r>
      <w:r>
        <w:br/>
      </w:r>
      <w:r>
        <w:rPr>
          <w:rFonts w:ascii="Times New Roman"/>
          <w:b w:val="false"/>
          <w:i w:val="false"/>
          <w:color w:val="000000"/>
          <w:sz w:val="28"/>
        </w:rPr>
        <w:t xml:space="preserve">
      мусора и другие коммунальные услуги -//- </w:t>
      </w:r>
      <w:r>
        <w:br/>
      </w:r>
      <w:r>
        <w:rPr>
          <w:rFonts w:ascii="Times New Roman"/>
          <w:b w:val="false"/>
          <w:i w:val="false"/>
          <w:color w:val="000000"/>
          <w:sz w:val="28"/>
        </w:rPr>
        <w:t xml:space="preserve">
5.10   обязательные виды страхования       -//- </w:t>
      </w:r>
      <w:r>
        <w:br/>
      </w:r>
      <w:r>
        <w:rPr>
          <w:rFonts w:ascii="Times New Roman"/>
          <w:b w:val="false"/>
          <w:i w:val="false"/>
          <w:color w:val="000000"/>
          <w:sz w:val="28"/>
        </w:rPr>
        <w:t xml:space="preserve">
5.11   приобретение лицензий               -//- </w:t>
      </w:r>
      <w:r>
        <w:br/>
      </w:r>
      <w:r>
        <w:rPr>
          <w:rFonts w:ascii="Times New Roman"/>
          <w:b w:val="false"/>
          <w:i w:val="false"/>
          <w:color w:val="000000"/>
          <w:sz w:val="28"/>
        </w:rPr>
        <w:t xml:space="preserve">
5.12   охрана окружающей среды             -//-   </w:t>
      </w:r>
      <w:r>
        <w:br/>
      </w:r>
      <w:r>
        <w:rPr>
          <w:rFonts w:ascii="Times New Roman"/>
          <w:b w:val="false"/>
          <w:i w:val="false"/>
          <w:color w:val="000000"/>
          <w:sz w:val="28"/>
        </w:rPr>
        <w:t xml:space="preserve">
5.13   другие затраты (необходимо          -//- </w:t>
      </w:r>
      <w:r>
        <w:br/>
      </w:r>
      <w:r>
        <w:rPr>
          <w:rFonts w:ascii="Times New Roman"/>
          <w:b w:val="false"/>
          <w:i w:val="false"/>
          <w:color w:val="000000"/>
          <w:sz w:val="28"/>
        </w:rPr>
        <w:t xml:space="preserve">
      расшифровать) </w:t>
      </w:r>
    </w:p>
    <w:p>
      <w:pPr>
        <w:spacing w:after="0"/>
        <w:ind w:left="0"/>
        <w:jc w:val="both"/>
      </w:pPr>
      <w:r>
        <w:rPr>
          <w:rFonts w:ascii="Times New Roman"/>
          <w:b w:val="false"/>
          <w:i w:val="false"/>
          <w:color w:val="000000"/>
          <w:sz w:val="28"/>
        </w:rPr>
        <w:t xml:space="preserve">II     Расходы периода, всего              -//- </w:t>
      </w:r>
      <w:r>
        <w:br/>
      </w:r>
      <w:r>
        <w:rPr>
          <w:rFonts w:ascii="Times New Roman"/>
          <w:b w:val="false"/>
          <w:i w:val="false"/>
          <w:color w:val="000000"/>
          <w:sz w:val="28"/>
        </w:rPr>
        <w:t xml:space="preserve">
6      Общие и административные расходы,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6.1    заработная плата административного  -//- </w:t>
      </w:r>
      <w:r>
        <w:br/>
      </w:r>
      <w:r>
        <w:rPr>
          <w:rFonts w:ascii="Times New Roman"/>
          <w:b w:val="false"/>
          <w:i w:val="false"/>
          <w:color w:val="000000"/>
          <w:sz w:val="28"/>
        </w:rPr>
        <w:t xml:space="preserve">
      персонала </w:t>
      </w:r>
      <w:r>
        <w:br/>
      </w:r>
      <w:r>
        <w:rPr>
          <w:rFonts w:ascii="Times New Roman"/>
          <w:b w:val="false"/>
          <w:i w:val="false"/>
          <w:color w:val="000000"/>
          <w:sz w:val="28"/>
        </w:rPr>
        <w:t xml:space="preserve">
6.2    социальный налог                    -//- </w:t>
      </w:r>
      <w:r>
        <w:br/>
      </w:r>
      <w:r>
        <w:rPr>
          <w:rFonts w:ascii="Times New Roman"/>
          <w:b w:val="false"/>
          <w:i w:val="false"/>
          <w:color w:val="000000"/>
          <w:sz w:val="28"/>
        </w:rPr>
        <w:t xml:space="preserve">
6.3    услуги банка                        -//- </w:t>
      </w:r>
      <w:r>
        <w:br/>
      </w:r>
      <w:r>
        <w:rPr>
          <w:rFonts w:ascii="Times New Roman"/>
          <w:b w:val="false"/>
          <w:i w:val="false"/>
          <w:color w:val="000000"/>
          <w:sz w:val="28"/>
        </w:rPr>
        <w:t xml:space="preserve">
6.4    амортизация                         -//- </w:t>
      </w:r>
      <w:r>
        <w:br/>
      </w:r>
      <w:r>
        <w:rPr>
          <w:rFonts w:ascii="Times New Roman"/>
          <w:b w:val="false"/>
          <w:i w:val="false"/>
          <w:color w:val="000000"/>
          <w:sz w:val="28"/>
        </w:rPr>
        <w:t xml:space="preserve">
6.5    расходы на содержание и обслуживание </w:t>
      </w:r>
      <w:r>
        <w:br/>
      </w:r>
      <w:r>
        <w:rPr>
          <w:rFonts w:ascii="Times New Roman"/>
          <w:b w:val="false"/>
          <w:i w:val="false"/>
          <w:color w:val="000000"/>
          <w:sz w:val="28"/>
        </w:rPr>
        <w:t xml:space="preserve">
      технических средств управления, </w:t>
      </w:r>
      <w:r>
        <w:br/>
      </w:r>
      <w:r>
        <w:rPr>
          <w:rFonts w:ascii="Times New Roman"/>
          <w:b w:val="false"/>
          <w:i w:val="false"/>
          <w:color w:val="000000"/>
          <w:sz w:val="28"/>
        </w:rPr>
        <w:t xml:space="preserve">
      узлов связи, вычислительной </w:t>
      </w:r>
      <w:r>
        <w:br/>
      </w:r>
      <w:r>
        <w:rPr>
          <w:rFonts w:ascii="Times New Roman"/>
          <w:b w:val="false"/>
          <w:i w:val="false"/>
          <w:color w:val="000000"/>
          <w:sz w:val="28"/>
        </w:rPr>
        <w:t xml:space="preserve">
      техники и т.д.                      -//- </w:t>
      </w:r>
      <w:r>
        <w:br/>
      </w:r>
      <w:r>
        <w:rPr>
          <w:rFonts w:ascii="Times New Roman"/>
          <w:b w:val="false"/>
          <w:i w:val="false"/>
          <w:color w:val="000000"/>
          <w:sz w:val="28"/>
        </w:rPr>
        <w:t xml:space="preserve">
6.6    коммунальные услуги                 -//- </w:t>
      </w:r>
      <w:r>
        <w:br/>
      </w:r>
      <w:r>
        <w:rPr>
          <w:rFonts w:ascii="Times New Roman"/>
          <w:b w:val="false"/>
          <w:i w:val="false"/>
          <w:color w:val="000000"/>
          <w:sz w:val="28"/>
        </w:rPr>
        <w:t xml:space="preserve">
6.7    услуги сторонних организаций        -//- </w:t>
      </w:r>
      <w:r>
        <w:br/>
      </w:r>
      <w:r>
        <w:rPr>
          <w:rFonts w:ascii="Times New Roman"/>
          <w:b w:val="false"/>
          <w:i w:val="false"/>
          <w:color w:val="000000"/>
          <w:sz w:val="28"/>
        </w:rPr>
        <w:t xml:space="preserve">
6.8    командировочные услуги              -//- </w:t>
      </w:r>
      <w:r>
        <w:br/>
      </w:r>
      <w:r>
        <w:rPr>
          <w:rFonts w:ascii="Times New Roman"/>
          <w:b w:val="false"/>
          <w:i w:val="false"/>
          <w:color w:val="000000"/>
          <w:sz w:val="28"/>
        </w:rPr>
        <w:t xml:space="preserve">
6.9    представительские расходы, связь,   -//- </w:t>
      </w:r>
      <w:r>
        <w:br/>
      </w:r>
      <w:r>
        <w:rPr>
          <w:rFonts w:ascii="Times New Roman"/>
          <w:b w:val="false"/>
          <w:i w:val="false"/>
          <w:color w:val="000000"/>
          <w:sz w:val="28"/>
        </w:rPr>
        <w:t xml:space="preserve">
      периодическая печать </w:t>
      </w:r>
      <w:r>
        <w:br/>
      </w:r>
      <w:r>
        <w:rPr>
          <w:rFonts w:ascii="Times New Roman"/>
          <w:b w:val="false"/>
          <w:i w:val="false"/>
          <w:color w:val="000000"/>
          <w:sz w:val="28"/>
        </w:rPr>
        <w:t xml:space="preserve">
6.10   охрана труда и техника безопасности -//- </w:t>
      </w:r>
      <w:r>
        <w:br/>
      </w:r>
      <w:r>
        <w:rPr>
          <w:rFonts w:ascii="Times New Roman"/>
          <w:b w:val="false"/>
          <w:i w:val="false"/>
          <w:color w:val="000000"/>
          <w:sz w:val="28"/>
        </w:rPr>
        <w:t xml:space="preserve">
6.11   аренда основных средств </w:t>
      </w:r>
      <w:r>
        <w:br/>
      </w:r>
      <w:r>
        <w:rPr>
          <w:rFonts w:ascii="Times New Roman"/>
          <w:b w:val="false"/>
          <w:i w:val="false"/>
          <w:color w:val="000000"/>
          <w:sz w:val="28"/>
        </w:rPr>
        <w:t xml:space="preserve">
      общехозяйственного назначения       -//- </w:t>
      </w:r>
      <w:r>
        <w:br/>
      </w:r>
      <w:r>
        <w:rPr>
          <w:rFonts w:ascii="Times New Roman"/>
          <w:b w:val="false"/>
          <w:i w:val="false"/>
          <w:color w:val="000000"/>
          <w:sz w:val="28"/>
        </w:rPr>
        <w:t xml:space="preserve">
6.12   налоги                              -//- </w:t>
      </w:r>
      <w:r>
        <w:br/>
      </w:r>
      <w:r>
        <w:rPr>
          <w:rFonts w:ascii="Times New Roman"/>
          <w:b w:val="false"/>
          <w:i w:val="false"/>
          <w:color w:val="000000"/>
          <w:sz w:val="28"/>
        </w:rPr>
        <w:t xml:space="preserve">
6.13   другие расходы (необходимо          -//- </w:t>
      </w:r>
      <w:r>
        <w:br/>
      </w:r>
      <w:r>
        <w:rPr>
          <w:rFonts w:ascii="Times New Roman"/>
          <w:b w:val="false"/>
          <w:i w:val="false"/>
          <w:color w:val="000000"/>
          <w:sz w:val="28"/>
        </w:rPr>
        <w:t xml:space="preserve">
      расшифровать) </w:t>
      </w:r>
      <w:r>
        <w:br/>
      </w:r>
      <w:r>
        <w:rPr>
          <w:rFonts w:ascii="Times New Roman"/>
          <w:b w:val="false"/>
          <w:i w:val="false"/>
          <w:color w:val="000000"/>
          <w:sz w:val="28"/>
        </w:rPr>
        <w:t xml:space="preserve">
7      Расходы на содержание службы сбыта,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7.1    заработная плата                    -//- </w:t>
      </w:r>
      <w:r>
        <w:br/>
      </w:r>
      <w:r>
        <w:rPr>
          <w:rFonts w:ascii="Times New Roman"/>
          <w:b w:val="false"/>
          <w:i w:val="false"/>
          <w:color w:val="000000"/>
          <w:sz w:val="28"/>
        </w:rPr>
        <w:t xml:space="preserve">
7.2    социальный налог                    -//- </w:t>
      </w:r>
      <w:r>
        <w:br/>
      </w:r>
      <w:r>
        <w:rPr>
          <w:rFonts w:ascii="Times New Roman"/>
          <w:b w:val="false"/>
          <w:i w:val="false"/>
          <w:color w:val="000000"/>
          <w:sz w:val="28"/>
        </w:rPr>
        <w:t xml:space="preserve">
7.3    расходы на оформление квитанций     -//- </w:t>
      </w:r>
      <w:r>
        <w:br/>
      </w:r>
      <w:r>
        <w:rPr>
          <w:rFonts w:ascii="Times New Roman"/>
          <w:b w:val="false"/>
          <w:i w:val="false"/>
          <w:color w:val="000000"/>
          <w:sz w:val="28"/>
        </w:rPr>
        <w:t xml:space="preserve">
7.4    амортизация (в том числе водомеров),-//-  </w:t>
      </w:r>
      <w:r>
        <w:br/>
      </w:r>
      <w:r>
        <w:rPr>
          <w:rFonts w:ascii="Times New Roman"/>
          <w:b w:val="false"/>
          <w:i w:val="false"/>
          <w:color w:val="000000"/>
          <w:sz w:val="28"/>
        </w:rPr>
        <w:t xml:space="preserve">
      связанная со сбытом услуг </w:t>
      </w:r>
      <w:r>
        <w:br/>
      </w:r>
      <w:r>
        <w:rPr>
          <w:rFonts w:ascii="Times New Roman"/>
          <w:b w:val="false"/>
          <w:i w:val="false"/>
          <w:color w:val="000000"/>
          <w:sz w:val="28"/>
        </w:rPr>
        <w:t xml:space="preserve">
7.5    текущий ремонт                      -//- </w:t>
      </w:r>
      <w:r>
        <w:br/>
      </w:r>
      <w:r>
        <w:rPr>
          <w:rFonts w:ascii="Times New Roman"/>
          <w:b w:val="false"/>
          <w:i w:val="false"/>
          <w:color w:val="000000"/>
          <w:sz w:val="28"/>
        </w:rPr>
        <w:t xml:space="preserve">
7.6    капитальный ремонт, не приводящий к -//- </w:t>
      </w:r>
      <w:r>
        <w:br/>
      </w:r>
      <w:r>
        <w:rPr>
          <w:rFonts w:ascii="Times New Roman"/>
          <w:b w:val="false"/>
          <w:i w:val="false"/>
          <w:color w:val="000000"/>
          <w:sz w:val="28"/>
        </w:rPr>
        <w:t xml:space="preserve">
      увеличению стоимости основных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7.7    маркетинговые услуги                -//-   </w:t>
      </w:r>
      <w:r>
        <w:br/>
      </w:r>
      <w:r>
        <w:rPr>
          <w:rFonts w:ascii="Times New Roman"/>
          <w:b w:val="false"/>
          <w:i w:val="false"/>
          <w:color w:val="000000"/>
          <w:sz w:val="28"/>
        </w:rPr>
        <w:t xml:space="preserve">
7.8    другие (необходимо расшифровать)    -//-  </w:t>
      </w:r>
      <w:r>
        <w:br/>
      </w:r>
      <w:r>
        <w:rPr>
          <w:rFonts w:ascii="Times New Roman"/>
          <w:b w:val="false"/>
          <w:i w:val="false"/>
          <w:color w:val="000000"/>
          <w:sz w:val="28"/>
        </w:rPr>
        <w:t xml:space="preserve">
8      Расходы на выплату вознаграждений   -//- </w:t>
      </w:r>
    </w:p>
    <w:p>
      <w:pPr>
        <w:spacing w:after="0"/>
        <w:ind w:left="0"/>
        <w:jc w:val="both"/>
      </w:pPr>
      <w:r>
        <w:rPr>
          <w:rFonts w:ascii="Times New Roman"/>
          <w:b w:val="false"/>
          <w:i w:val="false"/>
          <w:color w:val="000000"/>
          <w:sz w:val="28"/>
        </w:rPr>
        <w:t xml:space="preserve">III    Всего затрат </w:t>
      </w:r>
      <w:r>
        <w:br/>
      </w:r>
      <w:r>
        <w:rPr>
          <w:rFonts w:ascii="Times New Roman"/>
          <w:b w:val="false"/>
          <w:i w:val="false"/>
          <w:color w:val="000000"/>
          <w:sz w:val="28"/>
        </w:rPr>
        <w:t xml:space="preserve">
IV     Прибыль </w:t>
      </w:r>
      <w:r>
        <w:br/>
      </w:r>
      <w:r>
        <w:rPr>
          <w:rFonts w:ascii="Times New Roman"/>
          <w:b w:val="false"/>
          <w:i w:val="false"/>
          <w:color w:val="000000"/>
          <w:sz w:val="28"/>
        </w:rPr>
        <w:t xml:space="preserve">
V      Всего доходов </w:t>
      </w:r>
      <w:r>
        <w:br/>
      </w:r>
      <w:r>
        <w:rPr>
          <w:rFonts w:ascii="Times New Roman"/>
          <w:b w:val="false"/>
          <w:i w:val="false"/>
          <w:color w:val="000000"/>
          <w:sz w:val="28"/>
        </w:rPr>
        <w:t xml:space="preserve">
VI     Объемы оказываемых услуг           тыс. м </w:t>
      </w:r>
      <w:r>
        <w:rPr>
          <w:rFonts w:ascii="Times New Roman"/>
          <w:b w:val="false"/>
          <w:i w:val="false"/>
          <w:color w:val="000000"/>
          <w:vertAlign w:val="superscript"/>
        </w:rPr>
        <w:t xml:space="preserve">3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VII    Нормативные потери                   % </w:t>
      </w:r>
      <w:r>
        <w:br/>
      </w:r>
      <w:r>
        <w:rPr>
          <w:rFonts w:ascii="Times New Roman"/>
          <w:b w:val="false"/>
          <w:i w:val="false"/>
          <w:color w:val="000000"/>
          <w:sz w:val="28"/>
        </w:rPr>
        <w:t xml:space="preserve">
                                        тыс. м </w:t>
      </w:r>
      <w:r>
        <w:rPr>
          <w:rFonts w:ascii="Times New Roman"/>
          <w:b w:val="false"/>
          <w:i w:val="false"/>
          <w:color w:val="000000"/>
          <w:vertAlign w:val="superscript"/>
        </w:rPr>
        <w:t xml:space="preserve">3 </w:t>
      </w:r>
      <w:r>
        <w:br/>
      </w:r>
      <w:r>
        <w:rPr>
          <w:rFonts w:ascii="Times New Roman"/>
          <w:b w:val="false"/>
          <w:i w:val="false"/>
          <w:color w:val="000000"/>
          <w:sz w:val="28"/>
        </w:rPr>
        <w:t xml:space="preserve">
VIII   Тариф                            тенге/ м </w:t>
      </w:r>
      <w:r>
        <w:rPr>
          <w:rFonts w:ascii="Times New Roman"/>
          <w:b w:val="false"/>
          <w:i w:val="false"/>
          <w:color w:val="000000"/>
          <w:vertAlign w:val="superscript"/>
        </w:rPr>
        <w:t xml:space="preserve">3 </w:t>
      </w:r>
      <w:r>
        <w:br/>
      </w:r>
      <w:r>
        <w:rPr>
          <w:rFonts w:ascii="Times New Roman"/>
          <w:b w:val="false"/>
          <w:i w:val="false"/>
          <w:color w:val="000000"/>
          <w:sz w:val="28"/>
        </w:rPr>
        <w:t xml:space="preserve">
      (без НДС)                         </w:t>
      </w:r>
      <w:r>
        <w:br/>
      </w:r>
      <w:r>
        <w:rPr>
          <w:rFonts w:ascii="Times New Roman"/>
          <w:b w:val="false"/>
          <w:i w:val="false"/>
          <w:color w:val="000000"/>
          <w:sz w:val="28"/>
        </w:rPr>
        <w:t xml:space="preserve">
Справочно:  </w:t>
      </w:r>
      <w:r>
        <w:rPr>
          <w:rFonts w:ascii="Times New Roman"/>
          <w:b w:val="false"/>
          <w:i w:val="false"/>
          <w:color w:val="ff0000"/>
          <w:sz w:val="28"/>
        </w:rPr>
        <w:t xml:space="preserve">- раздел исключен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 затраты при необходимости могут быть расширены или дополнены </w:t>
      </w:r>
    </w:p>
    <w:p>
      <w:pPr>
        <w:spacing w:after="0"/>
        <w:ind w:left="0"/>
        <w:jc w:val="both"/>
      </w:pPr>
      <w:r>
        <w:rPr>
          <w:rFonts w:ascii="Times New Roman"/>
          <w:b w:val="false"/>
          <w:i w:val="false"/>
          <w:color w:val="000000"/>
          <w:sz w:val="28"/>
        </w:rPr>
        <w:t xml:space="preserve">Подпись _____________________________________________  </w:t>
      </w:r>
      <w:r>
        <w:br/>
      </w:r>
      <w:r>
        <w:rPr>
          <w:rFonts w:ascii="Times New Roman"/>
          <w:b w:val="false"/>
          <w:i w:val="false"/>
          <w:color w:val="000000"/>
          <w:sz w:val="28"/>
        </w:rPr>
        <w:t xml:space="preserve">
      (Руководитель субъекта естественной монополии) </w:t>
      </w:r>
      <w:r>
        <w:br/>
      </w:r>
      <w:r>
        <w:rPr>
          <w:rFonts w:ascii="Times New Roman"/>
          <w:b w:val="false"/>
          <w:i w:val="false"/>
          <w:color w:val="000000"/>
          <w:sz w:val="28"/>
        </w:rPr>
        <w:t>
 </w:t>
      </w:r>
      <w:r>
        <w:br/>
      </w:r>
      <w:r>
        <w:rPr>
          <w:rFonts w:ascii="Times New Roman"/>
          <w:b w:val="false"/>
          <w:i w:val="false"/>
          <w:color w:val="000000"/>
          <w:sz w:val="28"/>
        </w:rPr>
        <w:t xml:space="preserve">
  М.П. </w:t>
      </w:r>
    </w:p>
    <w:bookmarkStart w:name="z181" w:id="47"/>
    <w:p>
      <w:pPr>
        <w:spacing w:after="0"/>
        <w:ind w:left="0"/>
        <w:jc w:val="both"/>
      </w:pPr>
      <w:r>
        <w:rPr>
          <w:rFonts w:ascii="Times New Roman"/>
          <w:b w:val="false"/>
          <w:i w:val="false"/>
          <w:color w:val="000000"/>
          <w:sz w:val="28"/>
        </w:rPr>
        <w:t xml:space="preserve">
Приложение 9-1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смет </w:t>
      </w:r>
      <w:r>
        <w:br/>
      </w:r>
      <w:r>
        <w:rPr>
          <w:rFonts w:ascii="Times New Roman"/>
          <w:b w:val="false"/>
          <w:i w:val="false"/>
          <w:color w:val="000000"/>
          <w:sz w:val="28"/>
        </w:rPr>
        <w:t>
на регулируемые услуги (товары, работы)</w:t>
      </w:r>
      <w:r>
        <w:br/>
      </w:r>
      <w:r>
        <w:rPr>
          <w:rFonts w:ascii="Times New Roman"/>
          <w:b w:val="false"/>
          <w:i w:val="false"/>
          <w:color w:val="000000"/>
          <w:sz w:val="28"/>
        </w:rPr>
        <w:t xml:space="preserve">
субъектов естественных монополий   </w:t>
      </w:r>
    </w:p>
    <w:bookmarkEnd w:id="47"/>
    <w:p>
      <w:pPr>
        <w:spacing w:after="0"/>
        <w:ind w:left="0"/>
        <w:jc w:val="both"/>
      </w:pPr>
      <w:r>
        <w:rPr>
          <w:rFonts w:ascii="Times New Roman"/>
          <w:b w:val="false"/>
          <w:i w:val="false"/>
          <w:color w:val="000000"/>
          <w:sz w:val="28"/>
        </w:rPr>
        <w:t>      Наименование субъекта ____________________</w:t>
      </w:r>
    </w:p>
    <w:bookmarkStart w:name="z182" w:id="48"/>
    <w:p>
      <w:pPr>
        <w:spacing w:after="0"/>
        <w:ind w:left="0"/>
        <w:jc w:val="both"/>
      </w:pPr>
      <w:r>
        <w:rPr>
          <w:rFonts w:ascii="Times New Roman"/>
          <w:b w:val="false"/>
          <w:i w:val="false"/>
          <w:color w:val="000000"/>
          <w:sz w:val="28"/>
        </w:rPr>
        <w:t>
                                   </w:t>
      </w:r>
      <w:r>
        <w:rPr>
          <w:rFonts w:ascii="Times New Roman"/>
          <w:b/>
          <w:i w:val="false"/>
          <w:color w:val="000000"/>
          <w:sz w:val="28"/>
        </w:rPr>
        <w:t>Тарифная смета</w:t>
      </w:r>
      <w:r>
        <w:br/>
      </w:r>
      <w:r>
        <w:rPr>
          <w:rFonts w:ascii="Times New Roman"/>
          <w:b w:val="false"/>
          <w:i w:val="false"/>
          <w:color w:val="000000"/>
          <w:sz w:val="28"/>
        </w:rPr>
        <w:t>
         </w:t>
      </w:r>
      <w:r>
        <w:rPr>
          <w:rFonts w:ascii="Times New Roman"/>
          <w:b/>
          <w:i w:val="false"/>
          <w:color w:val="000000"/>
          <w:sz w:val="28"/>
        </w:rPr>
        <w:t>на услуги по регулированию поверхностного стока при помощи</w:t>
      </w:r>
      <w:r>
        <w:br/>
      </w:r>
      <w:r>
        <w:rPr>
          <w:rFonts w:ascii="Times New Roman"/>
          <w:b w:val="false"/>
          <w:i w:val="false"/>
          <w:color w:val="000000"/>
          <w:sz w:val="28"/>
        </w:rPr>
        <w:t>
                       </w:t>
      </w:r>
      <w:r>
        <w:rPr>
          <w:rFonts w:ascii="Times New Roman"/>
          <w:b/>
          <w:i w:val="false"/>
          <w:color w:val="000000"/>
          <w:sz w:val="28"/>
        </w:rPr>
        <w:t>подпорных гидротехнических сооружений</w:t>
      </w:r>
    </w:p>
    <w:bookmarkEnd w:id="48"/>
    <w:p>
      <w:pPr>
        <w:spacing w:after="0"/>
        <w:ind w:left="0"/>
        <w:jc w:val="both"/>
      </w:pPr>
      <w:r>
        <w:rPr>
          <w:rFonts w:ascii="Times New Roman"/>
          <w:b w:val="false"/>
          <w:i w:val="false"/>
          <w:color w:val="ff0000"/>
          <w:sz w:val="28"/>
        </w:rPr>
        <w:t xml:space="preserve">      Сноска. Правила дополнены приложением 9-1 в соответствии с приказом Председателя Агентства РК по регулированию естественных монополий от 30.04.2010 </w:t>
      </w:r>
      <w:r>
        <w:rPr>
          <w:rFonts w:ascii="Times New Roman"/>
          <w:b w:val="false"/>
          <w:i w:val="false"/>
          <w:color w:val="ff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8304"/>
        <w:gridCol w:w="2143"/>
        <w:gridCol w:w="2249"/>
      </w:tblGrid>
      <w:tr>
        <w:trPr>
          <w:trHeight w:val="102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субъекта</w:t>
            </w:r>
            <w:r>
              <w:br/>
            </w:r>
            <w:r>
              <w:rPr>
                <w:rFonts w:ascii="Times New Roman"/>
                <w:b w:val="false"/>
                <w:i w:val="false"/>
                <w:color w:val="000000"/>
                <w:sz w:val="20"/>
              </w:rPr>
              <w:t>
</w:t>
            </w:r>
            <w:r>
              <w:rPr>
                <w:rFonts w:ascii="Times New Roman"/>
                <w:b w:val="false"/>
                <w:i w:val="false"/>
                <w:color w:val="000000"/>
                <w:sz w:val="20"/>
              </w:rPr>
              <w:t>естественной</w:t>
            </w:r>
            <w:r>
              <w:br/>
            </w:r>
            <w:r>
              <w:rPr>
                <w:rFonts w:ascii="Times New Roman"/>
                <w:b w:val="false"/>
                <w:i w:val="false"/>
                <w:color w:val="000000"/>
                <w:sz w:val="20"/>
              </w:rPr>
              <w:t>
</w:t>
            </w:r>
            <w:r>
              <w:rPr>
                <w:rFonts w:ascii="Times New Roman"/>
                <w:b w:val="false"/>
                <w:i w:val="false"/>
                <w:color w:val="000000"/>
                <w:sz w:val="20"/>
              </w:rPr>
              <w:t>монополии</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производство и предоставление услуг,</w:t>
            </w:r>
            <w:r>
              <w:br/>
            </w:r>
            <w:r>
              <w:rPr>
                <w:rFonts w:ascii="Times New Roman"/>
                <w:b w:val="false"/>
                <w:i w:val="false"/>
                <w:color w:val="000000"/>
                <w:sz w:val="20"/>
              </w:rPr>
              <w:t>
</w:t>
            </w:r>
            <w:r>
              <w:rPr>
                <w:rFonts w:ascii="Times New Roman"/>
                <w:b w:val="false"/>
                <w:i w:val="false"/>
                <w:color w:val="000000"/>
                <w:sz w:val="20"/>
              </w:rPr>
              <w:t>всего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материалы, всего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части</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материалы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ГСМ</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 увеличению</w:t>
            </w:r>
            <w:r>
              <w:br/>
            </w:r>
            <w:r>
              <w:rPr>
                <w:rFonts w:ascii="Times New Roman"/>
                <w:b w:val="false"/>
                <w:i w:val="false"/>
                <w:color w:val="000000"/>
                <w:sz w:val="20"/>
              </w:rPr>
              <w:t>
</w:t>
            </w:r>
            <w:r>
              <w:rPr>
                <w:rFonts w:ascii="Times New Roman"/>
                <w:b w:val="false"/>
                <w:i w:val="false"/>
                <w:color w:val="000000"/>
                <w:sz w:val="20"/>
              </w:rPr>
              <w:t>стоимости основных средств</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выплаты, в случаях, когда постоянная работа</w:t>
            </w:r>
            <w:r>
              <w:br/>
            </w:r>
            <w:r>
              <w:rPr>
                <w:rFonts w:ascii="Times New Roman"/>
                <w:b w:val="false"/>
                <w:i w:val="false"/>
                <w:color w:val="000000"/>
                <w:sz w:val="20"/>
              </w:rPr>
              <w:t>
</w:t>
            </w:r>
            <w:r>
              <w:rPr>
                <w:rFonts w:ascii="Times New Roman"/>
                <w:b w:val="false"/>
                <w:i w:val="false"/>
                <w:color w:val="000000"/>
                <w:sz w:val="20"/>
              </w:rPr>
              <w:t>протекает в пути или имеет разъездной характер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биомелиорацию</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поверку и аттестацию приборов учета,</w:t>
            </w:r>
            <w:r>
              <w:br/>
            </w:r>
            <w:r>
              <w:rPr>
                <w:rFonts w:ascii="Times New Roman"/>
                <w:b w:val="false"/>
                <w:i w:val="false"/>
                <w:color w:val="000000"/>
                <w:sz w:val="20"/>
              </w:rPr>
              <w:t>
</w:t>
            </w:r>
            <w:r>
              <w:rPr>
                <w:rFonts w:ascii="Times New Roman"/>
                <w:b w:val="false"/>
                <w:i w:val="false"/>
                <w:color w:val="000000"/>
                <w:sz w:val="20"/>
              </w:rPr>
              <w:t>лабораторий, обслед. энергооборудования</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дератизационные, дезинфекционные, дезинсекционные</w:t>
            </w:r>
            <w:r>
              <w:br/>
            </w:r>
            <w:r>
              <w:rPr>
                <w:rFonts w:ascii="Times New Roman"/>
                <w:b w:val="false"/>
                <w:i w:val="false"/>
                <w:color w:val="000000"/>
                <w:sz w:val="20"/>
              </w:rPr>
              <w:t>
</w:t>
            </w:r>
            <w:r>
              <w:rPr>
                <w:rFonts w:ascii="Times New Roman"/>
                <w:b w:val="false"/>
                <w:i w:val="false"/>
                <w:color w:val="000000"/>
                <w:sz w:val="20"/>
              </w:rPr>
              <w:t>работы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(необходимо расшифровать)</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периода, всего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всего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материалы, всего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части</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и обслуживание технических</w:t>
            </w:r>
            <w:r>
              <w:br/>
            </w:r>
            <w:r>
              <w:rPr>
                <w:rFonts w:ascii="Times New Roman"/>
                <w:b w:val="false"/>
                <w:i w:val="false"/>
                <w:color w:val="000000"/>
                <w:sz w:val="20"/>
              </w:rPr>
              <w:t>
</w:t>
            </w:r>
            <w:r>
              <w:rPr>
                <w:rFonts w:ascii="Times New Roman"/>
                <w:b w:val="false"/>
                <w:i w:val="false"/>
                <w:color w:val="000000"/>
                <w:sz w:val="20"/>
              </w:rPr>
              <w:t>средств управления, узлов связи, вычислительной</w:t>
            </w:r>
            <w:r>
              <w:br/>
            </w:r>
            <w:r>
              <w:rPr>
                <w:rFonts w:ascii="Times New Roman"/>
                <w:b w:val="false"/>
                <w:i w:val="false"/>
                <w:color w:val="000000"/>
                <w:sz w:val="20"/>
              </w:rPr>
              <w:t>
</w:t>
            </w:r>
            <w:r>
              <w:rPr>
                <w:rFonts w:ascii="Times New Roman"/>
                <w:b w:val="false"/>
                <w:i w:val="false"/>
                <w:color w:val="000000"/>
                <w:sz w:val="20"/>
              </w:rPr>
              <w:t>техники и т.д.</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 расходы, связь, периодическая</w:t>
            </w:r>
            <w:r>
              <w:br/>
            </w:r>
            <w:r>
              <w:rPr>
                <w:rFonts w:ascii="Times New Roman"/>
                <w:b w:val="false"/>
                <w:i w:val="false"/>
                <w:color w:val="000000"/>
                <w:sz w:val="20"/>
              </w:rPr>
              <w:t>
</w:t>
            </w:r>
            <w:r>
              <w:rPr>
                <w:rFonts w:ascii="Times New Roman"/>
                <w:b w:val="false"/>
                <w:i w:val="false"/>
                <w:color w:val="000000"/>
                <w:sz w:val="20"/>
              </w:rPr>
              <w:t>печать и т.д.</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основных средств общехозяйственного</w:t>
            </w:r>
            <w:r>
              <w:br/>
            </w:r>
            <w:r>
              <w:rPr>
                <w:rFonts w:ascii="Times New Roman"/>
                <w:b w:val="false"/>
                <w:i w:val="false"/>
                <w:color w:val="000000"/>
                <w:sz w:val="20"/>
              </w:rPr>
              <w:t>
</w:t>
            </w:r>
            <w:r>
              <w:rPr>
                <w:rFonts w:ascii="Times New Roman"/>
                <w:b w:val="false"/>
                <w:i w:val="false"/>
                <w:color w:val="000000"/>
                <w:sz w:val="20"/>
              </w:rPr>
              <w:t>назначения</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пользование водными ресурсами</w:t>
            </w:r>
            <w:r>
              <w:br/>
            </w:r>
            <w:r>
              <w:rPr>
                <w:rFonts w:ascii="Times New Roman"/>
                <w:b w:val="false"/>
                <w:i w:val="false"/>
                <w:color w:val="000000"/>
                <w:sz w:val="20"/>
              </w:rPr>
              <w:t>
</w:t>
            </w:r>
            <w:r>
              <w:rPr>
                <w:rFonts w:ascii="Times New Roman"/>
                <w:b w:val="false"/>
                <w:i w:val="false"/>
                <w:color w:val="000000"/>
                <w:sz w:val="20"/>
              </w:rPr>
              <w:t>поверхностных источников</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в фонд охраны природы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затрат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доходов</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оказываемых услуг</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потери</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(без НДС)</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тенге/м</w:t>
            </w:r>
            <w:r>
              <w:rPr>
                <w:rFonts w:ascii="Times New Roman"/>
                <w:b w:val="false"/>
                <w:i w:val="false"/>
                <w:color w:val="000000"/>
                <w:vertAlign w:val="superscript"/>
              </w:rPr>
              <w:t>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49"/>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bookmarkEnd w:id="49"/>
    <w:p>
      <w:pPr>
        <w:spacing w:after="0"/>
        <w:ind w:left="0"/>
        <w:jc w:val="both"/>
      </w:pPr>
      <w:r>
        <w:rPr>
          <w:rFonts w:ascii="Times New Roman"/>
          <w:b w:val="false"/>
          <w:i w:val="false"/>
          <w:color w:val="000000"/>
          <w:sz w:val="28"/>
        </w:rPr>
        <w:t>      Подпись _____________________________________________</w:t>
      </w:r>
      <w:r>
        <w:br/>
      </w: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bookmarkStart w:name="z184" w:id="5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w:t>
      </w:r>
      <w:r>
        <w:br/>
      </w:r>
      <w:r>
        <w:rPr>
          <w:rFonts w:ascii="Times New Roman"/>
          <w:b w:val="false"/>
          <w:i w:val="false"/>
          <w:color w:val="000000"/>
          <w:sz w:val="28"/>
        </w:rPr>
        <w:t xml:space="preserve">
смет на регулируемые услуги (товары, </w:t>
      </w:r>
      <w:r>
        <w:br/>
      </w:r>
      <w:r>
        <w:rPr>
          <w:rFonts w:ascii="Times New Roman"/>
          <w:b w:val="false"/>
          <w:i w:val="false"/>
          <w:color w:val="000000"/>
          <w:sz w:val="28"/>
        </w:rPr>
        <w:t xml:space="preserve">
работы) субъектов естественных монополий  </w:t>
      </w:r>
      <w:r>
        <w:rPr>
          <w:rFonts w:ascii="Times New Roman"/>
          <w:b w:val="false"/>
          <w:i w:val="false"/>
          <w:color w:val="ff0000"/>
          <w:sz w:val="28"/>
        </w:rPr>
        <w:t xml:space="preserve">&lt;*&gt; </w:t>
      </w:r>
    </w:p>
    <w:bookmarkEnd w:id="50"/>
    <w:p>
      <w:pPr>
        <w:spacing w:after="0"/>
        <w:ind w:left="0"/>
        <w:jc w:val="both"/>
      </w:pPr>
      <w:r>
        <w:rPr>
          <w:rFonts w:ascii="Times New Roman"/>
          <w:b w:val="false"/>
          <w:i w:val="false"/>
          <w:color w:val="ff0000"/>
          <w:sz w:val="28"/>
        </w:rPr>
        <w:t xml:space="preserve">           Сноска. Правила дополнены приложением 10 в соответствии с приказом Председателя Агентства РК по регулированию естественных монополий и защите конкуренции от 09.10.2003 </w:t>
      </w:r>
      <w:r>
        <w:rPr>
          <w:rFonts w:ascii="Times New Roman"/>
          <w:b w:val="false"/>
          <w:i w:val="false"/>
          <w:color w:val="ff0000"/>
          <w:sz w:val="28"/>
        </w:rPr>
        <w:t>N 253-ОД</w:t>
      </w:r>
      <w:r>
        <w:rPr>
          <w:rFonts w:ascii="Times New Roman"/>
          <w:b w:val="false"/>
          <w:i w:val="false"/>
          <w:color w:val="ff0000"/>
          <w:sz w:val="28"/>
        </w:rPr>
        <w:t xml:space="preserve">; с изменениями, внесенными приказами Председателя Агентства РК по регулированию естественных монополий от 7 марта 2006 года </w:t>
      </w:r>
      <w:r>
        <w:rPr>
          <w:rFonts w:ascii="Times New Roman"/>
          <w:b w:val="false"/>
          <w:i w:val="false"/>
          <w:color w:val="ff0000"/>
          <w:sz w:val="28"/>
        </w:rPr>
        <w:t>N 66-ОД</w:t>
      </w:r>
      <w:r>
        <w:rPr>
          <w:rFonts w:ascii="Times New Roman"/>
          <w:b w:val="false"/>
          <w:i w:val="false"/>
          <w:color w:val="ff0000"/>
          <w:sz w:val="28"/>
        </w:rPr>
        <w:t xml:space="preserve"> (вводится в действие со дня его официального опубликования); от 30.04.2010 </w:t>
      </w:r>
      <w:r>
        <w:rPr>
          <w:rFonts w:ascii="Times New Roman"/>
          <w:b w:val="false"/>
          <w:i w:val="false"/>
          <w:color w:val="ff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Наименование субъекта _________________  </w:t>
      </w:r>
    </w:p>
    <w:p>
      <w:pPr>
        <w:spacing w:after="0"/>
        <w:ind w:left="0"/>
        <w:jc w:val="both"/>
      </w:pPr>
      <w:r>
        <w:rPr>
          <w:rFonts w:ascii="Times New Roman"/>
          <w:b w:val="false"/>
          <w:i w:val="false"/>
          <w:color w:val="000000"/>
          <w:sz w:val="28"/>
        </w:rPr>
        <w:t>               </w:t>
      </w:r>
      <w:r>
        <w:rPr>
          <w:rFonts w:ascii="Times New Roman"/>
          <w:b/>
          <w:i w:val="false"/>
          <w:color w:val="000000"/>
          <w:sz w:val="28"/>
        </w:rPr>
        <w:t>Тарифная смета на услуги по подаче воды</w:t>
      </w:r>
      <w:r>
        <w:br/>
      </w:r>
      <w:r>
        <w:rPr>
          <w:rFonts w:ascii="Times New Roman"/>
          <w:b w:val="false"/>
          <w:i w:val="false"/>
          <w:color w:val="000000"/>
          <w:sz w:val="28"/>
        </w:rPr>
        <w:t>
                     </w:t>
      </w:r>
      <w:r>
        <w:rPr>
          <w:rFonts w:ascii="Times New Roman"/>
          <w:b/>
          <w:i w:val="false"/>
          <w:color w:val="000000"/>
          <w:sz w:val="28"/>
        </w:rPr>
        <w:t>по магистральным трубопроводам</w:t>
      </w:r>
    </w:p>
    <w:p>
      <w:pPr>
        <w:spacing w:after="0"/>
        <w:ind w:left="0"/>
        <w:jc w:val="both"/>
      </w:pPr>
      <w:r>
        <w:rPr>
          <w:rFonts w:ascii="Times New Roman"/>
          <w:b w:val="false"/>
          <w:i w:val="false"/>
          <w:color w:val="ff0000"/>
          <w:sz w:val="28"/>
        </w:rPr>
        <w:t xml:space="preserve">      Сноска. Заголовок в редакции приказа Председателя Агентства РК по регулированию естественных монополий от 30.04.2010 </w:t>
      </w:r>
      <w:r>
        <w:rPr>
          <w:rFonts w:ascii="Times New Roman"/>
          <w:b w:val="false"/>
          <w:i w:val="false"/>
          <w:color w:val="ff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N     |    Наименование показателей *  |Единица  |Проект субъекта| </w:t>
      </w:r>
      <w:r>
        <w:br/>
      </w:r>
      <w:r>
        <w:rPr>
          <w:rFonts w:ascii="Times New Roman"/>
          <w:b w:val="false"/>
          <w:i w:val="false"/>
          <w:color w:val="000000"/>
          <w:sz w:val="28"/>
        </w:rPr>
        <w:t xml:space="preserve">
п/п   |                                |измерения| естественной  | </w:t>
      </w:r>
      <w:r>
        <w:br/>
      </w:r>
      <w:r>
        <w:rPr>
          <w:rFonts w:ascii="Times New Roman"/>
          <w:b w:val="false"/>
          <w:i w:val="false"/>
          <w:color w:val="000000"/>
          <w:sz w:val="28"/>
        </w:rPr>
        <w:t xml:space="preserve">
      |                                |         |   монополии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I      Затраты на производство         тыс. тенге  </w:t>
      </w:r>
      <w:r>
        <w:br/>
      </w:r>
      <w:r>
        <w:rPr>
          <w:rFonts w:ascii="Times New Roman"/>
          <w:b w:val="false"/>
          <w:i w:val="false"/>
          <w:color w:val="000000"/>
          <w:sz w:val="28"/>
        </w:rPr>
        <w:t xml:space="preserve">
      и предоставление услуг,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      Материальные затраты,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1.1    сырье и материалы, всего </w:t>
      </w:r>
      <w:r>
        <w:br/>
      </w:r>
      <w:r>
        <w:rPr>
          <w:rFonts w:ascii="Times New Roman"/>
          <w:b w:val="false"/>
          <w:i w:val="false"/>
          <w:color w:val="000000"/>
          <w:sz w:val="28"/>
        </w:rPr>
        <w:t xml:space="preserve">
      в том числе:                        -//- </w:t>
      </w:r>
      <w:r>
        <w:br/>
      </w:r>
      <w:r>
        <w:rPr>
          <w:rFonts w:ascii="Times New Roman"/>
          <w:b w:val="false"/>
          <w:i w:val="false"/>
          <w:color w:val="000000"/>
          <w:sz w:val="28"/>
        </w:rPr>
        <w:t xml:space="preserve">
1.1.1  хим. реагенты                       -//- </w:t>
      </w:r>
      <w:r>
        <w:br/>
      </w:r>
      <w:r>
        <w:rPr>
          <w:rFonts w:ascii="Times New Roman"/>
          <w:b w:val="false"/>
          <w:i w:val="false"/>
          <w:color w:val="000000"/>
          <w:sz w:val="28"/>
        </w:rPr>
        <w:t xml:space="preserve">
1.1.2  прочие материалы                    -//- </w:t>
      </w:r>
      <w:r>
        <w:br/>
      </w:r>
      <w:r>
        <w:rPr>
          <w:rFonts w:ascii="Times New Roman"/>
          <w:b w:val="false"/>
          <w:i w:val="false"/>
          <w:color w:val="000000"/>
          <w:sz w:val="28"/>
        </w:rPr>
        <w:t xml:space="preserve">
1.1.3  запасные части                      -//- </w:t>
      </w:r>
      <w:r>
        <w:br/>
      </w:r>
      <w:r>
        <w:rPr>
          <w:rFonts w:ascii="Times New Roman"/>
          <w:b w:val="false"/>
          <w:i w:val="false"/>
          <w:color w:val="000000"/>
          <w:sz w:val="28"/>
        </w:rPr>
        <w:t xml:space="preserve">
1.1.4  топливо                             -//- </w:t>
      </w:r>
      <w:r>
        <w:br/>
      </w:r>
      <w:r>
        <w:rPr>
          <w:rFonts w:ascii="Times New Roman"/>
          <w:b w:val="false"/>
          <w:i w:val="false"/>
          <w:color w:val="000000"/>
          <w:sz w:val="28"/>
        </w:rPr>
        <w:t xml:space="preserve">
1.1.5  энергия                             -//- </w:t>
      </w:r>
      <w:r>
        <w:br/>
      </w:r>
      <w:r>
        <w:rPr>
          <w:rFonts w:ascii="Times New Roman"/>
          <w:b w:val="false"/>
          <w:i w:val="false"/>
          <w:color w:val="000000"/>
          <w:sz w:val="28"/>
        </w:rPr>
        <w:t>
 </w:t>
      </w:r>
      <w:r>
        <w:br/>
      </w:r>
      <w:r>
        <w:rPr>
          <w:rFonts w:ascii="Times New Roman"/>
          <w:b w:val="false"/>
          <w:i w:val="false"/>
          <w:color w:val="000000"/>
          <w:sz w:val="28"/>
        </w:rPr>
        <w:t xml:space="preserve">
  2      Затраты на оплату труда,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2.1    заработная плата                    -//- </w:t>
      </w:r>
      <w:r>
        <w:br/>
      </w:r>
      <w:r>
        <w:rPr>
          <w:rFonts w:ascii="Times New Roman"/>
          <w:b w:val="false"/>
          <w:i w:val="false"/>
          <w:color w:val="000000"/>
          <w:sz w:val="28"/>
        </w:rPr>
        <w:t xml:space="preserve">
2.2    социальный налог                    -//- </w:t>
      </w:r>
      <w:r>
        <w:br/>
      </w:r>
      <w:r>
        <w:rPr>
          <w:rFonts w:ascii="Times New Roman"/>
          <w:b w:val="false"/>
          <w:i w:val="false"/>
          <w:color w:val="000000"/>
          <w:sz w:val="28"/>
        </w:rPr>
        <w:t xml:space="preserve">
3      Амортизация                         -//- </w:t>
      </w:r>
      <w:r>
        <w:br/>
      </w:r>
      <w:r>
        <w:rPr>
          <w:rFonts w:ascii="Times New Roman"/>
          <w:b w:val="false"/>
          <w:i w:val="false"/>
          <w:color w:val="000000"/>
          <w:sz w:val="28"/>
        </w:rPr>
        <w:t xml:space="preserve">
4      Ремонт,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4.1    капитальный ремонт, не приводящий   -//- </w:t>
      </w:r>
      <w:r>
        <w:br/>
      </w:r>
      <w:r>
        <w:rPr>
          <w:rFonts w:ascii="Times New Roman"/>
          <w:b w:val="false"/>
          <w:i w:val="false"/>
          <w:color w:val="000000"/>
          <w:sz w:val="28"/>
        </w:rPr>
        <w:t xml:space="preserve">
      к увеличению стоимости основных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5      Прочие затраты, всего </w:t>
      </w:r>
      <w:r>
        <w:br/>
      </w:r>
      <w:r>
        <w:rPr>
          <w:rFonts w:ascii="Times New Roman"/>
          <w:b w:val="false"/>
          <w:i w:val="false"/>
          <w:color w:val="000000"/>
          <w:sz w:val="28"/>
        </w:rPr>
        <w:t xml:space="preserve">
      в том числе:                        -//- </w:t>
      </w:r>
      <w:r>
        <w:br/>
      </w:r>
      <w:r>
        <w:rPr>
          <w:rFonts w:ascii="Times New Roman"/>
          <w:b w:val="false"/>
          <w:i w:val="false"/>
          <w:color w:val="000000"/>
          <w:sz w:val="28"/>
        </w:rPr>
        <w:t xml:space="preserve">
5.1    выплаты, в случаях, когда постоянная </w:t>
      </w:r>
      <w:r>
        <w:br/>
      </w:r>
      <w:r>
        <w:rPr>
          <w:rFonts w:ascii="Times New Roman"/>
          <w:b w:val="false"/>
          <w:i w:val="false"/>
          <w:color w:val="000000"/>
          <w:sz w:val="28"/>
        </w:rPr>
        <w:t xml:space="preserve">
      работа протекает в пути или имеет </w:t>
      </w:r>
      <w:r>
        <w:br/>
      </w:r>
      <w:r>
        <w:rPr>
          <w:rFonts w:ascii="Times New Roman"/>
          <w:b w:val="false"/>
          <w:i w:val="false"/>
          <w:color w:val="000000"/>
          <w:sz w:val="28"/>
        </w:rPr>
        <w:t xml:space="preserve">
      разъездной характер                 -//- </w:t>
      </w:r>
      <w:r>
        <w:br/>
      </w:r>
      <w:r>
        <w:rPr>
          <w:rFonts w:ascii="Times New Roman"/>
          <w:b w:val="false"/>
          <w:i w:val="false"/>
          <w:color w:val="000000"/>
          <w:sz w:val="28"/>
        </w:rPr>
        <w:t xml:space="preserve">
5.2    затраты на биомелиорацию            -//- </w:t>
      </w:r>
      <w:r>
        <w:br/>
      </w:r>
      <w:r>
        <w:rPr>
          <w:rFonts w:ascii="Times New Roman"/>
          <w:b w:val="false"/>
          <w:i w:val="false"/>
          <w:color w:val="000000"/>
          <w:sz w:val="28"/>
        </w:rPr>
        <w:t xml:space="preserve">
5.3    затраты на поверку и аттестацию </w:t>
      </w:r>
      <w:r>
        <w:br/>
      </w:r>
      <w:r>
        <w:rPr>
          <w:rFonts w:ascii="Times New Roman"/>
          <w:b w:val="false"/>
          <w:i w:val="false"/>
          <w:color w:val="000000"/>
          <w:sz w:val="28"/>
        </w:rPr>
        <w:t xml:space="preserve">
      приборов учета, лабораторий, </w:t>
      </w:r>
      <w:r>
        <w:br/>
      </w:r>
      <w:r>
        <w:rPr>
          <w:rFonts w:ascii="Times New Roman"/>
          <w:b w:val="false"/>
          <w:i w:val="false"/>
          <w:color w:val="000000"/>
          <w:sz w:val="28"/>
        </w:rPr>
        <w:t xml:space="preserve">
      обслед. энергооборудования          -//- </w:t>
      </w:r>
      <w:r>
        <w:br/>
      </w:r>
      <w:r>
        <w:rPr>
          <w:rFonts w:ascii="Times New Roman"/>
          <w:b w:val="false"/>
          <w:i w:val="false"/>
          <w:color w:val="000000"/>
          <w:sz w:val="28"/>
        </w:rPr>
        <w:t xml:space="preserve">
5.4    дератизационные, дезинфекционные,  </w:t>
      </w:r>
      <w:r>
        <w:br/>
      </w:r>
      <w:r>
        <w:rPr>
          <w:rFonts w:ascii="Times New Roman"/>
          <w:b w:val="false"/>
          <w:i w:val="false"/>
          <w:color w:val="000000"/>
          <w:sz w:val="28"/>
        </w:rPr>
        <w:t xml:space="preserve">
      дезинсекционные работы              -//- </w:t>
      </w:r>
      <w:r>
        <w:br/>
      </w:r>
      <w:r>
        <w:rPr>
          <w:rFonts w:ascii="Times New Roman"/>
          <w:b w:val="false"/>
          <w:i w:val="false"/>
          <w:color w:val="000000"/>
          <w:sz w:val="28"/>
        </w:rPr>
        <w:t xml:space="preserve">
5.5    охрана труда и техника безопасности -//- </w:t>
      </w:r>
      <w:r>
        <w:br/>
      </w:r>
      <w:r>
        <w:rPr>
          <w:rFonts w:ascii="Times New Roman"/>
          <w:b w:val="false"/>
          <w:i w:val="false"/>
          <w:color w:val="000000"/>
          <w:sz w:val="28"/>
        </w:rPr>
        <w:t xml:space="preserve">
5.6    услуги связи                        -//- </w:t>
      </w:r>
      <w:r>
        <w:br/>
      </w:r>
      <w:r>
        <w:rPr>
          <w:rFonts w:ascii="Times New Roman"/>
          <w:b w:val="false"/>
          <w:i w:val="false"/>
          <w:color w:val="000000"/>
          <w:sz w:val="28"/>
        </w:rPr>
        <w:t xml:space="preserve">
5.7    другие затраты (необходимо          -//- </w:t>
      </w:r>
      <w:r>
        <w:br/>
      </w:r>
      <w:r>
        <w:rPr>
          <w:rFonts w:ascii="Times New Roman"/>
          <w:b w:val="false"/>
          <w:i w:val="false"/>
          <w:color w:val="000000"/>
          <w:sz w:val="28"/>
        </w:rPr>
        <w:t xml:space="preserve">
      расшифровать) </w:t>
      </w:r>
    </w:p>
    <w:p>
      <w:pPr>
        <w:spacing w:after="0"/>
        <w:ind w:left="0"/>
        <w:jc w:val="both"/>
      </w:pPr>
      <w:r>
        <w:rPr>
          <w:rFonts w:ascii="Times New Roman"/>
          <w:b w:val="false"/>
          <w:i w:val="false"/>
          <w:color w:val="000000"/>
          <w:sz w:val="28"/>
        </w:rPr>
        <w:t xml:space="preserve">II     Расходы периода, всего              -//- </w:t>
      </w:r>
      <w:r>
        <w:br/>
      </w:r>
      <w:r>
        <w:rPr>
          <w:rFonts w:ascii="Times New Roman"/>
          <w:b w:val="false"/>
          <w:i w:val="false"/>
          <w:color w:val="000000"/>
          <w:sz w:val="28"/>
        </w:rPr>
        <w:t xml:space="preserve">
6      Общие и административные,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6.1    сырье и материалы, всего </w:t>
      </w:r>
      <w:r>
        <w:br/>
      </w:r>
      <w:r>
        <w:rPr>
          <w:rFonts w:ascii="Times New Roman"/>
          <w:b w:val="false"/>
          <w:i w:val="false"/>
          <w:color w:val="000000"/>
          <w:sz w:val="28"/>
        </w:rPr>
        <w:t xml:space="preserve">
      в том числе:                         -//- </w:t>
      </w:r>
      <w:r>
        <w:br/>
      </w:r>
      <w:r>
        <w:rPr>
          <w:rFonts w:ascii="Times New Roman"/>
          <w:b w:val="false"/>
          <w:i w:val="false"/>
          <w:color w:val="000000"/>
          <w:sz w:val="28"/>
        </w:rPr>
        <w:t xml:space="preserve">
6.1.1  запасные части                      -//- </w:t>
      </w:r>
      <w:r>
        <w:br/>
      </w:r>
      <w:r>
        <w:rPr>
          <w:rFonts w:ascii="Times New Roman"/>
          <w:b w:val="false"/>
          <w:i w:val="false"/>
          <w:color w:val="000000"/>
          <w:sz w:val="28"/>
        </w:rPr>
        <w:t xml:space="preserve">
6.1.2  топливо                             -//- </w:t>
      </w:r>
      <w:r>
        <w:br/>
      </w:r>
      <w:r>
        <w:rPr>
          <w:rFonts w:ascii="Times New Roman"/>
          <w:b w:val="false"/>
          <w:i w:val="false"/>
          <w:color w:val="000000"/>
          <w:sz w:val="28"/>
        </w:rPr>
        <w:t xml:space="preserve">
6.1.3  энергия                             -//- </w:t>
      </w:r>
      <w:r>
        <w:br/>
      </w:r>
      <w:r>
        <w:rPr>
          <w:rFonts w:ascii="Times New Roman"/>
          <w:b w:val="false"/>
          <w:i w:val="false"/>
          <w:color w:val="000000"/>
          <w:sz w:val="28"/>
        </w:rPr>
        <w:t xml:space="preserve">
6.2    заработная плата административного  -//- </w:t>
      </w:r>
      <w:r>
        <w:br/>
      </w:r>
      <w:r>
        <w:rPr>
          <w:rFonts w:ascii="Times New Roman"/>
          <w:b w:val="false"/>
          <w:i w:val="false"/>
          <w:color w:val="000000"/>
          <w:sz w:val="28"/>
        </w:rPr>
        <w:t xml:space="preserve">
      персонала </w:t>
      </w:r>
      <w:r>
        <w:br/>
      </w:r>
      <w:r>
        <w:rPr>
          <w:rFonts w:ascii="Times New Roman"/>
          <w:b w:val="false"/>
          <w:i w:val="false"/>
          <w:color w:val="000000"/>
          <w:sz w:val="28"/>
        </w:rPr>
        <w:t xml:space="preserve">
6.3    социальный налог                    -//- </w:t>
      </w:r>
      <w:r>
        <w:br/>
      </w:r>
      <w:r>
        <w:rPr>
          <w:rFonts w:ascii="Times New Roman"/>
          <w:b w:val="false"/>
          <w:i w:val="false"/>
          <w:color w:val="000000"/>
          <w:sz w:val="28"/>
        </w:rPr>
        <w:t xml:space="preserve">
6.4    услуги банка                        -//- </w:t>
      </w:r>
      <w:r>
        <w:br/>
      </w:r>
      <w:r>
        <w:rPr>
          <w:rFonts w:ascii="Times New Roman"/>
          <w:b w:val="false"/>
          <w:i w:val="false"/>
          <w:color w:val="000000"/>
          <w:sz w:val="28"/>
        </w:rPr>
        <w:t xml:space="preserve">
6.5    амортизация                         -//- </w:t>
      </w:r>
      <w:r>
        <w:br/>
      </w:r>
      <w:r>
        <w:rPr>
          <w:rFonts w:ascii="Times New Roman"/>
          <w:b w:val="false"/>
          <w:i w:val="false"/>
          <w:color w:val="000000"/>
          <w:sz w:val="28"/>
        </w:rPr>
        <w:t xml:space="preserve">
6.6    расходы на содержание и обслуживание </w:t>
      </w:r>
      <w:r>
        <w:br/>
      </w:r>
      <w:r>
        <w:rPr>
          <w:rFonts w:ascii="Times New Roman"/>
          <w:b w:val="false"/>
          <w:i w:val="false"/>
          <w:color w:val="000000"/>
          <w:sz w:val="28"/>
        </w:rPr>
        <w:t xml:space="preserve">
      технических средств управления, </w:t>
      </w:r>
      <w:r>
        <w:br/>
      </w:r>
      <w:r>
        <w:rPr>
          <w:rFonts w:ascii="Times New Roman"/>
          <w:b w:val="false"/>
          <w:i w:val="false"/>
          <w:color w:val="000000"/>
          <w:sz w:val="28"/>
        </w:rPr>
        <w:t xml:space="preserve">
      узлов связи, вычислительной </w:t>
      </w:r>
      <w:r>
        <w:br/>
      </w:r>
      <w:r>
        <w:rPr>
          <w:rFonts w:ascii="Times New Roman"/>
          <w:b w:val="false"/>
          <w:i w:val="false"/>
          <w:color w:val="000000"/>
          <w:sz w:val="28"/>
        </w:rPr>
        <w:t xml:space="preserve">
      техники и т.д.                      -//- </w:t>
      </w:r>
      <w:r>
        <w:br/>
      </w:r>
      <w:r>
        <w:rPr>
          <w:rFonts w:ascii="Times New Roman"/>
          <w:b w:val="false"/>
          <w:i w:val="false"/>
          <w:color w:val="000000"/>
          <w:sz w:val="28"/>
        </w:rPr>
        <w:t xml:space="preserve">
6.7    коммунальные услуги                 -//- </w:t>
      </w:r>
      <w:r>
        <w:br/>
      </w:r>
      <w:r>
        <w:rPr>
          <w:rFonts w:ascii="Times New Roman"/>
          <w:b w:val="false"/>
          <w:i w:val="false"/>
          <w:color w:val="000000"/>
          <w:sz w:val="28"/>
        </w:rPr>
        <w:t xml:space="preserve">
6.8    услуги сторонних организаций        -//- </w:t>
      </w:r>
      <w:r>
        <w:br/>
      </w:r>
      <w:r>
        <w:rPr>
          <w:rFonts w:ascii="Times New Roman"/>
          <w:b w:val="false"/>
          <w:i w:val="false"/>
          <w:color w:val="000000"/>
          <w:sz w:val="28"/>
        </w:rPr>
        <w:t xml:space="preserve">
6.9    командировочные расходы             -//- </w:t>
      </w:r>
      <w:r>
        <w:br/>
      </w:r>
      <w:r>
        <w:rPr>
          <w:rFonts w:ascii="Times New Roman"/>
          <w:b w:val="false"/>
          <w:i w:val="false"/>
          <w:color w:val="000000"/>
          <w:sz w:val="28"/>
        </w:rPr>
        <w:t xml:space="preserve">
6.10   представительские расходы, связь,   -//- </w:t>
      </w:r>
      <w:r>
        <w:br/>
      </w:r>
      <w:r>
        <w:rPr>
          <w:rFonts w:ascii="Times New Roman"/>
          <w:b w:val="false"/>
          <w:i w:val="false"/>
          <w:color w:val="000000"/>
          <w:sz w:val="28"/>
        </w:rPr>
        <w:t xml:space="preserve">
      периодическая печать и т.д. </w:t>
      </w:r>
      <w:r>
        <w:br/>
      </w:r>
      <w:r>
        <w:rPr>
          <w:rFonts w:ascii="Times New Roman"/>
          <w:b w:val="false"/>
          <w:i w:val="false"/>
          <w:color w:val="000000"/>
          <w:sz w:val="28"/>
        </w:rPr>
        <w:t xml:space="preserve">
6.11   охрана труда и техника безопасности -//- </w:t>
      </w:r>
      <w:r>
        <w:br/>
      </w:r>
      <w:r>
        <w:rPr>
          <w:rFonts w:ascii="Times New Roman"/>
          <w:b w:val="false"/>
          <w:i w:val="false"/>
          <w:color w:val="000000"/>
          <w:sz w:val="28"/>
        </w:rPr>
        <w:t xml:space="preserve">
6.12   аренда основных средств </w:t>
      </w:r>
      <w:r>
        <w:br/>
      </w:r>
      <w:r>
        <w:rPr>
          <w:rFonts w:ascii="Times New Roman"/>
          <w:b w:val="false"/>
          <w:i w:val="false"/>
          <w:color w:val="000000"/>
          <w:sz w:val="28"/>
        </w:rPr>
        <w:t xml:space="preserve">
      общехозяйственного назначения       -//- </w:t>
      </w:r>
      <w:r>
        <w:br/>
      </w:r>
      <w:r>
        <w:rPr>
          <w:rFonts w:ascii="Times New Roman"/>
          <w:b w:val="false"/>
          <w:i w:val="false"/>
          <w:color w:val="000000"/>
          <w:sz w:val="28"/>
        </w:rPr>
        <w:t xml:space="preserve">
6.13   налоги                              -//- </w:t>
      </w:r>
      <w:r>
        <w:br/>
      </w:r>
      <w:r>
        <w:rPr>
          <w:rFonts w:ascii="Times New Roman"/>
          <w:b w:val="false"/>
          <w:i w:val="false"/>
          <w:color w:val="000000"/>
          <w:sz w:val="28"/>
        </w:rPr>
        <w:t xml:space="preserve">
6.14   плата за пользование водными        -//- </w:t>
      </w:r>
      <w:r>
        <w:br/>
      </w:r>
      <w:r>
        <w:rPr>
          <w:rFonts w:ascii="Times New Roman"/>
          <w:b w:val="false"/>
          <w:i w:val="false"/>
          <w:color w:val="000000"/>
          <w:sz w:val="28"/>
        </w:rPr>
        <w:t xml:space="preserve">
      ресурсами поверхностных источников  </w:t>
      </w:r>
      <w:r>
        <w:br/>
      </w:r>
      <w:r>
        <w:rPr>
          <w:rFonts w:ascii="Times New Roman"/>
          <w:b w:val="false"/>
          <w:i w:val="false"/>
          <w:color w:val="000000"/>
          <w:sz w:val="28"/>
        </w:rPr>
        <w:t xml:space="preserve">
6.15   платежи в фонд охраны природы       -//- </w:t>
      </w:r>
      <w:r>
        <w:br/>
      </w:r>
      <w:r>
        <w:rPr>
          <w:rFonts w:ascii="Times New Roman"/>
          <w:b w:val="false"/>
          <w:i w:val="false"/>
          <w:color w:val="000000"/>
          <w:sz w:val="28"/>
        </w:rPr>
        <w:t xml:space="preserve">
6.16   другие расходы (необходимо          -//- </w:t>
      </w:r>
      <w:r>
        <w:br/>
      </w:r>
      <w:r>
        <w:rPr>
          <w:rFonts w:ascii="Times New Roman"/>
          <w:b w:val="false"/>
          <w:i w:val="false"/>
          <w:color w:val="000000"/>
          <w:sz w:val="28"/>
        </w:rPr>
        <w:t xml:space="preserve">
      расшифровать)  </w:t>
      </w:r>
      <w:r>
        <w:br/>
      </w:r>
      <w:r>
        <w:rPr>
          <w:rFonts w:ascii="Times New Roman"/>
          <w:b w:val="false"/>
          <w:i w:val="false"/>
          <w:color w:val="000000"/>
          <w:sz w:val="28"/>
        </w:rPr>
        <w:t xml:space="preserve">
7      Расходы на выплату вознаграждений   -//- </w:t>
      </w:r>
    </w:p>
    <w:p>
      <w:pPr>
        <w:spacing w:after="0"/>
        <w:ind w:left="0"/>
        <w:jc w:val="both"/>
      </w:pPr>
      <w:r>
        <w:rPr>
          <w:rFonts w:ascii="Times New Roman"/>
          <w:b w:val="false"/>
          <w:i w:val="false"/>
          <w:color w:val="000000"/>
          <w:sz w:val="28"/>
        </w:rPr>
        <w:t xml:space="preserve">III    Всего затрат </w:t>
      </w:r>
      <w:r>
        <w:br/>
      </w:r>
      <w:r>
        <w:rPr>
          <w:rFonts w:ascii="Times New Roman"/>
          <w:b w:val="false"/>
          <w:i w:val="false"/>
          <w:color w:val="000000"/>
          <w:sz w:val="28"/>
        </w:rPr>
        <w:t xml:space="preserve">
IV     Прибыль </w:t>
      </w:r>
      <w:r>
        <w:br/>
      </w:r>
      <w:r>
        <w:rPr>
          <w:rFonts w:ascii="Times New Roman"/>
          <w:b w:val="false"/>
          <w:i w:val="false"/>
          <w:color w:val="000000"/>
          <w:sz w:val="28"/>
        </w:rPr>
        <w:t xml:space="preserve">
V      Всего доходов </w:t>
      </w:r>
      <w:r>
        <w:br/>
      </w:r>
      <w:r>
        <w:rPr>
          <w:rFonts w:ascii="Times New Roman"/>
          <w:b w:val="false"/>
          <w:i w:val="false"/>
          <w:color w:val="000000"/>
          <w:sz w:val="28"/>
        </w:rPr>
        <w:t xml:space="preserve">
VI     Объемы оказываемых услуг           тыс. м </w:t>
      </w:r>
      <w:r>
        <w:rPr>
          <w:rFonts w:ascii="Times New Roman"/>
          <w:b w:val="false"/>
          <w:i w:val="false"/>
          <w:color w:val="000000"/>
          <w:vertAlign w:val="superscript"/>
        </w:rPr>
        <w:t xml:space="preserve">3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VII    Нормативные потери                   % </w:t>
      </w:r>
      <w:r>
        <w:br/>
      </w:r>
      <w:r>
        <w:rPr>
          <w:rFonts w:ascii="Times New Roman"/>
          <w:b w:val="false"/>
          <w:i w:val="false"/>
          <w:color w:val="000000"/>
          <w:sz w:val="28"/>
        </w:rPr>
        <w:t xml:space="preserve">
                                        тыс. м </w:t>
      </w:r>
      <w:r>
        <w:rPr>
          <w:rFonts w:ascii="Times New Roman"/>
          <w:b w:val="false"/>
          <w:i w:val="false"/>
          <w:color w:val="000000"/>
          <w:vertAlign w:val="superscript"/>
        </w:rPr>
        <w:t xml:space="preserve">3 </w:t>
      </w:r>
      <w:r>
        <w:br/>
      </w:r>
      <w:r>
        <w:rPr>
          <w:rFonts w:ascii="Times New Roman"/>
          <w:b w:val="false"/>
          <w:i w:val="false"/>
          <w:color w:val="000000"/>
          <w:sz w:val="28"/>
        </w:rPr>
        <w:t xml:space="preserve">
VIII   Тариф                            тенге/ м </w:t>
      </w:r>
      <w:r>
        <w:rPr>
          <w:rFonts w:ascii="Times New Roman"/>
          <w:b w:val="false"/>
          <w:i w:val="false"/>
          <w:color w:val="000000"/>
          <w:vertAlign w:val="superscript"/>
        </w:rPr>
        <w:t xml:space="preserve">3 </w:t>
      </w:r>
      <w:r>
        <w:br/>
      </w:r>
      <w:r>
        <w:rPr>
          <w:rFonts w:ascii="Times New Roman"/>
          <w:b w:val="false"/>
          <w:i w:val="false"/>
          <w:color w:val="000000"/>
          <w:sz w:val="28"/>
        </w:rPr>
        <w:t xml:space="preserve">
      (без НДС) </w:t>
      </w:r>
      <w:r>
        <w:br/>
      </w:r>
      <w:r>
        <w:rPr>
          <w:rFonts w:ascii="Times New Roman"/>
          <w:b w:val="false"/>
          <w:i w:val="false"/>
          <w:color w:val="000000"/>
          <w:sz w:val="28"/>
        </w:rPr>
        <w:t>
 </w:t>
      </w:r>
      <w:r>
        <w:br/>
      </w:r>
      <w:r>
        <w:rPr>
          <w:rFonts w:ascii="Times New Roman"/>
          <w:b w:val="false"/>
          <w:i w:val="false"/>
          <w:color w:val="000000"/>
          <w:sz w:val="28"/>
        </w:rPr>
        <w:t xml:space="preserve">
  Справочно:  </w:t>
      </w:r>
      <w:r>
        <w:rPr>
          <w:rFonts w:ascii="Times New Roman"/>
          <w:b w:val="false"/>
          <w:i w:val="false"/>
          <w:color w:val="ff0000"/>
          <w:sz w:val="28"/>
        </w:rPr>
        <w:t xml:space="preserve">- раздел исключен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 затраты при необходимости могут быть расширены или дополнены </w:t>
      </w:r>
    </w:p>
    <w:p>
      <w:pPr>
        <w:spacing w:after="0"/>
        <w:ind w:left="0"/>
        <w:jc w:val="both"/>
      </w:pPr>
      <w:r>
        <w:rPr>
          <w:rFonts w:ascii="Times New Roman"/>
          <w:b w:val="false"/>
          <w:i w:val="false"/>
          <w:color w:val="000000"/>
          <w:sz w:val="28"/>
        </w:rPr>
        <w:t xml:space="preserve">Подпись _____________________________________________  </w:t>
      </w:r>
      <w:r>
        <w:br/>
      </w:r>
      <w:r>
        <w:rPr>
          <w:rFonts w:ascii="Times New Roman"/>
          <w:b w:val="false"/>
          <w:i w:val="false"/>
          <w:color w:val="000000"/>
          <w:sz w:val="28"/>
        </w:rPr>
        <w:t xml:space="preserve">
      (Руководитель субъекта естественной монополии) </w:t>
      </w:r>
      <w:r>
        <w:br/>
      </w:r>
      <w:r>
        <w:rPr>
          <w:rFonts w:ascii="Times New Roman"/>
          <w:b w:val="false"/>
          <w:i w:val="false"/>
          <w:color w:val="000000"/>
          <w:sz w:val="28"/>
        </w:rPr>
        <w:t>
 </w:t>
      </w:r>
      <w:r>
        <w:br/>
      </w:r>
      <w:r>
        <w:rPr>
          <w:rFonts w:ascii="Times New Roman"/>
          <w:b w:val="false"/>
          <w:i w:val="false"/>
          <w:color w:val="000000"/>
          <w:sz w:val="28"/>
        </w:rPr>
        <w:t>
  М.П.</w:t>
      </w:r>
    </w:p>
    <w:bookmarkStart w:name="z185" w:id="51"/>
    <w:p>
      <w:pPr>
        <w:spacing w:after="0"/>
        <w:ind w:left="0"/>
        <w:jc w:val="both"/>
      </w:pPr>
      <w:r>
        <w:rPr>
          <w:rFonts w:ascii="Times New Roman"/>
          <w:b w:val="false"/>
          <w:i w:val="false"/>
          <w:color w:val="000000"/>
          <w:sz w:val="28"/>
        </w:rPr>
        <w:t xml:space="preserve">
Приложение 10-1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смет  </w:t>
      </w:r>
      <w:r>
        <w:br/>
      </w:r>
      <w:r>
        <w:rPr>
          <w:rFonts w:ascii="Times New Roman"/>
          <w:b w:val="false"/>
          <w:i w:val="false"/>
          <w:color w:val="000000"/>
          <w:sz w:val="28"/>
        </w:rPr>
        <w:t>
на регулируемые услуги (товары, работы)</w:t>
      </w:r>
      <w:r>
        <w:br/>
      </w:r>
      <w:r>
        <w:rPr>
          <w:rFonts w:ascii="Times New Roman"/>
          <w:b w:val="false"/>
          <w:i w:val="false"/>
          <w:color w:val="000000"/>
          <w:sz w:val="28"/>
        </w:rPr>
        <w:t xml:space="preserve">
субъектов естественных монополий     </w:t>
      </w:r>
    </w:p>
    <w:bookmarkEnd w:id="51"/>
    <w:p>
      <w:pPr>
        <w:spacing w:after="0"/>
        <w:ind w:left="0"/>
        <w:jc w:val="both"/>
      </w:pPr>
      <w:r>
        <w:rPr>
          <w:rFonts w:ascii="Times New Roman"/>
          <w:b w:val="false"/>
          <w:i w:val="false"/>
          <w:color w:val="000000"/>
          <w:sz w:val="28"/>
        </w:rPr>
        <w:t>      Наименование субъекта ____________________</w:t>
      </w:r>
    </w:p>
    <w:bookmarkStart w:name="z186" w:id="52"/>
    <w:p>
      <w:pPr>
        <w:spacing w:after="0"/>
        <w:ind w:left="0"/>
        <w:jc w:val="both"/>
      </w:pPr>
      <w:r>
        <w:rPr>
          <w:rFonts w:ascii="Times New Roman"/>
          <w:b w:val="false"/>
          <w:i w:val="false"/>
          <w:color w:val="000000"/>
          <w:sz w:val="28"/>
        </w:rPr>
        <w:t>
                               </w:t>
      </w:r>
      <w:r>
        <w:rPr>
          <w:rFonts w:ascii="Times New Roman"/>
          <w:b/>
          <w:i w:val="false"/>
          <w:color w:val="000000"/>
          <w:sz w:val="28"/>
        </w:rPr>
        <w:t>Тарифная смета</w:t>
      </w:r>
      <w:r>
        <w:br/>
      </w:r>
      <w:r>
        <w:rPr>
          <w:rFonts w:ascii="Times New Roman"/>
          <w:b w:val="false"/>
          <w:i w:val="false"/>
          <w:color w:val="000000"/>
          <w:sz w:val="28"/>
        </w:rPr>
        <w:t>
                   </w:t>
      </w:r>
      <w:r>
        <w:rPr>
          <w:rFonts w:ascii="Times New Roman"/>
          <w:b/>
          <w:i w:val="false"/>
          <w:color w:val="000000"/>
          <w:sz w:val="28"/>
        </w:rPr>
        <w:t>на услуги по подаче воды по каналам</w:t>
      </w:r>
    </w:p>
    <w:bookmarkEnd w:id="52"/>
    <w:p>
      <w:pPr>
        <w:spacing w:after="0"/>
        <w:ind w:left="0"/>
        <w:jc w:val="both"/>
      </w:pPr>
      <w:r>
        <w:rPr>
          <w:rFonts w:ascii="Times New Roman"/>
          <w:b w:val="false"/>
          <w:i w:val="false"/>
          <w:color w:val="ff0000"/>
          <w:sz w:val="28"/>
        </w:rPr>
        <w:t xml:space="preserve">      Сноска. Правила дополнены приложением 10-1 в соответствии с приказом Председателя Агентства РК по регулированию естественных монополий от 30.04.2010 </w:t>
      </w:r>
      <w:r>
        <w:rPr>
          <w:rFonts w:ascii="Times New Roman"/>
          <w:b w:val="false"/>
          <w:i w:val="false"/>
          <w:color w:val="ff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8212"/>
        <w:gridCol w:w="1943"/>
        <w:gridCol w:w="2962"/>
      </w:tblGrid>
      <w:tr>
        <w:trPr>
          <w:trHeight w:val="102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субъекта</w:t>
            </w:r>
            <w:r>
              <w:br/>
            </w:r>
            <w:r>
              <w:rPr>
                <w:rFonts w:ascii="Times New Roman"/>
                <w:b w:val="false"/>
                <w:i w:val="false"/>
                <w:color w:val="000000"/>
                <w:sz w:val="20"/>
              </w:rPr>
              <w:t>
</w:t>
            </w:r>
            <w:r>
              <w:rPr>
                <w:rFonts w:ascii="Times New Roman"/>
                <w:b w:val="false"/>
                <w:i w:val="false"/>
                <w:color w:val="000000"/>
                <w:sz w:val="20"/>
              </w:rPr>
              <w:t>естественной</w:t>
            </w:r>
            <w:r>
              <w:br/>
            </w:r>
            <w:r>
              <w:rPr>
                <w:rFonts w:ascii="Times New Roman"/>
                <w:b w:val="false"/>
                <w:i w:val="false"/>
                <w:color w:val="000000"/>
                <w:sz w:val="20"/>
              </w:rPr>
              <w:t>
</w:t>
            </w:r>
            <w:r>
              <w:rPr>
                <w:rFonts w:ascii="Times New Roman"/>
                <w:b w:val="false"/>
                <w:i w:val="false"/>
                <w:color w:val="000000"/>
                <w:sz w:val="20"/>
              </w:rPr>
              <w:t>монополии</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4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производство и предоставление услуг,</w:t>
            </w:r>
            <w:r>
              <w:br/>
            </w:r>
            <w:r>
              <w:rPr>
                <w:rFonts w:ascii="Times New Roman"/>
                <w:b w:val="false"/>
                <w:i w:val="false"/>
                <w:color w:val="000000"/>
                <w:sz w:val="20"/>
              </w:rPr>
              <w:t>
</w:t>
            </w:r>
            <w:r>
              <w:rPr>
                <w:rFonts w:ascii="Times New Roman"/>
                <w:b w:val="false"/>
                <w:i w:val="false"/>
                <w:color w:val="000000"/>
                <w:sz w:val="20"/>
              </w:rPr>
              <w:t>всего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материалы, всего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 реагенты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материалы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части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 увеличению</w:t>
            </w:r>
            <w:r>
              <w:br/>
            </w:r>
            <w:r>
              <w:rPr>
                <w:rFonts w:ascii="Times New Roman"/>
                <w:b w:val="false"/>
                <w:i w:val="false"/>
                <w:color w:val="000000"/>
                <w:sz w:val="20"/>
              </w:rPr>
              <w:t>
</w:t>
            </w:r>
            <w:r>
              <w:rPr>
                <w:rFonts w:ascii="Times New Roman"/>
                <w:b w:val="false"/>
                <w:i w:val="false"/>
                <w:color w:val="000000"/>
                <w:sz w:val="20"/>
              </w:rPr>
              <w:t>стоимости основных средств</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выплаты, в случаях, когда постоянная работа</w:t>
            </w:r>
            <w:r>
              <w:br/>
            </w:r>
            <w:r>
              <w:rPr>
                <w:rFonts w:ascii="Times New Roman"/>
                <w:b w:val="false"/>
                <w:i w:val="false"/>
                <w:color w:val="000000"/>
                <w:sz w:val="20"/>
              </w:rPr>
              <w:t>
</w:t>
            </w:r>
            <w:r>
              <w:rPr>
                <w:rFonts w:ascii="Times New Roman"/>
                <w:b w:val="false"/>
                <w:i w:val="false"/>
                <w:color w:val="000000"/>
                <w:sz w:val="20"/>
              </w:rPr>
              <w:t>протекает в пути или имеет разъездной характер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биомелиорацию</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поверку и аттестацию приборов учета,</w:t>
            </w:r>
            <w:r>
              <w:br/>
            </w:r>
            <w:r>
              <w:rPr>
                <w:rFonts w:ascii="Times New Roman"/>
                <w:b w:val="false"/>
                <w:i w:val="false"/>
                <w:color w:val="000000"/>
                <w:sz w:val="20"/>
              </w:rPr>
              <w:t>
</w:t>
            </w:r>
            <w:r>
              <w:rPr>
                <w:rFonts w:ascii="Times New Roman"/>
                <w:b w:val="false"/>
                <w:i w:val="false"/>
                <w:color w:val="000000"/>
                <w:sz w:val="20"/>
              </w:rPr>
              <w:t>лабораторий, обслед. энергооборудования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дератизационные, дезинфекционные, дезинсекционные</w:t>
            </w:r>
            <w:r>
              <w:br/>
            </w:r>
            <w:r>
              <w:rPr>
                <w:rFonts w:ascii="Times New Roman"/>
                <w:b w:val="false"/>
                <w:i w:val="false"/>
                <w:color w:val="000000"/>
                <w:sz w:val="20"/>
              </w:rPr>
              <w:t>
</w:t>
            </w:r>
            <w:r>
              <w:rPr>
                <w:rFonts w:ascii="Times New Roman"/>
                <w:b w:val="false"/>
                <w:i w:val="false"/>
                <w:color w:val="000000"/>
                <w:sz w:val="20"/>
              </w:rPr>
              <w:t>работы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(необходимо расшифровать)</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периода, всего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всего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материалы, всего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части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и обслуживание технических</w:t>
            </w:r>
            <w:r>
              <w:br/>
            </w:r>
            <w:r>
              <w:rPr>
                <w:rFonts w:ascii="Times New Roman"/>
                <w:b w:val="false"/>
                <w:i w:val="false"/>
                <w:color w:val="000000"/>
                <w:sz w:val="20"/>
              </w:rPr>
              <w:t>
</w:t>
            </w:r>
            <w:r>
              <w:rPr>
                <w:rFonts w:ascii="Times New Roman"/>
                <w:b w:val="false"/>
                <w:i w:val="false"/>
                <w:color w:val="000000"/>
                <w:sz w:val="20"/>
              </w:rPr>
              <w:t>средств управления, узлов связи, вычислительной</w:t>
            </w:r>
            <w:r>
              <w:br/>
            </w:r>
            <w:r>
              <w:rPr>
                <w:rFonts w:ascii="Times New Roman"/>
                <w:b w:val="false"/>
                <w:i w:val="false"/>
                <w:color w:val="000000"/>
                <w:sz w:val="20"/>
              </w:rPr>
              <w:t>
</w:t>
            </w:r>
            <w:r>
              <w:rPr>
                <w:rFonts w:ascii="Times New Roman"/>
                <w:b w:val="false"/>
                <w:i w:val="false"/>
                <w:color w:val="000000"/>
                <w:sz w:val="20"/>
              </w:rPr>
              <w:t>техники и т.д.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 расходы, связь, периодическая</w:t>
            </w:r>
            <w:r>
              <w:br/>
            </w:r>
            <w:r>
              <w:rPr>
                <w:rFonts w:ascii="Times New Roman"/>
                <w:b w:val="false"/>
                <w:i w:val="false"/>
                <w:color w:val="000000"/>
                <w:sz w:val="20"/>
              </w:rPr>
              <w:t>
</w:t>
            </w:r>
            <w:r>
              <w:rPr>
                <w:rFonts w:ascii="Times New Roman"/>
                <w:b w:val="false"/>
                <w:i w:val="false"/>
                <w:color w:val="000000"/>
                <w:sz w:val="20"/>
              </w:rPr>
              <w:t>печать и т.д.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основных средств общехозяйственного</w:t>
            </w:r>
            <w:r>
              <w:br/>
            </w:r>
            <w:r>
              <w:rPr>
                <w:rFonts w:ascii="Times New Roman"/>
                <w:b w:val="false"/>
                <w:i w:val="false"/>
                <w:color w:val="000000"/>
                <w:sz w:val="20"/>
              </w:rPr>
              <w:t>
</w:t>
            </w:r>
            <w:r>
              <w:rPr>
                <w:rFonts w:ascii="Times New Roman"/>
                <w:b w:val="false"/>
                <w:i w:val="false"/>
                <w:color w:val="000000"/>
                <w:sz w:val="20"/>
              </w:rPr>
              <w:t>назначения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пользование водными ресурсами</w:t>
            </w:r>
            <w:r>
              <w:br/>
            </w:r>
            <w:r>
              <w:rPr>
                <w:rFonts w:ascii="Times New Roman"/>
                <w:b w:val="false"/>
                <w:i w:val="false"/>
                <w:color w:val="000000"/>
                <w:sz w:val="20"/>
              </w:rPr>
              <w:t>
</w:t>
            </w:r>
            <w:r>
              <w:rPr>
                <w:rFonts w:ascii="Times New Roman"/>
                <w:b w:val="false"/>
                <w:i w:val="false"/>
                <w:color w:val="000000"/>
                <w:sz w:val="20"/>
              </w:rPr>
              <w:t>поверхностных источников</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в фонд охраны природы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затрат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доходов</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оказываемых услуг</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потери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(без НДС)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тенге/м</w:t>
            </w:r>
            <w:r>
              <w:rPr>
                <w:rFonts w:ascii="Times New Roman"/>
                <w:b w:val="false"/>
                <w:i w:val="false"/>
                <w:color w:val="000000"/>
                <w:vertAlign w:val="superscript"/>
              </w:rPr>
              <w:t>3</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53"/>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bookmarkEnd w:id="53"/>
    <w:p>
      <w:pPr>
        <w:spacing w:after="0"/>
        <w:ind w:left="0"/>
        <w:jc w:val="both"/>
      </w:pPr>
      <w:r>
        <w:rPr>
          <w:rFonts w:ascii="Times New Roman"/>
          <w:b w:val="false"/>
          <w:i w:val="false"/>
          <w:color w:val="000000"/>
          <w:sz w:val="28"/>
        </w:rPr>
        <w:t>      Подпись _____________________________________________</w:t>
      </w:r>
      <w:r>
        <w:br/>
      </w: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bookmarkStart w:name="z188" w:id="54"/>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w:t>
      </w:r>
      <w:r>
        <w:br/>
      </w:r>
      <w:r>
        <w:rPr>
          <w:rFonts w:ascii="Times New Roman"/>
          <w:b w:val="false"/>
          <w:i w:val="false"/>
          <w:color w:val="000000"/>
          <w:sz w:val="28"/>
        </w:rPr>
        <w:t xml:space="preserve">
смет на регулируемые услуги (товары, </w:t>
      </w:r>
      <w:r>
        <w:br/>
      </w:r>
      <w:r>
        <w:rPr>
          <w:rFonts w:ascii="Times New Roman"/>
          <w:b w:val="false"/>
          <w:i w:val="false"/>
          <w:color w:val="000000"/>
          <w:sz w:val="28"/>
        </w:rPr>
        <w:t>
работы) субъектов естественных монополий</w:t>
      </w:r>
    </w:p>
    <w:bookmarkEnd w:id="54"/>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Председателя Агентства РК по регулированию естественных монополий и защите конкуренции от 09.10.2003 </w:t>
      </w:r>
      <w:r>
        <w:rPr>
          <w:rFonts w:ascii="Times New Roman"/>
          <w:b w:val="false"/>
          <w:i w:val="false"/>
          <w:color w:val="ff0000"/>
          <w:sz w:val="28"/>
        </w:rPr>
        <w:t>N 253-ОД</w:t>
      </w:r>
      <w:r>
        <w:rPr>
          <w:rFonts w:ascii="Times New Roman"/>
          <w:b w:val="false"/>
          <w:i w:val="false"/>
          <w:color w:val="ff0000"/>
          <w:sz w:val="28"/>
        </w:rPr>
        <w:t xml:space="preserve">; с изменениями, внесенными приказами Председателя Агентства РК по регулированию естественных монополий от 07.03.2006 </w:t>
      </w:r>
      <w:r>
        <w:rPr>
          <w:rFonts w:ascii="Times New Roman"/>
          <w:b w:val="false"/>
          <w:i w:val="false"/>
          <w:color w:val="ff0000"/>
          <w:sz w:val="28"/>
        </w:rPr>
        <w:t>N 66-ОД</w:t>
      </w:r>
      <w:r>
        <w:rPr>
          <w:rFonts w:ascii="Times New Roman"/>
          <w:b w:val="false"/>
          <w:i w:val="false"/>
          <w:color w:val="ff0000"/>
          <w:sz w:val="28"/>
        </w:rPr>
        <w:t xml:space="preserve"> (вводится в действие со дня его официального опубликования); от 30.04.2010 </w:t>
      </w:r>
      <w:r>
        <w:rPr>
          <w:rFonts w:ascii="Times New Roman"/>
          <w:b w:val="false"/>
          <w:i w:val="false"/>
          <w:color w:val="ff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Наименование субъекта _________________  </w:t>
      </w:r>
    </w:p>
    <w:p>
      <w:pPr>
        <w:spacing w:after="0"/>
        <w:ind w:left="0"/>
        <w:jc w:val="both"/>
      </w:pPr>
      <w:r>
        <w:rPr>
          <w:rFonts w:ascii="Times New Roman"/>
          <w:b w:val="false"/>
          <w:i w:val="false"/>
          <w:color w:val="000000"/>
          <w:sz w:val="28"/>
        </w:rPr>
        <w:t>                 </w:t>
      </w:r>
      <w:r>
        <w:rPr>
          <w:rFonts w:ascii="Times New Roman"/>
          <w:b/>
          <w:i w:val="false"/>
          <w:color w:val="000000"/>
          <w:sz w:val="28"/>
        </w:rPr>
        <w:t>Тарифная смета на услуги по отводу</w:t>
      </w:r>
      <w:r>
        <w:br/>
      </w:r>
      <w:r>
        <w:rPr>
          <w:rFonts w:ascii="Times New Roman"/>
          <w:b w:val="false"/>
          <w:i w:val="false"/>
          <w:color w:val="000000"/>
          <w:sz w:val="28"/>
        </w:rPr>
        <w:t>
                    </w:t>
      </w:r>
      <w:r>
        <w:rPr>
          <w:rFonts w:ascii="Times New Roman"/>
          <w:b/>
          <w:i w:val="false"/>
          <w:color w:val="000000"/>
          <w:sz w:val="28"/>
        </w:rPr>
        <w:t>и (или) очистке сточных вод</w:t>
      </w:r>
    </w:p>
    <w:p>
      <w:pPr>
        <w:spacing w:after="0"/>
        <w:ind w:left="0"/>
        <w:jc w:val="both"/>
      </w:pPr>
      <w:r>
        <w:rPr>
          <w:rFonts w:ascii="Times New Roman"/>
          <w:b w:val="false"/>
          <w:i w:val="false"/>
          <w:color w:val="ff0000"/>
          <w:sz w:val="28"/>
        </w:rPr>
        <w:t xml:space="preserve">      Сноска. Заголовок с изменениями, внесенными приказом Председателя Агентства РК по регулированию естественных монополий от 30.04.2010 </w:t>
      </w:r>
      <w:r>
        <w:rPr>
          <w:rFonts w:ascii="Times New Roman"/>
          <w:b w:val="false"/>
          <w:i w:val="false"/>
          <w:color w:val="ff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N     |    Наименование показателей *  |Единица  |Проект субъекта| </w:t>
      </w:r>
      <w:r>
        <w:br/>
      </w:r>
      <w:r>
        <w:rPr>
          <w:rFonts w:ascii="Times New Roman"/>
          <w:b w:val="false"/>
          <w:i w:val="false"/>
          <w:color w:val="000000"/>
          <w:sz w:val="28"/>
        </w:rPr>
        <w:t xml:space="preserve">
п/п   |                                |измерения| естественной  | </w:t>
      </w:r>
      <w:r>
        <w:br/>
      </w:r>
      <w:r>
        <w:rPr>
          <w:rFonts w:ascii="Times New Roman"/>
          <w:b w:val="false"/>
          <w:i w:val="false"/>
          <w:color w:val="000000"/>
          <w:sz w:val="28"/>
        </w:rPr>
        <w:t xml:space="preserve">
      |                                |         |   монополии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I      Затраты на производство товаров   тыс. тенге  </w:t>
      </w:r>
      <w:r>
        <w:br/>
      </w:r>
      <w:r>
        <w:rPr>
          <w:rFonts w:ascii="Times New Roman"/>
          <w:b w:val="false"/>
          <w:i w:val="false"/>
          <w:color w:val="000000"/>
          <w:sz w:val="28"/>
        </w:rPr>
        <w:t xml:space="preserve">
      и предоставление услуг, всего </w:t>
      </w:r>
      <w:r>
        <w:br/>
      </w:r>
      <w:r>
        <w:rPr>
          <w:rFonts w:ascii="Times New Roman"/>
          <w:b w:val="false"/>
          <w:i w:val="false"/>
          <w:color w:val="000000"/>
          <w:sz w:val="28"/>
        </w:rPr>
        <w:t xml:space="preserve">
1      Материальные затраты,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1.1    сырье и материалы                   -//- </w:t>
      </w:r>
      <w:r>
        <w:br/>
      </w:r>
      <w:r>
        <w:rPr>
          <w:rFonts w:ascii="Times New Roman"/>
          <w:b w:val="false"/>
          <w:i w:val="false"/>
          <w:color w:val="000000"/>
          <w:sz w:val="28"/>
        </w:rPr>
        <w:t xml:space="preserve">
1.2    ГСМ                                 -//- </w:t>
      </w:r>
      <w:r>
        <w:br/>
      </w:r>
      <w:r>
        <w:rPr>
          <w:rFonts w:ascii="Times New Roman"/>
          <w:b w:val="false"/>
          <w:i w:val="false"/>
          <w:color w:val="000000"/>
          <w:sz w:val="28"/>
        </w:rPr>
        <w:t xml:space="preserve">
1.3    топливо                             -//- </w:t>
      </w:r>
      <w:r>
        <w:br/>
      </w:r>
      <w:r>
        <w:rPr>
          <w:rFonts w:ascii="Times New Roman"/>
          <w:b w:val="false"/>
          <w:i w:val="false"/>
          <w:color w:val="000000"/>
          <w:sz w:val="28"/>
        </w:rPr>
        <w:t xml:space="preserve">
1.4    энергия покупная                    -//- </w:t>
      </w:r>
      <w:r>
        <w:br/>
      </w:r>
      <w:r>
        <w:rPr>
          <w:rFonts w:ascii="Times New Roman"/>
          <w:b w:val="false"/>
          <w:i w:val="false"/>
          <w:color w:val="000000"/>
          <w:sz w:val="28"/>
        </w:rPr>
        <w:t>
 </w:t>
      </w:r>
      <w:r>
        <w:br/>
      </w:r>
      <w:r>
        <w:rPr>
          <w:rFonts w:ascii="Times New Roman"/>
          <w:b w:val="false"/>
          <w:i w:val="false"/>
          <w:color w:val="000000"/>
          <w:sz w:val="28"/>
        </w:rPr>
        <w:t xml:space="preserve">
  2      Затраты на оплату труда,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2.1    заработная плата                    -//- </w:t>
      </w:r>
      <w:r>
        <w:br/>
      </w:r>
      <w:r>
        <w:rPr>
          <w:rFonts w:ascii="Times New Roman"/>
          <w:b w:val="false"/>
          <w:i w:val="false"/>
          <w:color w:val="000000"/>
          <w:sz w:val="28"/>
        </w:rPr>
        <w:t xml:space="preserve">
2.2    социальный налог                    -//- </w:t>
      </w:r>
      <w:r>
        <w:br/>
      </w:r>
      <w:r>
        <w:rPr>
          <w:rFonts w:ascii="Times New Roman"/>
          <w:b w:val="false"/>
          <w:i w:val="false"/>
          <w:color w:val="000000"/>
          <w:sz w:val="28"/>
        </w:rPr>
        <w:t xml:space="preserve">
3      Амортизация                         -//- </w:t>
      </w:r>
      <w:r>
        <w:br/>
      </w:r>
      <w:r>
        <w:rPr>
          <w:rFonts w:ascii="Times New Roman"/>
          <w:b w:val="false"/>
          <w:i w:val="false"/>
          <w:color w:val="000000"/>
          <w:sz w:val="28"/>
        </w:rPr>
        <w:t xml:space="preserve">
4      Ремонт,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4.1    капитальный ремонт, не приводящий   -//- </w:t>
      </w:r>
      <w:r>
        <w:br/>
      </w:r>
      <w:r>
        <w:rPr>
          <w:rFonts w:ascii="Times New Roman"/>
          <w:b w:val="false"/>
          <w:i w:val="false"/>
          <w:color w:val="000000"/>
          <w:sz w:val="28"/>
        </w:rPr>
        <w:t xml:space="preserve">
      к увеличению стоимости основных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5      Прочие затраты, всего </w:t>
      </w:r>
      <w:r>
        <w:br/>
      </w:r>
      <w:r>
        <w:rPr>
          <w:rFonts w:ascii="Times New Roman"/>
          <w:b w:val="false"/>
          <w:i w:val="false"/>
          <w:color w:val="000000"/>
          <w:sz w:val="28"/>
        </w:rPr>
        <w:t xml:space="preserve">
      в том числе:                        -//- </w:t>
      </w:r>
      <w:r>
        <w:br/>
      </w:r>
      <w:r>
        <w:rPr>
          <w:rFonts w:ascii="Times New Roman"/>
          <w:b w:val="false"/>
          <w:i w:val="false"/>
          <w:color w:val="000000"/>
          <w:sz w:val="28"/>
        </w:rPr>
        <w:t xml:space="preserve">
5.1    услуги связи                        -//- </w:t>
      </w:r>
      <w:r>
        <w:br/>
      </w:r>
      <w:r>
        <w:rPr>
          <w:rFonts w:ascii="Times New Roman"/>
          <w:b w:val="false"/>
          <w:i w:val="false"/>
          <w:color w:val="000000"/>
          <w:sz w:val="28"/>
        </w:rPr>
        <w:t xml:space="preserve">
5.2    услуги охраны                       -//- </w:t>
      </w:r>
      <w:r>
        <w:br/>
      </w:r>
      <w:r>
        <w:rPr>
          <w:rFonts w:ascii="Times New Roman"/>
          <w:b w:val="false"/>
          <w:i w:val="false"/>
          <w:color w:val="000000"/>
          <w:sz w:val="28"/>
        </w:rPr>
        <w:t xml:space="preserve">
5.3    командировочные расходы             -//- </w:t>
      </w:r>
      <w:r>
        <w:br/>
      </w:r>
      <w:r>
        <w:rPr>
          <w:rFonts w:ascii="Times New Roman"/>
          <w:b w:val="false"/>
          <w:i w:val="false"/>
          <w:color w:val="000000"/>
          <w:sz w:val="28"/>
        </w:rPr>
        <w:t xml:space="preserve">
5.4    подготовка кадров                   -//- </w:t>
      </w:r>
      <w:r>
        <w:br/>
      </w:r>
      <w:r>
        <w:rPr>
          <w:rFonts w:ascii="Times New Roman"/>
          <w:b w:val="false"/>
          <w:i w:val="false"/>
          <w:color w:val="000000"/>
          <w:sz w:val="28"/>
        </w:rPr>
        <w:t xml:space="preserve">
5.5    охрана труда и техника безопасности -//- </w:t>
      </w:r>
      <w:r>
        <w:br/>
      </w:r>
      <w:r>
        <w:rPr>
          <w:rFonts w:ascii="Times New Roman"/>
          <w:b w:val="false"/>
          <w:i w:val="false"/>
          <w:color w:val="000000"/>
          <w:sz w:val="28"/>
        </w:rPr>
        <w:t xml:space="preserve">
5.6    плата за использование природных </w:t>
      </w:r>
      <w:r>
        <w:br/>
      </w:r>
      <w:r>
        <w:rPr>
          <w:rFonts w:ascii="Times New Roman"/>
          <w:b w:val="false"/>
          <w:i w:val="false"/>
          <w:color w:val="000000"/>
          <w:sz w:val="28"/>
        </w:rPr>
        <w:t xml:space="preserve">
      ресурсов (воду и другие)            -//- </w:t>
      </w:r>
      <w:r>
        <w:br/>
      </w:r>
      <w:r>
        <w:rPr>
          <w:rFonts w:ascii="Times New Roman"/>
          <w:b w:val="false"/>
          <w:i w:val="false"/>
          <w:color w:val="000000"/>
          <w:sz w:val="28"/>
        </w:rPr>
        <w:t xml:space="preserve">
5.7    пусконаладочные работы              -//- </w:t>
      </w:r>
      <w:r>
        <w:br/>
      </w:r>
      <w:r>
        <w:rPr>
          <w:rFonts w:ascii="Times New Roman"/>
          <w:b w:val="false"/>
          <w:i w:val="false"/>
          <w:color w:val="000000"/>
          <w:sz w:val="28"/>
        </w:rPr>
        <w:t xml:space="preserve">
5.8    дезинфекция, дератизация  </w:t>
      </w:r>
      <w:r>
        <w:br/>
      </w:r>
      <w:r>
        <w:rPr>
          <w:rFonts w:ascii="Times New Roman"/>
          <w:b w:val="false"/>
          <w:i w:val="false"/>
          <w:color w:val="000000"/>
          <w:sz w:val="28"/>
        </w:rPr>
        <w:t xml:space="preserve">
      производственных помещений, вывоз  </w:t>
      </w:r>
      <w:r>
        <w:br/>
      </w:r>
      <w:r>
        <w:rPr>
          <w:rFonts w:ascii="Times New Roman"/>
          <w:b w:val="false"/>
          <w:i w:val="false"/>
          <w:color w:val="000000"/>
          <w:sz w:val="28"/>
        </w:rPr>
        <w:t xml:space="preserve">
      мусора и другие коммунальные услуги -//- </w:t>
      </w:r>
      <w:r>
        <w:br/>
      </w:r>
      <w:r>
        <w:rPr>
          <w:rFonts w:ascii="Times New Roman"/>
          <w:b w:val="false"/>
          <w:i w:val="false"/>
          <w:color w:val="000000"/>
          <w:sz w:val="28"/>
        </w:rPr>
        <w:t xml:space="preserve">
5.9    обязательные виды страхования       -//- </w:t>
      </w:r>
      <w:r>
        <w:br/>
      </w:r>
      <w:r>
        <w:rPr>
          <w:rFonts w:ascii="Times New Roman"/>
          <w:b w:val="false"/>
          <w:i w:val="false"/>
          <w:color w:val="000000"/>
          <w:sz w:val="28"/>
        </w:rPr>
        <w:t xml:space="preserve">
5.10   приобретение лицензий               -//- </w:t>
      </w:r>
      <w:r>
        <w:br/>
      </w:r>
      <w:r>
        <w:rPr>
          <w:rFonts w:ascii="Times New Roman"/>
          <w:b w:val="false"/>
          <w:i w:val="false"/>
          <w:color w:val="000000"/>
          <w:sz w:val="28"/>
        </w:rPr>
        <w:t xml:space="preserve">
5.11   охрана окружающей среды             -//-   </w:t>
      </w:r>
      <w:r>
        <w:br/>
      </w:r>
      <w:r>
        <w:rPr>
          <w:rFonts w:ascii="Times New Roman"/>
          <w:b w:val="false"/>
          <w:i w:val="false"/>
          <w:color w:val="000000"/>
          <w:sz w:val="28"/>
        </w:rPr>
        <w:t xml:space="preserve">
5.12   другие затраты (необходимо          -//- </w:t>
      </w:r>
      <w:r>
        <w:br/>
      </w:r>
      <w:r>
        <w:rPr>
          <w:rFonts w:ascii="Times New Roman"/>
          <w:b w:val="false"/>
          <w:i w:val="false"/>
          <w:color w:val="000000"/>
          <w:sz w:val="28"/>
        </w:rPr>
        <w:t xml:space="preserve">
      расшифровать) </w:t>
      </w:r>
    </w:p>
    <w:p>
      <w:pPr>
        <w:spacing w:after="0"/>
        <w:ind w:left="0"/>
        <w:jc w:val="both"/>
      </w:pPr>
      <w:r>
        <w:rPr>
          <w:rFonts w:ascii="Times New Roman"/>
          <w:b w:val="false"/>
          <w:i w:val="false"/>
          <w:color w:val="000000"/>
          <w:sz w:val="28"/>
        </w:rPr>
        <w:t xml:space="preserve">II     Расходы периода, всего              -//- </w:t>
      </w:r>
      <w:r>
        <w:br/>
      </w:r>
      <w:r>
        <w:rPr>
          <w:rFonts w:ascii="Times New Roman"/>
          <w:b w:val="false"/>
          <w:i w:val="false"/>
          <w:color w:val="000000"/>
          <w:sz w:val="28"/>
        </w:rPr>
        <w:t xml:space="preserve">
6      Общие и административные,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6.1    заработная плата административного  -//- </w:t>
      </w:r>
      <w:r>
        <w:br/>
      </w:r>
      <w:r>
        <w:rPr>
          <w:rFonts w:ascii="Times New Roman"/>
          <w:b w:val="false"/>
          <w:i w:val="false"/>
          <w:color w:val="000000"/>
          <w:sz w:val="28"/>
        </w:rPr>
        <w:t xml:space="preserve">
      персонала </w:t>
      </w:r>
      <w:r>
        <w:br/>
      </w:r>
      <w:r>
        <w:rPr>
          <w:rFonts w:ascii="Times New Roman"/>
          <w:b w:val="false"/>
          <w:i w:val="false"/>
          <w:color w:val="000000"/>
          <w:sz w:val="28"/>
        </w:rPr>
        <w:t xml:space="preserve">
6.2    социальный налог                    -//- </w:t>
      </w:r>
      <w:r>
        <w:br/>
      </w:r>
      <w:r>
        <w:rPr>
          <w:rFonts w:ascii="Times New Roman"/>
          <w:b w:val="false"/>
          <w:i w:val="false"/>
          <w:color w:val="000000"/>
          <w:sz w:val="28"/>
        </w:rPr>
        <w:t xml:space="preserve">
6.3    услуги банка                        -//- </w:t>
      </w:r>
      <w:r>
        <w:br/>
      </w:r>
      <w:r>
        <w:rPr>
          <w:rFonts w:ascii="Times New Roman"/>
          <w:b w:val="false"/>
          <w:i w:val="false"/>
          <w:color w:val="000000"/>
          <w:sz w:val="28"/>
        </w:rPr>
        <w:t xml:space="preserve">
6.4    амортизация                         -//- </w:t>
      </w:r>
      <w:r>
        <w:br/>
      </w:r>
      <w:r>
        <w:rPr>
          <w:rFonts w:ascii="Times New Roman"/>
          <w:b w:val="false"/>
          <w:i w:val="false"/>
          <w:color w:val="000000"/>
          <w:sz w:val="28"/>
        </w:rPr>
        <w:t xml:space="preserve">
6.5    расходы на содержание и обслуживание </w:t>
      </w:r>
      <w:r>
        <w:br/>
      </w:r>
      <w:r>
        <w:rPr>
          <w:rFonts w:ascii="Times New Roman"/>
          <w:b w:val="false"/>
          <w:i w:val="false"/>
          <w:color w:val="000000"/>
          <w:sz w:val="28"/>
        </w:rPr>
        <w:t xml:space="preserve">
      технических средств управления, </w:t>
      </w:r>
      <w:r>
        <w:br/>
      </w:r>
      <w:r>
        <w:rPr>
          <w:rFonts w:ascii="Times New Roman"/>
          <w:b w:val="false"/>
          <w:i w:val="false"/>
          <w:color w:val="000000"/>
          <w:sz w:val="28"/>
        </w:rPr>
        <w:t xml:space="preserve">
      узлов связи, вычислительной </w:t>
      </w:r>
      <w:r>
        <w:br/>
      </w:r>
      <w:r>
        <w:rPr>
          <w:rFonts w:ascii="Times New Roman"/>
          <w:b w:val="false"/>
          <w:i w:val="false"/>
          <w:color w:val="000000"/>
          <w:sz w:val="28"/>
        </w:rPr>
        <w:t xml:space="preserve">
      техники и т.д.                      -//- </w:t>
      </w:r>
      <w:r>
        <w:br/>
      </w:r>
      <w:r>
        <w:rPr>
          <w:rFonts w:ascii="Times New Roman"/>
          <w:b w:val="false"/>
          <w:i w:val="false"/>
          <w:color w:val="000000"/>
          <w:sz w:val="28"/>
        </w:rPr>
        <w:t xml:space="preserve">
6.6    коммунальные услуги                 -//- </w:t>
      </w:r>
      <w:r>
        <w:br/>
      </w:r>
      <w:r>
        <w:rPr>
          <w:rFonts w:ascii="Times New Roman"/>
          <w:b w:val="false"/>
          <w:i w:val="false"/>
          <w:color w:val="000000"/>
          <w:sz w:val="28"/>
        </w:rPr>
        <w:t xml:space="preserve">
6.7    услуги сторонних организаций        -//- </w:t>
      </w:r>
      <w:r>
        <w:br/>
      </w:r>
      <w:r>
        <w:rPr>
          <w:rFonts w:ascii="Times New Roman"/>
          <w:b w:val="false"/>
          <w:i w:val="false"/>
          <w:color w:val="000000"/>
          <w:sz w:val="28"/>
        </w:rPr>
        <w:t xml:space="preserve">
6.8    командировочные расходы             -//- </w:t>
      </w:r>
      <w:r>
        <w:br/>
      </w:r>
      <w:r>
        <w:rPr>
          <w:rFonts w:ascii="Times New Roman"/>
          <w:b w:val="false"/>
          <w:i w:val="false"/>
          <w:color w:val="000000"/>
          <w:sz w:val="28"/>
        </w:rPr>
        <w:t xml:space="preserve">
6.9    представительские расходы, связь,   -//- </w:t>
      </w:r>
      <w:r>
        <w:br/>
      </w:r>
      <w:r>
        <w:rPr>
          <w:rFonts w:ascii="Times New Roman"/>
          <w:b w:val="false"/>
          <w:i w:val="false"/>
          <w:color w:val="000000"/>
          <w:sz w:val="28"/>
        </w:rPr>
        <w:t xml:space="preserve">
      периодическая печать и т.д. </w:t>
      </w:r>
      <w:r>
        <w:br/>
      </w:r>
      <w:r>
        <w:rPr>
          <w:rFonts w:ascii="Times New Roman"/>
          <w:b w:val="false"/>
          <w:i w:val="false"/>
          <w:color w:val="000000"/>
          <w:sz w:val="28"/>
        </w:rPr>
        <w:t xml:space="preserve">
6.10   охрана труда и техника безопасности -//- </w:t>
      </w:r>
      <w:r>
        <w:br/>
      </w:r>
      <w:r>
        <w:rPr>
          <w:rFonts w:ascii="Times New Roman"/>
          <w:b w:val="false"/>
          <w:i w:val="false"/>
          <w:color w:val="000000"/>
          <w:sz w:val="28"/>
        </w:rPr>
        <w:t xml:space="preserve">
6.11   аренда основных средств </w:t>
      </w:r>
      <w:r>
        <w:br/>
      </w:r>
      <w:r>
        <w:rPr>
          <w:rFonts w:ascii="Times New Roman"/>
          <w:b w:val="false"/>
          <w:i w:val="false"/>
          <w:color w:val="000000"/>
          <w:sz w:val="28"/>
        </w:rPr>
        <w:t xml:space="preserve">
      общехозяйственного назначения       -//- </w:t>
      </w:r>
      <w:r>
        <w:br/>
      </w:r>
      <w:r>
        <w:rPr>
          <w:rFonts w:ascii="Times New Roman"/>
          <w:b w:val="false"/>
          <w:i w:val="false"/>
          <w:color w:val="000000"/>
          <w:sz w:val="28"/>
        </w:rPr>
        <w:t xml:space="preserve">
6.12   налоги                              -//- </w:t>
      </w:r>
      <w:r>
        <w:br/>
      </w:r>
      <w:r>
        <w:rPr>
          <w:rFonts w:ascii="Times New Roman"/>
          <w:b w:val="false"/>
          <w:i w:val="false"/>
          <w:color w:val="000000"/>
          <w:sz w:val="28"/>
        </w:rPr>
        <w:t xml:space="preserve">
6.13   другие расходы (необходимо          -//- </w:t>
      </w:r>
      <w:r>
        <w:br/>
      </w:r>
      <w:r>
        <w:rPr>
          <w:rFonts w:ascii="Times New Roman"/>
          <w:b w:val="false"/>
          <w:i w:val="false"/>
          <w:color w:val="000000"/>
          <w:sz w:val="28"/>
        </w:rPr>
        <w:t xml:space="preserve">
      расшифровать) </w:t>
      </w:r>
      <w:r>
        <w:br/>
      </w:r>
      <w:r>
        <w:rPr>
          <w:rFonts w:ascii="Times New Roman"/>
          <w:b w:val="false"/>
          <w:i w:val="false"/>
          <w:color w:val="000000"/>
          <w:sz w:val="28"/>
        </w:rPr>
        <w:t xml:space="preserve">
7      Расходы на содержание службы сбыта,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7.1    заработная плата                    -//- </w:t>
      </w:r>
      <w:r>
        <w:br/>
      </w:r>
      <w:r>
        <w:rPr>
          <w:rFonts w:ascii="Times New Roman"/>
          <w:b w:val="false"/>
          <w:i w:val="false"/>
          <w:color w:val="000000"/>
          <w:sz w:val="28"/>
        </w:rPr>
        <w:t xml:space="preserve">
7.2    социальный налог                    -//- </w:t>
      </w:r>
      <w:r>
        <w:br/>
      </w:r>
      <w:r>
        <w:rPr>
          <w:rFonts w:ascii="Times New Roman"/>
          <w:b w:val="false"/>
          <w:i w:val="false"/>
          <w:color w:val="000000"/>
          <w:sz w:val="28"/>
        </w:rPr>
        <w:t xml:space="preserve">
7.3    расходы на оформление квитанций     -//- </w:t>
      </w:r>
      <w:r>
        <w:br/>
      </w:r>
      <w:r>
        <w:rPr>
          <w:rFonts w:ascii="Times New Roman"/>
          <w:b w:val="false"/>
          <w:i w:val="false"/>
          <w:color w:val="000000"/>
          <w:sz w:val="28"/>
        </w:rPr>
        <w:t xml:space="preserve">
7.4    амортизация,                        -//-  </w:t>
      </w:r>
      <w:r>
        <w:br/>
      </w:r>
      <w:r>
        <w:rPr>
          <w:rFonts w:ascii="Times New Roman"/>
          <w:b w:val="false"/>
          <w:i w:val="false"/>
          <w:color w:val="000000"/>
          <w:sz w:val="28"/>
        </w:rPr>
        <w:t xml:space="preserve">
      связанная со сбытом услуг </w:t>
      </w:r>
      <w:r>
        <w:br/>
      </w:r>
      <w:r>
        <w:rPr>
          <w:rFonts w:ascii="Times New Roman"/>
          <w:b w:val="false"/>
          <w:i w:val="false"/>
          <w:color w:val="000000"/>
          <w:sz w:val="28"/>
        </w:rPr>
        <w:t xml:space="preserve">
7.5    текущий ремонт                      -//- </w:t>
      </w:r>
      <w:r>
        <w:br/>
      </w:r>
      <w:r>
        <w:rPr>
          <w:rFonts w:ascii="Times New Roman"/>
          <w:b w:val="false"/>
          <w:i w:val="false"/>
          <w:color w:val="000000"/>
          <w:sz w:val="28"/>
        </w:rPr>
        <w:t xml:space="preserve">
7.6    капитальный ремонт, не приводящий к -//- </w:t>
      </w:r>
      <w:r>
        <w:br/>
      </w:r>
      <w:r>
        <w:rPr>
          <w:rFonts w:ascii="Times New Roman"/>
          <w:b w:val="false"/>
          <w:i w:val="false"/>
          <w:color w:val="000000"/>
          <w:sz w:val="28"/>
        </w:rPr>
        <w:t xml:space="preserve">
      увеличению стоимости основных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7.7    маркетинговые услуги                -//-   </w:t>
      </w:r>
      <w:r>
        <w:br/>
      </w:r>
      <w:r>
        <w:rPr>
          <w:rFonts w:ascii="Times New Roman"/>
          <w:b w:val="false"/>
          <w:i w:val="false"/>
          <w:color w:val="000000"/>
          <w:sz w:val="28"/>
        </w:rPr>
        <w:t xml:space="preserve">
7.8    другие (необходимо расшифровать)    -//-  </w:t>
      </w:r>
      <w:r>
        <w:br/>
      </w:r>
      <w:r>
        <w:rPr>
          <w:rFonts w:ascii="Times New Roman"/>
          <w:b w:val="false"/>
          <w:i w:val="false"/>
          <w:color w:val="000000"/>
          <w:sz w:val="28"/>
        </w:rPr>
        <w:t xml:space="preserve">
8      Расходы на выплату вознаграждений   -//- </w:t>
      </w:r>
    </w:p>
    <w:p>
      <w:pPr>
        <w:spacing w:after="0"/>
        <w:ind w:left="0"/>
        <w:jc w:val="both"/>
      </w:pPr>
      <w:r>
        <w:rPr>
          <w:rFonts w:ascii="Times New Roman"/>
          <w:b w:val="false"/>
          <w:i w:val="false"/>
          <w:color w:val="000000"/>
          <w:sz w:val="28"/>
        </w:rPr>
        <w:t xml:space="preserve">III    Всего затрат                        -//- </w:t>
      </w:r>
      <w:r>
        <w:br/>
      </w:r>
      <w:r>
        <w:rPr>
          <w:rFonts w:ascii="Times New Roman"/>
          <w:b w:val="false"/>
          <w:i w:val="false"/>
          <w:color w:val="000000"/>
          <w:sz w:val="28"/>
        </w:rPr>
        <w:t xml:space="preserve">
IV     Прибыль                             -//- </w:t>
      </w:r>
      <w:r>
        <w:br/>
      </w:r>
      <w:r>
        <w:rPr>
          <w:rFonts w:ascii="Times New Roman"/>
          <w:b w:val="false"/>
          <w:i w:val="false"/>
          <w:color w:val="000000"/>
          <w:sz w:val="28"/>
        </w:rPr>
        <w:t xml:space="preserve">
V      Всего доходов                       -//- </w:t>
      </w:r>
      <w:r>
        <w:br/>
      </w:r>
      <w:r>
        <w:rPr>
          <w:rFonts w:ascii="Times New Roman"/>
          <w:b w:val="false"/>
          <w:i w:val="false"/>
          <w:color w:val="000000"/>
          <w:sz w:val="28"/>
        </w:rPr>
        <w:t xml:space="preserve">
VI     Объемы оказываемых услуг           тыс. м </w:t>
      </w:r>
      <w:r>
        <w:rPr>
          <w:rFonts w:ascii="Times New Roman"/>
          <w:b w:val="false"/>
          <w:i w:val="false"/>
          <w:color w:val="000000"/>
          <w:vertAlign w:val="superscript"/>
        </w:rPr>
        <w:t xml:space="preserve">3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VII    Тариф                            тенге/ м </w:t>
      </w:r>
      <w:r>
        <w:rPr>
          <w:rFonts w:ascii="Times New Roman"/>
          <w:b w:val="false"/>
          <w:i w:val="false"/>
          <w:color w:val="000000"/>
          <w:vertAlign w:val="superscript"/>
        </w:rPr>
        <w:t xml:space="preserve">3 </w:t>
      </w:r>
      <w:r>
        <w:br/>
      </w:r>
      <w:r>
        <w:rPr>
          <w:rFonts w:ascii="Times New Roman"/>
          <w:b w:val="false"/>
          <w:i w:val="false"/>
          <w:color w:val="000000"/>
          <w:sz w:val="28"/>
        </w:rPr>
        <w:t xml:space="preserve">
      (без НДС)                         </w:t>
      </w:r>
      <w:r>
        <w:br/>
      </w:r>
      <w:r>
        <w:rPr>
          <w:rFonts w:ascii="Times New Roman"/>
          <w:b w:val="false"/>
          <w:i w:val="false"/>
          <w:color w:val="000000"/>
          <w:sz w:val="28"/>
        </w:rPr>
        <w:t xml:space="preserve">
Справочно:  </w:t>
      </w:r>
      <w:r>
        <w:rPr>
          <w:rFonts w:ascii="Times New Roman"/>
          <w:b w:val="false"/>
          <w:i w:val="false"/>
          <w:color w:val="ff0000"/>
          <w:sz w:val="28"/>
        </w:rPr>
        <w:t xml:space="preserve">- раздел исключен </w:t>
      </w:r>
      <w:r>
        <w:rPr>
          <w:rFonts w:ascii="Times New Roman"/>
          <w:b w:val="false"/>
          <w:i w:val="false"/>
          <w:color w:val="000000"/>
          <w:sz w:val="28"/>
        </w:rPr>
        <w:t xml:space="preserve">  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 затраты при необходимости могут быть расширены или дополнены </w:t>
      </w:r>
    </w:p>
    <w:p>
      <w:pPr>
        <w:spacing w:after="0"/>
        <w:ind w:left="0"/>
        <w:jc w:val="both"/>
      </w:pPr>
      <w:r>
        <w:rPr>
          <w:rFonts w:ascii="Times New Roman"/>
          <w:b w:val="false"/>
          <w:i w:val="false"/>
          <w:color w:val="000000"/>
          <w:sz w:val="28"/>
        </w:rPr>
        <w:t xml:space="preserve">Подпись _____________________________________________  </w:t>
      </w:r>
      <w:r>
        <w:br/>
      </w:r>
      <w:r>
        <w:rPr>
          <w:rFonts w:ascii="Times New Roman"/>
          <w:b w:val="false"/>
          <w:i w:val="false"/>
          <w:color w:val="000000"/>
          <w:sz w:val="28"/>
        </w:rPr>
        <w:t xml:space="preserve">
      (Руководитель субъекта естественной монополии) </w:t>
      </w:r>
      <w:r>
        <w:br/>
      </w:r>
      <w:r>
        <w:rPr>
          <w:rFonts w:ascii="Times New Roman"/>
          <w:b w:val="false"/>
          <w:i w:val="false"/>
          <w:color w:val="000000"/>
          <w:sz w:val="28"/>
        </w:rPr>
        <w:t>
 </w:t>
      </w:r>
      <w:r>
        <w:br/>
      </w:r>
      <w:r>
        <w:rPr>
          <w:rFonts w:ascii="Times New Roman"/>
          <w:b w:val="false"/>
          <w:i w:val="false"/>
          <w:color w:val="000000"/>
          <w:sz w:val="28"/>
        </w:rPr>
        <w:t xml:space="preserve">
  М.П.  </w:t>
      </w:r>
    </w:p>
    <w:bookmarkStart w:name="z189" w:id="55"/>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смет </w:t>
      </w:r>
      <w:r>
        <w:br/>
      </w:r>
      <w:r>
        <w:rPr>
          <w:rFonts w:ascii="Times New Roman"/>
          <w:b w:val="false"/>
          <w:i w:val="false"/>
          <w:color w:val="000000"/>
          <w:sz w:val="28"/>
        </w:rPr>
        <w:t xml:space="preserve">
на регулируемые услуги (товары, работы) </w:t>
      </w:r>
      <w:r>
        <w:br/>
      </w:r>
      <w:r>
        <w:rPr>
          <w:rFonts w:ascii="Times New Roman"/>
          <w:b w:val="false"/>
          <w:i w:val="false"/>
          <w:color w:val="000000"/>
          <w:sz w:val="28"/>
        </w:rPr>
        <w:t xml:space="preserve">
субъектов естественных монополий  </w:t>
      </w:r>
      <w:r>
        <w:rPr>
          <w:rFonts w:ascii="Times New Roman"/>
          <w:b w:val="false"/>
          <w:i w:val="false"/>
          <w:color w:val="ff0000"/>
          <w:sz w:val="28"/>
        </w:rPr>
        <w:t xml:space="preserve">&lt;*&gt; </w:t>
      </w:r>
    </w:p>
    <w:bookmarkEnd w:id="55"/>
    <w:p>
      <w:pPr>
        <w:spacing w:after="0"/>
        <w:ind w:left="0"/>
        <w:jc w:val="both"/>
      </w:pPr>
      <w:r>
        <w:rPr>
          <w:rFonts w:ascii="Times New Roman"/>
          <w:b w:val="false"/>
          <w:i w:val="false"/>
          <w:color w:val="ff0000"/>
          <w:sz w:val="28"/>
        </w:rPr>
        <w:t xml:space="preserve">           Сноска. Инструкция дополнена новым Приложением 12 - приказом Председателя Агентства Республики Казахстан по регулированию естественных монополий и защите конкуренции от 9 октября 2003 года  </w:t>
      </w:r>
      <w:r>
        <w:rPr>
          <w:rFonts w:ascii="Times New Roman"/>
          <w:b w:val="false"/>
          <w:i w:val="false"/>
          <w:color w:val="ff0000"/>
          <w:sz w:val="28"/>
        </w:rPr>
        <w:t xml:space="preserve">N 253-ОД </w:t>
      </w:r>
      <w:r>
        <w:rPr>
          <w:rFonts w:ascii="Times New Roman"/>
          <w:b w:val="false"/>
          <w:i w:val="false"/>
          <w:color w:val="ff0000"/>
          <w:sz w:val="28"/>
        </w:rPr>
        <w:t xml:space="preserve">; с изменениями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p>
    <w:p>
      <w:pPr>
        <w:spacing w:after="0"/>
        <w:ind w:left="0"/>
        <w:jc w:val="both"/>
      </w:pPr>
      <w:r>
        <w:rPr>
          <w:rFonts w:ascii="Times New Roman"/>
          <w:b w:val="false"/>
          <w:i w:val="false"/>
          <w:color w:val="000000"/>
          <w:sz w:val="28"/>
        </w:rPr>
        <w:t xml:space="preserve">     Наименование субъекта_________________  </w:t>
      </w:r>
    </w:p>
    <w:p>
      <w:pPr>
        <w:spacing w:after="0"/>
        <w:ind w:left="0"/>
        <w:jc w:val="both"/>
      </w:pPr>
      <w:r>
        <w:rPr>
          <w:rFonts w:ascii="Times New Roman"/>
          <w:b/>
          <w:i w:val="false"/>
          <w:color w:val="000000"/>
          <w:sz w:val="28"/>
        </w:rPr>
        <w:t xml:space="preserve">             Тарифная смета на услуги по передаче и (или) </w:t>
      </w:r>
      <w:r>
        <w:br/>
      </w:r>
      <w:r>
        <w:rPr>
          <w:rFonts w:ascii="Times New Roman"/>
          <w:b w:val="false"/>
          <w:i w:val="false"/>
          <w:color w:val="000000"/>
          <w:sz w:val="28"/>
        </w:rPr>
        <w:t>
</w:t>
      </w:r>
      <w:r>
        <w:rPr>
          <w:rFonts w:ascii="Times New Roman"/>
          <w:b/>
          <w:i w:val="false"/>
          <w:color w:val="000000"/>
          <w:sz w:val="28"/>
        </w:rPr>
        <w:t xml:space="preserve">               распределению электрической энергии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N     |    Наименование показателей *  |Единица  |Проект субъекта| </w:t>
      </w:r>
      <w:r>
        <w:br/>
      </w:r>
      <w:r>
        <w:rPr>
          <w:rFonts w:ascii="Times New Roman"/>
          <w:b w:val="false"/>
          <w:i w:val="false"/>
          <w:color w:val="000000"/>
          <w:sz w:val="28"/>
        </w:rPr>
        <w:t xml:space="preserve">
п/п   |                                |измерения| естественной  | </w:t>
      </w:r>
      <w:r>
        <w:br/>
      </w:r>
      <w:r>
        <w:rPr>
          <w:rFonts w:ascii="Times New Roman"/>
          <w:b w:val="false"/>
          <w:i w:val="false"/>
          <w:color w:val="000000"/>
          <w:sz w:val="28"/>
        </w:rPr>
        <w:t xml:space="preserve">
      |                                |         |   монополии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I      Затраты на производство товаров   тыс. тенге  </w:t>
      </w:r>
      <w:r>
        <w:br/>
      </w:r>
      <w:r>
        <w:rPr>
          <w:rFonts w:ascii="Times New Roman"/>
          <w:b w:val="false"/>
          <w:i w:val="false"/>
          <w:color w:val="000000"/>
          <w:sz w:val="28"/>
        </w:rPr>
        <w:t xml:space="preserve">
      и предоставление услуг,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      Материальные затраты, всего         -//- </w:t>
      </w:r>
      <w:r>
        <w:br/>
      </w:r>
      <w:r>
        <w:rPr>
          <w:rFonts w:ascii="Times New Roman"/>
          <w:b w:val="false"/>
          <w:i w:val="false"/>
          <w:color w:val="000000"/>
          <w:sz w:val="28"/>
        </w:rPr>
        <w:t xml:space="preserve">
1.1    сырье и материалы                   -//- </w:t>
      </w:r>
      <w:r>
        <w:br/>
      </w:r>
      <w:r>
        <w:rPr>
          <w:rFonts w:ascii="Times New Roman"/>
          <w:b w:val="false"/>
          <w:i w:val="false"/>
          <w:color w:val="000000"/>
          <w:sz w:val="28"/>
        </w:rPr>
        <w:t xml:space="preserve">
1.2    топливо                             -//- </w:t>
      </w:r>
      <w:r>
        <w:br/>
      </w:r>
      <w:r>
        <w:rPr>
          <w:rFonts w:ascii="Times New Roman"/>
          <w:b w:val="false"/>
          <w:i w:val="false"/>
          <w:color w:val="000000"/>
          <w:sz w:val="28"/>
        </w:rPr>
        <w:t xml:space="preserve">
1.3    ГСМ                                 -//- </w:t>
      </w:r>
      <w:r>
        <w:br/>
      </w:r>
      <w:r>
        <w:rPr>
          <w:rFonts w:ascii="Times New Roman"/>
          <w:b w:val="false"/>
          <w:i w:val="false"/>
          <w:color w:val="000000"/>
          <w:sz w:val="28"/>
        </w:rPr>
        <w:t xml:space="preserve">
1.4    энергия                             -//- </w:t>
      </w:r>
      <w:r>
        <w:br/>
      </w:r>
      <w:r>
        <w:rPr>
          <w:rFonts w:ascii="Times New Roman"/>
          <w:b w:val="false"/>
          <w:i w:val="false"/>
          <w:color w:val="000000"/>
          <w:sz w:val="28"/>
        </w:rPr>
        <w:t>
 </w:t>
      </w:r>
      <w:r>
        <w:br/>
      </w:r>
      <w:r>
        <w:rPr>
          <w:rFonts w:ascii="Times New Roman"/>
          <w:b w:val="false"/>
          <w:i w:val="false"/>
          <w:color w:val="000000"/>
          <w:sz w:val="28"/>
        </w:rPr>
        <w:t xml:space="preserve">
  2      Затраты на оплату труда,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2.1    заработная плата                    -//- </w:t>
      </w:r>
      <w:r>
        <w:br/>
      </w:r>
      <w:r>
        <w:rPr>
          <w:rFonts w:ascii="Times New Roman"/>
          <w:b w:val="false"/>
          <w:i w:val="false"/>
          <w:color w:val="000000"/>
          <w:sz w:val="28"/>
        </w:rPr>
        <w:t xml:space="preserve">
2.2    социальный налог                    -//- </w:t>
      </w:r>
      <w:r>
        <w:br/>
      </w:r>
      <w:r>
        <w:rPr>
          <w:rFonts w:ascii="Times New Roman"/>
          <w:b w:val="false"/>
          <w:i w:val="false"/>
          <w:color w:val="000000"/>
          <w:sz w:val="28"/>
        </w:rPr>
        <w:t xml:space="preserve">
3      Амортизация                         -//- </w:t>
      </w:r>
      <w:r>
        <w:br/>
      </w:r>
      <w:r>
        <w:rPr>
          <w:rFonts w:ascii="Times New Roman"/>
          <w:b w:val="false"/>
          <w:i w:val="false"/>
          <w:color w:val="000000"/>
          <w:sz w:val="28"/>
        </w:rPr>
        <w:t xml:space="preserve">
4      Ремонт,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4.1    капитальный ремонт, не приводящий   -//- </w:t>
      </w:r>
      <w:r>
        <w:br/>
      </w:r>
      <w:r>
        <w:rPr>
          <w:rFonts w:ascii="Times New Roman"/>
          <w:b w:val="false"/>
          <w:i w:val="false"/>
          <w:color w:val="000000"/>
          <w:sz w:val="28"/>
        </w:rPr>
        <w:t xml:space="preserve">
      к росту стоимости основных </w:t>
      </w:r>
      <w:r>
        <w:br/>
      </w:r>
      <w:r>
        <w:rPr>
          <w:rFonts w:ascii="Times New Roman"/>
          <w:b w:val="false"/>
          <w:i w:val="false"/>
          <w:color w:val="000000"/>
          <w:sz w:val="28"/>
        </w:rPr>
        <w:t xml:space="preserve">
      фондов   </w:t>
      </w:r>
      <w:r>
        <w:br/>
      </w:r>
      <w:r>
        <w:rPr>
          <w:rFonts w:ascii="Times New Roman"/>
          <w:b w:val="false"/>
          <w:i w:val="false"/>
          <w:color w:val="000000"/>
          <w:sz w:val="28"/>
        </w:rPr>
        <w:t xml:space="preserve">
5      Услуги сторонних организаций        -//- </w:t>
      </w:r>
      <w:r>
        <w:br/>
      </w:r>
      <w:r>
        <w:rPr>
          <w:rFonts w:ascii="Times New Roman"/>
          <w:b w:val="false"/>
          <w:i w:val="false"/>
          <w:color w:val="000000"/>
          <w:sz w:val="28"/>
        </w:rPr>
        <w:t xml:space="preserve">
      производственного характера           </w:t>
      </w:r>
      <w:r>
        <w:br/>
      </w:r>
      <w:r>
        <w:rPr>
          <w:rFonts w:ascii="Times New Roman"/>
          <w:b w:val="false"/>
          <w:i w:val="false"/>
          <w:color w:val="000000"/>
          <w:sz w:val="28"/>
        </w:rPr>
        <w:t xml:space="preserve">
6      Прочие затраты (необходимо          -//- </w:t>
      </w:r>
      <w:r>
        <w:br/>
      </w:r>
      <w:r>
        <w:rPr>
          <w:rFonts w:ascii="Times New Roman"/>
          <w:b w:val="false"/>
          <w:i w:val="false"/>
          <w:color w:val="000000"/>
          <w:sz w:val="28"/>
        </w:rPr>
        <w:t xml:space="preserve">
      расшифровать) </w:t>
      </w:r>
      <w:r>
        <w:br/>
      </w:r>
      <w:r>
        <w:rPr>
          <w:rFonts w:ascii="Times New Roman"/>
          <w:b w:val="false"/>
          <w:i w:val="false"/>
          <w:color w:val="000000"/>
          <w:sz w:val="28"/>
        </w:rPr>
        <w:t xml:space="preserve">
II     Расходы периода, всего              -//- </w:t>
      </w:r>
      <w:r>
        <w:br/>
      </w:r>
      <w:r>
        <w:rPr>
          <w:rFonts w:ascii="Times New Roman"/>
          <w:b w:val="false"/>
          <w:i w:val="false"/>
          <w:color w:val="000000"/>
          <w:sz w:val="28"/>
        </w:rPr>
        <w:t xml:space="preserve">
7      Общие и административные расходы,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7.1    заработная плата административного  -//- </w:t>
      </w:r>
      <w:r>
        <w:br/>
      </w:r>
      <w:r>
        <w:rPr>
          <w:rFonts w:ascii="Times New Roman"/>
          <w:b w:val="false"/>
          <w:i w:val="false"/>
          <w:color w:val="000000"/>
          <w:sz w:val="28"/>
        </w:rPr>
        <w:t xml:space="preserve">
      персонала </w:t>
      </w:r>
      <w:r>
        <w:br/>
      </w:r>
      <w:r>
        <w:rPr>
          <w:rFonts w:ascii="Times New Roman"/>
          <w:b w:val="false"/>
          <w:i w:val="false"/>
          <w:color w:val="000000"/>
          <w:sz w:val="28"/>
        </w:rPr>
        <w:t xml:space="preserve">
7.2    социальный налог                    -//- </w:t>
      </w:r>
      <w:r>
        <w:br/>
      </w:r>
      <w:r>
        <w:rPr>
          <w:rFonts w:ascii="Times New Roman"/>
          <w:b w:val="false"/>
          <w:i w:val="false"/>
          <w:color w:val="000000"/>
          <w:sz w:val="28"/>
        </w:rPr>
        <w:t xml:space="preserve">
7.3    амортизация                         -//- </w:t>
      </w:r>
      <w:r>
        <w:br/>
      </w:r>
      <w:r>
        <w:rPr>
          <w:rFonts w:ascii="Times New Roman"/>
          <w:b w:val="false"/>
          <w:i w:val="false"/>
          <w:color w:val="000000"/>
          <w:sz w:val="28"/>
        </w:rPr>
        <w:t xml:space="preserve">
7.4    налоговые платежи и сборы           -//-  </w:t>
      </w:r>
      <w:r>
        <w:br/>
      </w:r>
      <w:r>
        <w:rPr>
          <w:rFonts w:ascii="Times New Roman"/>
          <w:b w:val="false"/>
          <w:i w:val="false"/>
          <w:color w:val="000000"/>
          <w:sz w:val="28"/>
        </w:rPr>
        <w:t xml:space="preserve">
7.5    командировочные                     -//- </w:t>
      </w:r>
      <w:r>
        <w:br/>
      </w:r>
      <w:r>
        <w:rPr>
          <w:rFonts w:ascii="Times New Roman"/>
          <w:b w:val="false"/>
          <w:i w:val="false"/>
          <w:color w:val="000000"/>
          <w:sz w:val="28"/>
        </w:rPr>
        <w:t xml:space="preserve">
7.6    представительские                   -//- </w:t>
      </w:r>
      <w:r>
        <w:br/>
      </w:r>
      <w:r>
        <w:rPr>
          <w:rFonts w:ascii="Times New Roman"/>
          <w:b w:val="false"/>
          <w:i w:val="false"/>
          <w:color w:val="000000"/>
          <w:sz w:val="28"/>
        </w:rPr>
        <w:t xml:space="preserve">
7.7    коммунальные услуги                 -//- </w:t>
      </w:r>
      <w:r>
        <w:br/>
      </w:r>
      <w:r>
        <w:rPr>
          <w:rFonts w:ascii="Times New Roman"/>
          <w:b w:val="false"/>
          <w:i w:val="false"/>
          <w:color w:val="000000"/>
          <w:sz w:val="28"/>
        </w:rPr>
        <w:t xml:space="preserve">
7.8    услуги связи                        -//- </w:t>
      </w:r>
      <w:r>
        <w:br/>
      </w:r>
      <w:r>
        <w:rPr>
          <w:rFonts w:ascii="Times New Roman"/>
          <w:b w:val="false"/>
          <w:i w:val="false"/>
          <w:color w:val="000000"/>
          <w:sz w:val="28"/>
        </w:rPr>
        <w:t xml:space="preserve">
7.9    оплата консалт, аудиторск,          -//- </w:t>
      </w:r>
      <w:r>
        <w:br/>
      </w:r>
      <w:r>
        <w:rPr>
          <w:rFonts w:ascii="Times New Roman"/>
          <w:b w:val="false"/>
          <w:i w:val="false"/>
          <w:color w:val="000000"/>
          <w:sz w:val="28"/>
        </w:rPr>
        <w:t xml:space="preserve">
      маркет. услуг </w:t>
      </w:r>
      <w:r>
        <w:br/>
      </w:r>
      <w:r>
        <w:rPr>
          <w:rFonts w:ascii="Times New Roman"/>
          <w:b w:val="false"/>
          <w:i w:val="false"/>
          <w:color w:val="000000"/>
          <w:sz w:val="28"/>
        </w:rPr>
        <w:t xml:space="preserve">
7.10   услуги банка                        -//- </w:t>
      </w:r>
      <w:r>
        <w:br/>
      </w:r>
      <w:r>
        <w:rPr>
          <w:rFonts w:ascii="Times New Roman"/>
          <w:b w:val="false"/>
          <w:i w:val="false"/>
          <w:color w:val="000000"/>
          <w:sz w:val="28"/>
        </w:rPr>
        <w:t xml:space="preserve">
7.11   другие расходы                      -//- </w:t>
      </w:r>
      <w:r>
        <w:br/>
      </w:r>
      <w:r>
        <w:rPr>
          <w:rFonts w:ascii="Times New Roman"/>
          <w:b w:val="false"/>
          <w:i w:val="false"/>
          <w:color w:val="000000"/>
          <w:sz w:val="28"/>
        </w:rPr>
        <w:t xml:space="preserve">
      (необходимо расшифровать) </w:t>
      </w:r>
      <w:r>
        <w:br/>
      </w:r>
      <w:r>
        <w:rPr>
          <w:rFonts w:ascii="Times New Roman"/>
          <w:b w:val="false"/>
          <w:i w:val="false"/>
          <w:color w:val="000000"/>
          <w:sz w:val="28"/>
        </w:rPr>
        <w:t>
 </w:t>
      </w:r>
      <w:r>
        <w:br/>
      </w:r>
      <w:r>
        <w:rPr>
          <w:rFonts w:ascii="Times New Roman"/>
          <w:b w:val="false"/>
          <w:i w:val="false"/>
          <w:color w:val="000000"/>
          <w:sz w:val="28"/>
        </w:rPr>
        <w:t xml:space="preserve">
  8      Расходы на выплату вознаграждений   -//- </w:t>
      </w:r>
    </w:p>
    <w:p>
      <w:pPr>
        <w:spacing w:after="0"/>
        <w:ind w:left="0"/>
        <w:jc w:val="both"/>
      </w:pPr>
      <w:r>
        <w:rPr>
          <w:rFonts w:ascii="Times New Roman"/>
          <w:b w:val="false"/>
          <w:i w:val="false"/>
          <w:color w:val="000000"/>
          <w:sz w:val="28"/>
        </w:rPr>
        <w:t xml:space="preserve">III    Всего затрат </w:t>
      </w:r>
      <w:r>
        <w:br/>
      </w:r>
      <w:r>
        <w:rPr>
          <w:rFonts w:ascii="Times New Roman"/>
          <w:b w:val="false"/>
          <w:i w:val="false"/>
          <w:color w:val="000000"/>
          <w:sz w:val="28"/>
        </w:rPr>
        <w:t xml:space="preserve">
IV     Прибыль </w:t>
      </w:r>
      <w:r>
        <w:br/>
      </w:r>
      <w:r>
        <w:rPr>
          <w:rFonts w:ascii="Times New Roman"/>
          <w:b w:val="false"/>
          <w:i w:val="false"/>
          <w:color w:val="000000"/>
          <w:sz w:val="28"/>
        </w:rPr>
        <w:t xml:space="preserve">
V      Всего доходов </w:t>
      </w:r>
      <w:r>
        <w:br/>
      </w:r>
      <w:r>
        <w:rPr>
          <w:rFonts w:ascii="Times New Roman"/>
          <w:b w:val="false"/>
          <w:i w:val="false"/>
          <w:color w:val="000000"/>
          <w:sz w:val="28"/>
        </w:rPr>
        <w:t xml:space="preserve">
VI     Объем оказываемых услуг            тыс. кВтч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9      Нормативные потери                 % </w:t>
      </w:r>
      <w:r>
        <w:br/>
      </w:r>
      <w:r>
        <w:rPr>
          <w:rFonts w:ascii="Times New Roman"/>
          <w:b w:val="false"/>
          <w:i w:val="false"/>
          <w:color w:val="000000"/>
          <w:sz w:val="28"/>
        </w:rPr>
        <w:t xml:space="preserve">
                                         тыс. кВтч  </w:t>
      </w:r>
      <w:r>
        <w:br/>
      </w:r>
      <w:r>
        <w:rPr>
          <w:rFonts w:ascii="Times New Roman"/>
          <w:b w:val="false"/>
          <w:i w:val="false"/>
          <w:color w:val="000000"/>
          <w:sz w:val="28"/>
        </w:rPr>
        <w:t xml:space="preserve">
VII    Тариф                            </w:t>
      </w:r>
      <w:r>
        <w:br/>
      </w:r>
      <w:r>
        <w:rPr>
          <w:rFonts w:ascii="Times New Roman"/>
          <w:b w:val="false"/>
          <w:i w:val="false"/>
          <w:color w:val="000000"/>
          <w:sz w:val="28"/>
        </w:rPr>
        <w:t xml:space="preserve">
      (без НДС)                          тенге/кВтч  </w:t>
      </w:r>
      <w:r>
        <w:br/>
      </w:r>
      <w:r>
        <w:rPr>
          <w:rFonts w:ascii="Times New Roman"/>
          <w:b w:val="false"/>
          <w:i w:val="false"/>
          <w:color w:val="000000"/>
          <w:sz w:val="28"/>
        </w:rPr>
        <w:t>
 </w:t>
      </w:r>
      <w:r>
        <w:br/>
      </w:r>
      <w:r>
        <w:rPr>
          <w:rFonts w:ascii="Times New Roman"/>
          <w:b w:val="false"/>
          <w:i w:val="false"/>
          <w:color w:val="000000"/>
          <w:sz w:val="28"/>
        </w:rPr>
        <w:t xml:space="preserve">
  Справочно:  </w:t>
      </w:r>
      <w:r>
        <w:rPr>
          <w:rFonts w:ascii="Times New Roman"/>
          <w:b w:val="false"/>
          <w:i w:val="false"/>
          <w:color w:val="ff0000"/>
          <w:sz w:val="28"/>
        </w:rPr>
        <w:t xml:space="preserve">- раздел исключен </w:t>
      </w:r>
      <w:r>
        <w:rPr>
          <w:rFonts w:ascii="Times New Roman"/>
          <w:b w:val="false"/>
          <w:i w:val="false"/>
          <w:color w:val="000000"/>
          <w:sz w:val="28"/>
        </w:rPr>
        <w:t xml:space="preserve">  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 затраты при необходимости могут быть расширены или дополнены </w:t>
      </w:r>
    </w:p>
    <w:p>
      <w:pPr>
        <w:spacing w:after="0"/>
        <w:ind w:left="0"/>
        <w:jc w:val="both"/>
      </w:pPr>
      <w:r>
        <w:rPr>
          <w:rFonts w:ascii="Times New Roman"/>
          <w:b w:val="false"/>
          <w:i w:val="false"/>
          <w:color w:val="000000"/>
          <w:sz w:val="28"/>
        </w:rPr>
        <w:t xml:space="preserve">Подпись _____________________________________________  </w:t>
      </w:r>
      <w:r>
        <w:br/>
      </w:r>
      <w:r>
        <w:rPr>
          <w:rFonts w:ascii="Times New Roman"/>
          <w:b w:val="false"/>
          <w:i w:val="false"/>
          <w:color w:val="000000"/>
          <w:sz w:val="28"/>
        </w:rPr>
        <w:t xml:space="preserve">
      (Руководитель субъекта естественной монополии) </w:t>
      </w:r>
      <w:r>
        <w:br/>
      </w:r>
      <w:r>
        <w:rPr>
          <w:rFonts w:ascii="Times New Roman"/>
          <w:b w:val="false"/>
          <w:i w:val="false"/>
          <w:color w:val="000000"/>
          <w:sz w:val="28"/>
        </w:rPr>
        <w:t>
 </w:t>
      </w:r>
      <w:r>
        <w:br/>
      </w:r>
      <w:r>
        <w:rPr>
          <w:rFonts w:ascii="Times New Roman"/>
          <w:b w:val="false"/>
          <w:i w:val="false"/>
          <w:color w:val="000000"/>
          <w:sz w:val="28"/>
        </w:rPr>
        <w:t xml:space="preserve">
  М.П.        </w:t>
      </w:r>
    </w:p>
    <w:bookmarkStart w:name="z190" w:id="56"/>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смет </w:t>
      </w:r>
      <w:r>
        <w:br/>
      </w:r>
      <w:r>
        <w:rPr>
          <w:rFonts w:ascii="Times New Roman"/>
          <w:b w:val="false"/>
          <w:i w:val="false"/>
          <w:color w:val="000000"/>
          <w:sz w:val="28"/>
        </w:rPr>
        <w:t xml:space="preserve">
на регулируемые услуги (товары, работы) </w:t>
      </w:r>
      <w:r>
        <w:br/>
      </w:r>
      <w:r>
        <w:rPr>
          <w:rFonts w:ascii="Times New Roman"/>
          <w:b w:val="false"/>
          <w:i w:val="false"/>
          <w:color w:val="000000"/>
          <w:sz w:val="28"/>
        </w:rPr>
        <w:t xml:space="preserve">
субъектов естественных монополий   </w:t>
      </w:r>
    </w:p>
    <w:bookmarkEnd w:id="56"/>
    <w:p>
      <w:pPr>
        <w:spacing w:after="0"/>
        <w:ind w:left="0"/>
        <w:jc w:val="both"/>
      </w:pPr>
      <w:r>
        <w:rPr>
          <w:rFonts w:ascii="Times New Roman"/>
          <w:b w:val="false"/>
          <w:i w:val="false"/>
          <w:color w:val="000000"/>
          <w:sz w:val="28"/>
        </w:rPr>
        <w:t xml:space="preserve">     Наименование субъекта 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Тарифная смета на услуги по передаче и (или) </w:t>
      </w:r>
      <w:r>
        <w:br/>
      </w:r>
      <w:r>
        <w:rPr>
          <w:rFonts w:ascii="Times New Roman"/>
          <w:b w:val="false"/>
          <w:i w:val="false"/>
          <w:color w:val="000000"/>
          <w:sz w:val="28"/>
        </w:rPr>
        <w:t>
                 </w:t>
      </w:r>
      <w:r>
        <w:rPr>
          <w:rFonts w:ascii="Times New Roman"/>
          <w:b/>
          <w:i w:val="false"/>
          <w:color w:val="000000"/>
          <w:sz w:val="28"/>
        </w:rPr>
        <w:t xml:space="preserve">распределению тепловой энергии       </w:t>
      </w:r>
    </w:p>
    <w:p>
      <w:pPr>
        <w:spacing w:after="0"/>
        <w:ind w:left="0"/>
        <w:jc w:val="both"/>
      </w:pPr>
      <w:r>
        <w:rPr>
          <w:rFonts w:ascii="Times New Roman"/>
          <w:b w:val="false"/>
          <w:i w:val="false"/>
          <w:color w:val="ff0000"/>
          <w:sz w:val="28"/>
        </w:rPr>
        <w:t xml:space="preserve">      Сноска. Приложение 13 исключено приказом Председателя Агентства РК по регулированию естественных монополий от 30.04.2010 </w:t>
      </w:r>
      <w:r>
        <w:rPr>
          <w:rFonts w:ascii="Times New Roman"/>
          <w:b w:val="false"/>
          <w:i w:val="false"/>
          <w:color w:val="ff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191" w:id="57"/>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смет </w:t>
      </w:r>
      <w:r>
        <w:br/>
      </w:r>
      <w:r>
        <w:rPr>
          <w:rFonts w:ascii="Times New Roman"/>
          <w:b w:val="false"/>
          <w:i w:val="false"/>
          <w:color w:val="000000"/>
          <w:sz w:val="28"/>
        </w:rPr>
        <w:t xml:space="preserve">
на регулируемые услуги (товары, работы) </w:t>
      </w:r>
      <w:r>
        <w:br/>
      </w:r>
      <w:r>
        <w:rPr>
          <w:rFonts w:ascii="Times New Roman"/>
          <w:b w:val="false"/>
          <w:i w:val="false"/>
          <w:color w:val="000000"/>
          <w:sz w:val="28"/>
        </w:rPr>
        <w:t xml:space="preserve">
субъектов естественных монополий  </w:t>
      </w:r>
      <w:r>
        <w:rPr>
          <w:rFonts w:ascii="Times New Roman"/>
          <w:b w:val="false"/>
          <w:i w:val="false"/>
          <w:color w:val="ff0000"/>
          <w:sz w:val="28"/>
        </w:rPr>
        <w:t xml:space="preserve">&lt;*&gt; </w:t>
      </w:r>
    </w:p>
    <w:bookmarkEnd w:id="57"/>
    <w:p>
      <w:pPr>
        <w:spacing w:after="0"/>
        <w:ind w:left="0"/>
        <w:jc w:val="both"/>
      </w:pPr>
      <w:r>
        <w:rPr>
          <w:rFonts w:ascii="Times New Roman"/>
          <w:b w:val="false"/>
          <w:i w:val="false"/>
          <w:color w:val="ff0000"/>
          <w:sz w:val="28"/>
        </w:rPr>
        <w:t xml:space="preserve">           Сноска. Инструкция дополнена новым Приложением 14 - приказом Председателя Агентства Республики Казахстан по регулированию естественных монополий и защите конкуренции от 9 октября 2003 года  </w:t>
      </w:r>
      <w:r>
        <w:rPr>
          <w:rFonts w:ascii="Times New Roman"/>
          <w:b w:val="false"/>
          <w:i w:val="false"/>
          <w:color w:val="ff0000"/>
          <w:sz w:val="28"/>
        </w:rPr>
        <w:t xml:space="preserve">N 253-ОД </w:t>
      </w:r>
      <w:r>
        <w:rPr>
          <w:rFonts w:ascii="Times New Roman"/>
          <w:b w:val="false"/>
          <w:i w:val="false"/>
          <w:color w:val="ff0000"/>
          <w:sz w:val="28"/>
        </w:rPr>
        <w:t xml:space="preserve">; с изменениями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p>
    <w:p>
      <w:pPr>
        <w:spacing w:after="0"/>
        <w:ind w:left="0"/>
        <w:jc w:val="both"/>
      </w:pPr>
      <w:r>
        <w:rPr>
          <w:rFonts w:ascii="Times New Roman"/>
          <w:b w:val="false"/>
          <w:i w:val="false"/>
          <w:color w:val="000000"/>
          <w:sz w:val="28"/>
        </w:rPr>
        <w:t xml:space="preserve">     Наименование субъекта_________________  </w:t>
      </w:r>
    </w:p>
    <w:p>
      <w:pPr>
        <w:spacing w:after="0"/>
        <w:ind w:left="0"/>
        <w:jc w:val="both"/>
      </w:pPr>
      <w:r>
        <w:rPr>
          <w:rFonts w:ascii="Times New Roman"/>
          <w:b/>
          <w:i w:val="false"/>
          <w:color w:val="000000"/>
          <w:sz w:val="28"/>
        </w:rPr>
        <w:t xml:space="preserve">             Тарифная смета на производство тепловой энергии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N     |    Наименование показателей *  |Единица  |Проект субъекта| </w:t>
      </w:r>
      <w:r>
        <w:br/>
      </w:r>
      <w:r>
        <w:rPr>
          <w:rFonts w:ascii="Times New Roman"/>
          <w:b w:val="false"/>
          <w:i w:val="false"/>
          <w:color w:val="000000"/>
          <w:sz w:val="28"/>
        </w:rPr>
        <w:t xml:space="preserve">
п/п   |                                |измерения| естественной  | </w:t>
      </w:r>
      <w:r>
        <w:br/>
      </w:r>
      <w:r>
        <w:rPr>
          <w:rFonts w:ascii="Times New Roman"/>
          <w:b w:val="false"/>
          <w:i w:val="false"/>
          <w:color w:val="000000"/>
          <w:sz w:val="28"/>
        </w:rPr>
        <w:t xml:space="preserve">
      |                                |         |   монополии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I      Затраты на производство товаров   тыс. тенге  </w:t>
      </w:r>
      <w:r>
        <w:br/>
      </w:r>
      <w:r>
        <w:rPr>
          <w:rFonts w:ascii="Times New Roman"/>
          <w:b w:val="false"/>
          <w:i w:val="false"/>
          <w:color w:val="000000"/>
          <w:sz w:val="28"/>
        </w:rPr>
        <w:t xml:space="preserve">
      и предоставление услуг,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      Материальные затраты,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1.1    сырье и материалы                   -//- </w:t>
      </w:r>
      <w:r>
        <w:br/>
      </w:r>
      <w:r>
        <w:rPr>
          <w:rFonts w:ascii="Times New Roman"/>
          <w:b w:val="false"/>
          <w:i w:val="false"/>
          <w:color w:val="000000"/>
          <w:sz w:val="28"/>
        </w:rPr>
        <w:t xml:space="preserve">
1.2    топливо                             -//- </w:t>
      </w:r>
      <w:r>
        <w:br/>
      </w:r>
      <w:r>
        <w:rPr>
          <w:rFonts w:ascii="Times New Roman"/>
          <w:b w:val="false"/>
          <w:i w:val="false"/>
          <w:color w:val="000000"/>
          <w:sz w:val="28"/>
        </w:rPr>
        <w:t xml:space="preserve">
1.3    ГСМ                                 -//- </w:t>
      </w:r>
      <w:r>
        <w:br/>
      </w:r>
      <w:r>
        <w:rPr>
          <w:rFonts w:ascii="Times New Roman"/>
          <w:b w:val="false"/>
          <w:i w:val="false"/>
          <w:color w:val="000000"/>
          <w:sz w:val="28"/>
        </w:rPr>
        <w:t xml:space="preserve">
1.4    энергия                             -//- </w:t>
      </w:r>
      <w:r>
        <w:br/>
      </w:r>
      <w:r>
        <w:rPr>
          <w:rFonts w:ascii="Times New Roman"/>
          <w:b w:val="false"/>
          <w:i w:val="false"/>
          <w:color w:val="000000"/>
          <w:sz w:val="28"/>
        </w:rPr>
        <w:t>
 </w:t>
      </w:r>
      <w:r>
        <w:br/>
      </w:r>
      <w:r>
        <w:rPr>
          <w:rFonts w:ascii="Times New Roman"/>
          <w:b w:val="false"/>
          <w:i w:val="false"/>
          <w:color w:val="000000"/>
          <w:sz w:val="28"/>
        </w:rPr>
        <w:t xml:space="preserve">
  2      Затраты на оплату труда,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2.1    заработная плата                    -//- </w:t>
      </w:r>
      <w:r>
        <w:br/>
      </w:r>
      <w:r>
        <w:rPr>
          <w:rFonts w:ascii="Times New Roman"/>
          <w:b w:val="false"/>
          <w:i w:val="false"/>
          <w:color w:val="000000"/>
          <w:sz w:val="28"/>
        </w:rPr>
        <w:t xml:space="preserve">
2.2    социальный налог                    -//- </w:t>
      </w:r>
      <w:r>
        <w:br/>
      </w:r>
      <w:r>
        <w:rPr>
          <w:rFonts w:ascii="Times New Roman"/>
          <w:b w:val="false"/>
          <w:i w:val="false"/>
          <w:color w:val="000000"/>
          <w:sz w:val="28"/>
        </w:rPr>
        <w:t xml:space="preserve">
3      Амортизация                         -//- </w:t>
      </w:r>
      <w:r>
        <w:br/>
      </w:r>
      <w:r>
        <w:rPr>
          <w:rFonts w:ascii="Times New Roman"/>
          <w:b w:val="false"/>
          <w:i w:val="false"/>
          <w:color w:val="000000"/>
          <w:sz w:val="28"/>
        </w:rPr>
        <w:t xml:space="preserve">
4      Ремонт,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4.1    капитальный ремонт, не приводящий   -//- </w:t>
      </w:r>
      <w:r>
        <w:br/>
      </w:r>
      <w:r>
        <w:rPr>
          <w:rFonts w:ascii="Times New Roman"/>
          <w:b w:val="false"/>
          <w:i w:val="false"/>
          <w:color w:val="000000"/>
          <w:sz w:val="28"/>
        </w:rPr>
        <w:t xml:space="preserve">
      к росту стоимости основных </w:t>
      </w:r>
      <w:r>
        <w:br/>
      </w:r>
      <w:r>
        <w:rPr>
          <w:rFonts w:ascii="Times New Roman"/>
          <w:b w:val="false"/>
          <w:i w:val="false"/>
          <w:color w:val="000000"/>
          <w:sz w:val="28"/>
        </w:rPr>
        <w:t xml:space="preserve">
      фондов   </w:t>
      </w:r>
      <w:r>
        <w:br/>
      </w:r>
      <w:r>
        <w:rPr>
          <w:rFonts w:ascii="Times New Roman"/>
          <w:b w:val="false"/>
          <w:i w:val="false"/>
          <w:color w:val="000000"/>
          <w:sz w:val="28"/>
        </w:rPr>
        <w:t xml:space="preserve">
5      Услуги сторонних организаций        -//- </w:t>
      </w:r>
      <w:r>
        <w:br/>
      </w:r>
      <w:r>
        <w:rPr>
          <w:rFonts w:ascii="Times New Roman"/>
          <w:b w:val="false"/>
          <w:i w:val="false"/>
          <w:color w:val="000000"/>
          <w:sz w:val="28"/>
        </w:rPr>
        <w:t xml:space="preserve">
      производственного характера           </w:t>
      </w:r>
      <w:r>
        <w:br/>
      </w:r>
      <w:r>
        <w:rPr>
          <w:rFonts w:ascii="Times New Roman"/>
          <w:b w:val="false"/>
          <w:i w:val="false"/>
          <w:color w:val="000000"/>
          <w:sz w:val="28"/>
        </w:rPr>
        <w:t xml:space="preserve">
6      Налоги </w:t>
      </w:r>
      <w:r>
        <w:br/>
      </w:r>
      <w:r>
        <w:rPr>
          <w:rFonts w:ascii="Times New Roman"/>
          <w:b w:val="false"/>
          <w:i w:val="false"/>
          <w:color w:val="000000"/>
          <w:sz w:val="28"/>
        </w:rPr>
        <w:t xml:space="preserve">
7      Прочие затраты (необходимо </w:t>
      </w:r>
      <w:r>
        <w:br/>
      </w:r>
      <w:r>
        <w:rPr>
          <w:rFonts w:ascii="Times New Roman"/>
          <w:b w:val="false"/>
          <w:i w:val="false"/>
          <w:color w:val="000000"/>
          <w:sz w:val="28"/>
        </w:rPr>
        <w:t xml:space="preserve">
      расшифровать)                       -//- </w:t>
      </w:r>
      <w:r>
        <w:br/>
      </w:r>
      <w:r>
        <w:rPr>
          <w:rFonts w:ascii="Times New Roman"/>
          <w:b w:val="false"/>
          <w:i w:val="false"/>
          <w:color w:val="000000"/>
          <w:sz w:val="28"/>
        </w:rPr>
        <w:t>
 </w:t>
      </w:r>
      <w:r>
        <w:br/>
      </w:r>
      <w:r>
        <w:rPr>
          <w:rFonts w:ascii="Times New Roman"/>
          <w:b w:val="false"/>
          <w:i w:val="false"/>
          <w:color w:val="000000"/>
          <w:sz w:val="28"/>
        </w:rPr>
        <w:t xml:space="preserve">
  II     Расходы периода, всего              -//- </w:t>
      </w:r>
      <w:r>
        <w:br/>
      </w:r>
      <w:r>
        <w:rPr>
          <w:rFonts w:ascii="Times New Roman"/>
          <w:b w:val="false"/>
          <w:i w:val="false"/>
          <w:color w:val="000000"/>
          <w:sz w:val="28"/>
        </w:rPr>
        <w:t xml:space="preserve">
8      Общие и административные расходы,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8.1    заработная плата административного  -//- </w:t>
      </w:r>
      <w:r>
        <w:br/>
      </w:r>
      <w:r>
        <w:rPr>
          <w:rFonts w:ascii="Times New Roman"/>
          <w:b w:val="false"/>
          <w:i w:val="false"/>
          <w:color w:val="000000"/>
          <w:sz w:val="28"/>
        </w:rPr>
        <w:t xml:space="preserve">
      персонала </w:t>
      </w:r>
      <w:r>
        <w:br/>
      </w:r>
      <w:r>
        <w:rPr>
          <w:rFonts w:ascii="Times New Roman"/>
          <w:b w:val="false"/>
          <w:i w:val="false"/>
          <w:color w:val="000000"/>
          <w:sz w:val="28"/>
        </w:rPr>
        <w:t xml:space="preserve">
8.2    социальный налог                    -//- </w:t>
      </w:r>
      <w:r>
        <w:br/>
      </w:r>
      <w:r>
        <w:rPr>
          <w:rFonts w:ascii="Times New Roman"/>
          <w:b w:val="false"/>
          <w:i w:val="false"/>
          <w:color w:val="000000"/>
          <w:sz w:val="28"/>
        </w:rPr>
        <w:t xml:space="preserve">
8.3    амортизация                         -//- </w:t>
      </w:r>
      <w:r>
        <w:br/>
      </w:r>
      <w:r>
        <w:rPr>
          <w:rFonts w:ascii="Times New Roman"/>
          <w:b w:val="false"/>
          <w:i w:val="false"/>
          <w:color w:val="000000"/>
          <w:sz w:val="28"/>
        </w:rPr>
        <w:t xml:space="preserve">
8.4    налоговые платежи и сборы           -//-  </w:t>
      </w:r>
      <w:r>
        <w:br/>
      </w:r>
      <w:r>
        <w:rPr>
          <w:rFonts w:ascii="Times New Roman"/>
          <w:b w:val="false"/>
          <w:i w:val="false"/>
          <w:color w:val="000000"/>
          <w:sz w:val="28"/>
        </w:rPr>
        <w:t xml:space="preserve">
8.5    командировочные                     -//- </w:t>
      </w:r>
      <w:r>
        <w:br/>
      </w:r>
      <w:r>
        <w:rPr>
          <w:rFonts w:ascii="Times New Roman"/>
          <w:b w:val="false"/>
          <w:i w:val="false"/>
          <w:color w:val="000000"/>
          <w:sz w:val="28"/>
        </w:rPr>
        <w:t xml:space="preserve">
8.6    представительские                   -//- </w:t>
      </w:r>
      <w:r>
        <w:br/>
      </w:r>
      <w:r>
        <w:rPr>
          <w:rFonts w:ascii="Times New Roman"/>
          <w:b w:val="false"/>
          <w:i w:val="false"/>
          <w:color w:val="000000"/>
          <w:sz w:val="28"/>
        </w:rPr>
        <w:t xml:space="preserve">
8.7    коммунальные услуги                 -//- </w:t>
      </w:r>
      <w:r>
        <w:br/>
      </w:r>
      <w:r>
        <w:rPr>
          <w:rFonts w:ascii="Times New Roman"/>
          <w:b w:val="false"/>
          <w:i w:val="false"/>
          <w:color w:val="000000"/>
          <w:sz w:val="28"/>
        </w:rPr>
        <w:t xml:space="preserve">
8.8    услуги связи                        -//- </w:t>
      </w:r>
      <w:r>
        <w:br/>
      </w:r>
      <w:r>
        <w:rPr>
          <w:rFonts w:ascii="Times New Roman"/>
          <w:b w:val="false"/>
          <w:i w:val="false"/>
          <w:color w:val="000000"/>
          <w:sz w:val="28"/>
        </w:rPr>
        <w:t xml:space="preserve">
8.9    оплата консалт, аудиторск,          -//- </w:t>
      </w:r>
      <w:r>
        <w:br/>
      </w:r>
      <w:r>
        <w:rPr>
          <w:rFonts w:ascii="Times New Roman"/>
          <w:b w:val="false"/>
          <w:i w:val="false"/>
          <w:color w:val="000000"/>
          <w:sz w:val="28"/>
        </w:rPr>
        <w:t xml:space="preserve">
      маркет. услуг </w:t>
      </w:r>
      <w:r>
        <w:br/>
      </w:r>
      <w:r>
        <w:rPr>
          <w:rFonts w:ascii="Times New Roman"/>
          <w:b w:val="false"/>
          <w:i w:val="false"/>
          <w:color w:val="000000"/>
          <w:sz w:val="28"/>
        </w:rPr>
        <w:t xml:space="preserve">
8.10   услуги банка                        -//- </w:t>
      </w:r>
      <w:r>
        <w:br/>
      </w:r>
      <w:r>
        <w:rPr>
          <w:rFonts w:ascii="Times New Roman"/>
          <w:b w:val="false"/>
          <w:i w:val="false"/>
          <w:color w:val="000000"/>
          <w:sz w:val="28"/>
        </w:rPr>
        <w:t xml:space="preserve">
8.11   другие расходы                      -//- </w:t>
      </w:r>
      <w:r>
        <w:br/>
      </w:r>
      <w:r>
        <w:rPr>
          <w:rFonts w:ascii="Times New Roman"/>
          <w:b w:val="false"/>
          <w:i w:val="false"/>
          <w:color w:val="000000"/>
          <w:sz w:val="28"/>
        </w:rPr>
        <w:t xml:space="preserve">
      (необходимо расшифровать) </w:t>
      </w:r>
      <w:r>
        <w:br/>
      </w:r>
      <w:r>
        <w:rPr>
          <w:rFonts w:ascii="Times New Roman"/>
          <w:b w:val="false"/>
          <w:i w:val="false"/>
          <w:color w:val="000000"/>
          <w:sz w:val="28"/>
        </w:rPr>
        <w:t>
 </w:t>
      </w:r>
      <w:r>
        <w:br/>
      </w:r>
      <w:r>
        <w:rPr>
          <w:rFonts w:ascii="Times New Roman"/>
          <w:b w:val="false"/>
          <w:i w:val="false"/>
          <w:color w:val="000000"/>
          <w:sz w:val="28"/>
        </w:rPr>
        <w:t xml:space="preserve">
  9      Расходы на выплату вознаграждений   -//- </w:t>
      </w:r>
    </w:p>
    <w:p>
      <w:pPr>
        <w:spacing w:after="0"/>
        <w:ind w:left="0"/>
        <w:jc w:val="both"/>
      </w:pPr>
      <w:r>
        <w:rPr>
          <w:rFonts w:ascii="Times New Roman"/>
          <w:b w:val="false"/>
          <w:i w:val="false"/>
          <w:color w:val="000000"/>
          <w:sz w:val="28"/>
        </w:rPr>
        <w:t xml:space="preserve">III    Всего затрат                        -//- </w:t>
      </w:r>
      <w:r>
        <w:br/>
      </w:r>
      <w:r>
        <w:rPr>
          <w:rFonts w:ascii="Times New Roman"/>
          <w:b w:val="false"/>
          <w:i w:val="false"/>
          <w:color w:val="000000"/>
          <w:sz w:val="28"/>
        </w:rPr>
        <w:t xml:space="preserve">
IV     Прибыль                             -//- </w:t>
      </w:r>
      <w:r>
        <w:br/>
      </w:r>
      <w:r>
        <w:rPr>
          <w:rFonts w:ascii="Times New Roman"/>
          <w:b w:val="false"/>
          <w:i w:val="false"/>
          <w:color w:val="000000"/>
          <w:sz w:val="28"/>
        </w:rPr>
        <w:t xml:space="preserve">
V      Всего доходов                       -//- </w:t>
      </w:r>
      <w:r>
        <w:br/>
      </w:r>
      <w:r>
        <w:rPr>
          <w:rFonts w:ascii="Times New Roman"/>
          <w:b w:val="false"/>
          <w:i w:val="false"/>
          <w:color w:val="000000"/>
          <w:sz w:val="28"/>
        </w:rPr>
        <w:t xml:space="preserve">
VI     Объем оказываемых услуг            тыс. Гкал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VII    Тариф                            </w:t>
      </w:r>
      <w:r>
        <w:br/>
      </w:r>
      <w:r>
        <w:rPr>
          <w:rFonts w:ascii="Times New Roman"/>
          <w:b w:val="false"/>
          <w:i w:val="false"/>
          <w:color w:val="000000"/>
          <w:sz w:val="28"/>
        </w:rPr>
        <w:t xml:space="preserve">
      (без НДС)                          тенге/Гкал </w:t>
      </w:r>
      <w:r>
        <w:br/>
      </w:r>
      <w:r>
        <w:rPr>
          <w:rFonts w:ascii="Times New Roman"/>
          <w:b w:val="false"/>
          <w:i w:val="false"/>
          <w:color w:val="000000"/>
          <w:sz w:val="28"/>
        </w:rPr>
        <w:t>
 </w:t>
      </w:r>
      <w:r>
        <w:br/>
      </w:r>
      <w:r>
        <w:rPr>
          <w:rFonts w:ascii="Times New Roman"/>
          <w:b w:val="false"/>
          <w:i w:val="false"/>
          <w:color w:val="000000"/>
          <w:sz w:val="28"/>
        </w:rPr>
        <w:t xml:space="preserve">
  Справочно:  </w:t>
      </w:r>
      <w:r>
        <w:rPr>
          <w:rFonts w:ascii="Times New Roman"/>
          <w:b w:val="false"/>
          <w:i w:val="false"/>
          <w:color w:val="ff0000"/>
          <w:sz w:val="28"/>
        </w:rPr>
        <w:t xml:space="preserve">- раздел исключен </w:t>
      </w:r>
      <w:r>
        <w:rPr>
          <w:rFonts w:ascii="Times New Roman"/>
          <w:b w:val="false"/>
          <w:i w:val="false"/>
          <w:color w:val="000000"/>
          <w:sz w:val="28"/>
        </w:rPr>
        <w:t xml:space="preserve">  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 затраты при необходимости могут быть расширены или дополнены </w:t>
      </w:r>
    </w:p>
    <w:p>
      <w:pPr>
        <w:spacing w:after="0"/>
        <w:ind w:left="0"/>
        <w:jc w:val="both"/>
      </w:pPr>
      <w:r>
        <w:rPr>
          <w:rFonts w:ascii="Times New Roman"/>
          <w:b w:val="false"/>
          <w:i w:val="false"/>
          <w:color w:val="000000"/>
          <w:sz w:val="28"/>
        </w:rPr>
        <w:t xml:space="preserve">Подпись _____________________________________________  </w:t>
      </w:r>
      <w:r>
        <w:br/>
      </w:r>
      <w:r>
        <w:rPr>
          <w:rFonts w:ascii="Times New Roman"/>
          <w:b w:val="false"/>
          <w:i w:val="false"/>
          <w:color w:val="000000"/>
          <w:sz w:val="28"/>
        </w:rPr>
        <w:t xml:space="preserve">
      (Руководитель субъекта естественной монополии) </w:t>
      </w:r>
      <w:r>
        <w:br/>
      </w:r>
      <w:r>
        <w:rPr>
          <w:rFonts w:ascii="Times New Roman"/>
          <w:b w:val="false"/>
          <w:i w:val="false"/>
          <w:color w:val="000000"/>
          <w:sz w:val="28"/>
        </w:rPr>
        <w:t>
 </w:t>
      </w:r>
      <w:r>
        <w:br/>
      </w:r>
      <w:r>
        <w:rPr>
          <w:rFonts w:ascii="Times New Roman"/>
          <w:b w:val="false"/>
          <w:i w:val="false"/>
          <w:color w:val="000000"/>
          <w:sz w:val="28"/>
        </w:rPr>
        <w:t xml:space="preserve">
  М.П. </w:t>
      </w:r>
    </w:p>
    <w:bookmarkStart w:name="z192" w:id="58"/>
    <w:p>
      <w:pPr>
        <w:spacing w:after="0"/>
        <w:ind w:left="0"/>
        <w:jc w:val="both"/>
      </w:pPr>
      <w:r>
        <w:rPr>
          <w:rFonts w:ascii="Times New Roman"/>
          <w:b w:val="false"/>
          <w:i w:val="false"/>
          <w:color w:val="000000"/>
          <w:sz w:val="28"/>
        </w:rPr>
        <w:t xml:space="preserve">
Приложение 14-1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(цен, ставок сборов) и тарифных смет</w:t>
      </w:r>
      <w:r>
        <w:br/>
      </w:r>
      <w:r>
        <w:rPr>
          <w:rFonts w:ascii="Times New Roman"/>
          <w:b w:val="false"/>
          <w:i w:val="false"/>
          <w:color w:val="000000"/>
          <w:sz w:val="28"/>
        </w:rPr>
        <w:t>
на регулируемые услуги (товары, работы)</w:t>
      </w:r>
      <w:r>
        <w:br/>
      </w:r>
      <w:r>
        <w:rPr>
          <w:rFonts w:ascii="Times New Roman"/>
          <w:b w:val="false"/>
          <w:i w:val="false"/>
          <w:color w:val="000000"/>
          <w:sz w:val="28"/>
        </w:rPr>
        <w:t xml:space="preserve">
субъектов естественных монополий   </w:t>
      </w:r>
    </w:p>
    <w:bookmarkEnd w:id="58"/>
    <w:p>
      <w:pPr>
        <w:spacing w:after="0"/>
        <w:ind w:left="0"/>
        <w:jc w:val="both"/>
      </w:pPr>
      <w:r>
        <w:rPr>
          <w:rFonts w:ascii="Times New Roman"/>
          <w:b w:val="false"/>
          <w:i w:val="false"/>
          <w:color w:val="000000"/>
          <w:sz w:val="28"/>
        </w:rPr>
        <w:t>      Наименование _______________________________________</w:t>
      </w:r>
      <w:r>
        <w:br/>
      </w:r>
      <w:r>
        <w:rPr>
          <w:rFonts w:ascii="Times New Roman"/>
          <w:b w:val="false"/>
          <w:i w:val="false"/>
          <w:color w:val="000000"/>
          <w:sz w:val="28"/>
        </w:rPr>
        <w:t>
                     (субъекта естественной монополии)</w:t>
      </w:r>
    </w:p>
    <w:bookmarkStart w:name="z193" w:id="59"/>
    <w:p>
      <w:pPr>
        <w:spacing w:after="0"/>
        <w:ind w:left="0"/>
        <w:jc w:val="both"/>
      </w:pPr>
      <w:r>
        <w:rPr>
          <w:rFonts w:ascii="Times New Roman"/>
          <w:b w:val="false"/>
          <w:i w:val="false"/>
          <w:color w:val="000000"/>
          <w:sz w:val="28"/>
        </w:rPr>
        <w:t>
                              </w:t>
      </w:r>
      <w:r>
        <w:rPr>
          <w:rFonts w:ascii="Times New Roman"/>
          <w:b/>
          <w:i w:val="false"/>
          <w:color w:val="000000"/>
          <w:sz w:val="28"/>
        </w:rPr>
        <w:t>Тарифная смета</w:t>
      </w:r>
      <w:r>
        <w:br/>
      </w:r>
      <w:r>
        <w:rPr>
          <w:rFonts w:ascii="Times New Roman"/>
          <w:b w:val="false"/>
          <w:i w:val="false"/>
          <w:color w:val="000000"/>
          <w:sz w:val="28"/>
        </w:rPr>
        <w:t>
          </w:t>
      </w:r>
      <w:r>
        <w:rPr>
          <w:rFonts w:ascii="Times New Roman"/>
          <w:b/>
          <w:i w:val="false"/>
          <w:color w:val="000000"/>
          <w:sz w:val="28"/>
        </w:rPr>
        <w:t>на услуги по производству и (или) передаче и (или)</w:t>
      </w:r>
      <w:r>
        <w:br/>
      </w:r>
      <w:r>
        <w:rPr>
          <w:rFonts w:ascii="Times New Roman"/>
          <w:b w:val="false"/>
          <w:i w:val="false"/>
          <w:color w:val="000000"/>
          <w:sz w:val="28"/>
        </w:rPr>
        <w:t>
          </w:t>
      </w:r>
      <w:r>
        <w:rPr>
          <w:rFonts w:ascii="Times New Roman"/>
          <w:b/>
          <w:i w:val="false"/>
          <w:color w:val="000000"/>
          <w:sz w:val="28"/>
        </w:rPr>
        <w:t>распределению и (или) снабжению тепловой энергией</w:t>
      </w:r>
    </w:p>
    <w:bookmarkEnd w:id="59"/>
    <w:p>
      <w:pPr>
        <w:spacing w:after="0"/>
        <w:ind w:left="0"/>
        <w:jc w:val="both"/>
      </w:pPr>
      <w:r>
        <w:rPr>
          <w:rFonts w:ascii="Times New Roman"/>
          <w:b w:val="false"/>
          <w:i w:val="false"/>
          <w:color w:val="ff0000"/>
          <w:sz w:val="28"/>
        </w:rPr>
        <w:t xml:space="preserve">      Сноска. Правила дополнены приложением 14-1 в соответствии с приказом Председателя Агентства РК по регулированию естественных монополий от 30.04.2010 </w:t>
      </w:r>
      <w:r>
        <w:rPr>
          <w:rFonts w:ascii="Times New Roman"/>
          <w:b w:val="false"/>
          <w:i w:val="false"/>
          <w:color w:val="ff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7811"/>
        <w:gridCol w:w="1875"/>
        <w:gridCol w:w="2372"/>
      </w:tblGrid>
      <w:tr>
        <w:trPr>
          <w:trHeight w:val="118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субъекта</w:t>
            </w:r>
            <w:r>
              <w:br/>
            </w:r>
            <w:r>
              <w:rPr>
                <w:rFonts w:ascii="Times New Roman"/>
                <w:b w:val="false"/>
                <w:i w:val="false"/>
                <w:color w:val="000000"/>
                <w:sz w:val="20"/>
              </w:rPr>
              <w:t>
</w:t>
            </w:r>
            <w:r>
              <w:rPr>
                <w:rFonts w:ascii="Times New Roman"/>
                <w:b w:val="false"/>
                <w:i w:val="false"/>
                <w:color w:val="000000"/>
                <w:sz w:val="20"/>
              </w:rPr>
              <w:t>естественной</w:t>
            </w:r>
            <w:r>
              <w:br/>
            </w:r>
            <w:r>
              <w:rPr>
                <w:rFonts w:ascii="Times New Roman"/>
                <w:b w:val="false"/>
                <w:i w:val="false"/>
                <w:color w:val="000000"/>
                <w:sz w:val="20"/>
              </w:rPr>
              <w:t>
</w:t>
            </w:r>
            <w:r>
              <w:rPr>
                <w:rFonts w:ascii="Times New Roman"/>
                <w:b w:val="false"/>
                <w:i w:val="false"/>
                <w:color w:val="000000"/>
                <w:sz w:val="20"/>
              </w:rPr>
              <w:t>монополии</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производство товаров и</w:t>
            </w:r>
            <w:r>
              <w:br/>
            </w:r>
            <w:r>
              <w:rPr>
                <w:rFonts w:ascii="Times New Roman"/>
                <w:b w:val="false"/>
                <w:i w:val="false"/>
                <w:color w:val="000000"/>
                <w:sz w:val="20"/>
              </w:rPr>
              <w:t>
</w:t>
            </w:r>
            <w:r>
              <w:rPr>
                <w:rFonts w:ascii="Times New Roman"/>
                <w:b w:val="false"/>
                <w:i w:val="false"/>
                <w:color w:val="000000"/>
                <w:sz w:val="20"/>
              </w:rPr>
              <w:t xml:space="preserve">предоставление услуг, всего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Материальные затраты, всего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и материалы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электроэнергии</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кВтч</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на электроэнергию</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кВтч</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покупная</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покупной воды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тенге/м</w:t>
            </w:r>
            <w:r>
              <w:rPr>
                <w:rFonts w:ascii="Times New Roman"/>
                <w:b w:val="false"/>
                <w:i w:val="false"/>
                <w:color w:val="000000"/>
                <w:vertAlign w:val="superscript"/>
              </w:rPr>
              <w:t>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тыс.м</w:t>
            </w:r>
            <w:r>
              <w:rPr>
                <w:rFonts w:ascii="Times New Roman"/>
                <w:b w:val="false"/>
                <w:i w:val="false"/>
                <w:color w:val="000000"/>
                <w:vertAlign w:val="superscript"/>
              </w:rPr>
              <w:t>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 (с расшифровкой по видам топлива)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топлива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r>
              <w:br/>
            </w:r>
            <w:r>
              <w:rPr>
                <w:rFonts w:ascii="Times New Roman"/>
                <w:b w:val="false"/>
                <w:i w:val="false"/>
                <w:color w:val="000000"/>
                <w:sz w:val="20"/>
              </w:rPr>
              <w:t>
</w:t>
            </w:r>
            <w:r>
              <w:rPr>
                <w:rFonts w:ascii="Times New Roman"/>
                <w:b w:val="false"/>
                <w:i w:val="false"/>
                <w:color w:val="000000"/>
                <w:sz w:val="20"/>
              </w:rPr>
              <w:t>тыс. м</w:t>
            </w:r>
            <w:r>
              <w:rPr>
                <w:rFonts w:ascii="Times New Roman"/>
                <w:b w:val="false"/>
                <w:i w:val="false"/>
                <w:color w:val="000000"/>
                <w:vertAlign w:val="superscript"/>
              </w:rPr>
              <w:t>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топливо</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тыс.м</w:t>
            </w:r>
            <w:r>
              <w:rPr>
                <w:rFonts w:ascii="Times New Roman"/>
                <w:b w:val="false"/>
                <w:i w:val="false"/>
                <w:color w:val="000000"/>
                <w:vertAlign w:val="superscript"/>
              </w:rPr>
              <w:t>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технические потери</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Гкал</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расходы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оплату труда, всего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среднемесячная заработная плата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 /чел</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всего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ремонт</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не приводящий к увеличению</w:t>
            </w:r>
            <w:r>
              <w:br/>
            </w:r>
            <w:r>
              <w:rPr>
                <w:rFonts w:ascii="Times New Roman"/>
                <w:b w:val="false"/>
                <w:i w:val="false"/>
                <w:color w:val="000000"/>
                <w:sz w:val="20"/>
              </w:rPr>
              <w:t>
</w:t>
            </w:r>
            <w:r>
              <w:rPr>
                <w:rFonts w:ascii="Times New Roman"/>
                <w:b w:val="false"/>
                <w:i w:val="false"/>
                <w:color w:val="000000"/>
                <w:sz w:val="20"/>
              </w:rPr>
              <w:t>стоимости основных средств</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хозяйственным способом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подрядным способом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затраты, всего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охраны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кадров</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и техника безопасности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использование природными ресурсами (воду и другие)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дератизация производственных помещений, вывоз мусора и другие коммунальные услуги</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виды страхования</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(необходимо расшифровать)</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периода, всего</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административные расходы, всего</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среднемесячная заработная плата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тенге/чел</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административные расходы, всего:</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лицензионный сбор за право занятия отдельными</w:t>
            </w:r>
            <w:r>
              <w:br/>
            </w:r>
            <w:r>
              <w:rPr>
                <w:rFonts w:ascii="Times New Roman"/>
                <w:b w:val="false"/>
                <w:i w:val="false"/>
                <w:color w:val="000000"/>
                <w:sz w:val="20"/>
              </w:rPr>
              <w:t>
</w:t>
            </w:r>
            <w:r>
              <w:rPr>
                <w:rFonts w:ascii="Times New Roman"/>
                <w:b w:val="false"/>
                <w:i w:val="false"/>
                <w:color w:val="000000"/>
                <w:sz w:val="20"/>
              </w:rPr>
              <w:t xml:space="preserve">видами деятельности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и обслуживание</w:t>
            </w:r>
            <w:r>
              <w:br/>
            </w:r>
            <w:r>
              <w:rPr>
                <w:rFonts w:ascii="Times New Roman"/>
                <w:b w:val="false"/>
                <w:i w:val="false"/>
                <w:color w:val="000000"/>
                <w:sz w:val="20"/>
              </w:rPr>
              <w:t>
</w:t>
            </w:r>
            <w:r>
              <w:rPr>
                <w:rFonts w:ascii="Times New Roman"/>
                <w:b w:val="false"/>
                <w:i w:val="false"/>
                <w:color w:val="000000"/>
                <w:sz w:val="20"/>
              </w:rPr>
              <w:t>технических средств управления, вычислительной</w:t>
            </w:r>
            <w:r>
              <w:br/>
            </w:r>
            <w:r>
              <w:rPr>
                <w:rFonts w:ascii="Times New Roman"/>
                <w:b w:val="false"/>
                <w:i w:val="false"/>
                <w:color w:val="000000"/>
                <w:sz w:val="20"/>
              </w:rPr>
              <w:t>
</w:t>
            </w:r>
            <w:r>
              <w:rPr>
                <w:rFonts w:ascii="Times New Roman"/>
                <w:b w:val="false"/>
                <w:i w:val="false"/>
                <w:color w:val="000000"/>
                <w:sz w:val="20"/>
              </w:rPr>
              <w:t>техники и т.д.</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периодическую печать</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основных средств общехозяйственного</w:t>
            </w:r>
            <w:r>
              <w:br/>
            </w:r>
            <w:r>
              <w:rPr>
                <w:rFonts w:ascii="Times New Roman"/>
                <w:b w:val="false"/>
                <w:i w:val="false"/>
                <w:color w:val="000000"/>
                <w:sz w:val="20"/>
              </w:rPr>
              <w:t>
</w:t>
            </w:r>
            <w:r>
              <w:rPr>
                <w:rFonts w:ascii="Times New Roman"/>
                <w:b w:val="false"/>
                <w:i w:val="false"/>
                <w:color w:val="000000"/>
                <w:sz w:val="20"/>
              </w:rPr>
              <w:t>назначения</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(необходимо расшифровать)</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расходы, связанные с экологическими платежами</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службы сбыта, всего</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среднемесячная заработная плата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 чел.</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ремонт</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 увеличению</w:t>
            </w:r>
            <w:r>
              <w:br/>
            </w:r>
            <w:r>
              <w:rPr>
                <w:rFonts w:ascii="Times New Roman"/>
                <w:b w:val="false"/>
                <w:i w:val="false"/>
                <w:color w:val="000000"/>
                <w:sz w:val="20"/>
              </w:rPr>
              <w:t>
</w:t>
            </w:r>
            <w:r>
              <w:rPr>
                <w:rFonts w:ascii="Times New Roman"/>
                <w:b w:val="false"/>
                <w:i w:val="false"/>
                <w:color w:val="000000"/>
                <w:sz w:val="20"/>
              </w:rPr>
              <w:t xml:space="preserve">стоимости основных средств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затрат</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IV.I</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задействованных активов</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доходов</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оказываемых услуг</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Гкал</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(без НДС)</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Гкал</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Инвестиционная составляющая (амортизация</w:t>
            </w:r>
            <w:r>
              <w:br/>
            </w:r>
            <w:r>
              <w:rPr>
                <w:rFonts w:ascii="Times New Roman"/>
                <w:b w:val="false"/>
                <w:i w:val="false"/>
                <w:color w:val="000000"/>
                <w:sz w:val="20"/>
              </w:rPr>
              <w:t>
</w:t>
            </w:r>
            <w:r>
              <w:rPr>
                <w:rFonts w:ascii="Times New Roman"/>
                <w:b w:val="false"/>
                <w:i w:val="false"/>
                <w:color w:val="000000"/>
                <w:sz w:val="20"/>
              </w:rPr>
              <w:t>+ прибыль + заемные средства)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60"/>
    <w:p>
      <w:pPr>
        <w:spacing w:after="0"/>
        <w:ind w:left="0"/>
        <w:jc w:val="both"/>
      </w:pPr>
      <w:r>
        <w:rPr>
          <w:rFonts w:ascii="Times New Roman"/>
          <w:b w:val="false"/>
          <w:i w:val="false"/>
          <w:color w:val="000000"/>
          <w:sz w:val="28"/>
        </w:rPr>
        <w:t>
      *- затраты при необходимости могут быть расширены или дополнены</w:t>
      </w:r>
    </w:p>
    <w:bookmarkEnd w:id="60"/>
    <w:p>
      <w:pPr>
        <w:spacing w:after="0"/>
        <w:ind w:left="0"/>
        <w:jc w:val="both"/>
      </w:pPr>
      <w:r>
        <w:rPr>
          <w:rFonts w:ascii="Times New Roman"/>
          <w:b w:val="false"/>
          <w:i w:val="false"/>
          <w:color w:val="000000"/>
          <w:sz w:val="28"/>
        </w:rPr>
        <w:t>      Подпись ______________________________________________</w:t>
      </w:r>
      <w:r>
        <w:br/>
      </w: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bookmarkStart w:name="z195" w:id="61"/>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смет </w:t>
      </w:r>
      <w:r>
        <w:br/>
      </w:r>
      <w:r>
        <w:rPr>
          <w:rFonts w:ascii="Times New Roman"/>
          <w:b w:val="false"/>
          <w:i w:val="false"/>
          <w:color w:val="000000"/>
          <w:sz w:val="28"/>
        </w:rPr>
        <w:t xml:space="preserve">
на регулируемые услуги (товары, работы) </w:t>
      </w:r>
      <w:r>
        <w:br/>
      </w:r>
      <w:r>
        <w:rPr>
          <w:rFonts w:ascii="Times New Roman"/>
          <w:b w:val="false"/>
          <w:i w:val="false"/>
          <w:color w:val="000000"/>
          <w:sz w:val="28"/>
        </w:rPr>
        <w:t xml:space="preserve">
субъектов естественных монополий  </w:t>
      </w:r>
      <w:r>
        <w:rPr>
          <w:rFonts w:ascii="Times New Roman"/>
          <w:b w:val="false"/>
          <w:i w:val="false"/>
          <w:color w:val="ff0000"/>
          <w:sz w:val="28"/>
        </w:rPr>
        <w:t xml:space="preserve">&lt;*&gt; </w:t>
      </w:r>
    </w:p>
    <w:bookmarkEnd w:id="61"/>
    <w:p>
      <w:pPr>
        <w:spacing w:after="0"/>
        <w:ind w:left="0"/>
        <w:jc w:val="both"/>
      </w:pPr>
      <w:r>
        <w:rPr>
          <w:rFonts w:ascii="Times New Roman"/>
          <w:b w:val="false"/>
          <w:i w:val="false"/>
          <w:color w:val="ff0000"/>
          <w:sz w:val="28"/>
        </w:rPr>
        <w:t xml:space="preserve">           Сноска. Инструкция дополнена новым Приложением 15 - приказом Председателя Агентства Республики Казахстан по регулированию естественных монополий и защите конкуренции от 9 октября 2003 года  </w:t>
      </w:r>
      <w:r>
        <w:rPr>
          <w:rFonts w:ascii="Times New Roman"/>
          <w:b w:val="false"/>
          <w:i w:val="false"/>
          <w:color w:val="ff0000"/>
          <w:sz w:val="28"/>
        </w:rPr>
        <w:t xml:space="preserve">N 253-ОД </w:t>
      </w:r>
      <w:r>
        <w:rPr>
          <w:rFonts w:ascii="Times New Roman"/>
          <w:b w:val="false"/>
          <w:i w:val="false"/>
          <w:color w:val="ff0000"/>
          <w:sz w:val="28"/>
        </w:rPr>
        <w:t xml:space="preserve">; с изменениями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p>
    <w:p>
      <w:pPr>
        <w:spacing w:after="0"/>
        <w:ind w:left="0"/>
        <w:jc w:val="both"/>
      </w:pPr>
      <w:r>
        <w:rPr>
          <w:rFonts w:ascii="Times New Roman"/>
          <w:b w:val="false"/>
          <w:i w:val="false"/>
          <w:color w:val="000000"/>
          <w:sz w:val="28"/>
        </w:rPr>
        <w:t xml:space="preserve">     Наименование субъекта_________________  </w:t>
      </w:r>
    </w:p>
    <w:p>
      <w:pPr>
        <w:spacing w:after="0"/>
        <w:ind w:left="0"/>
        <w:jc w:val="both"/>
      </w:pPr>
      <w:r>
        <w:rPr>
          <w:rFonts w:ascii="Times New Roman"/>
          <w:b/>
          <w:i w:val="false"/>
          <w:color w:val="000000"/>
          <w:sz w:val="28"/>
        </w:rPr>
        <w:t xml:space="preserve">             Тарифная смета на услуги по передаче электрической  </w:t>
      </w:r>
      <w:r>
        <w:br/>
      </w:r>
      <w:r>
        <w:rPr>
          <w:rFonts w:ascii="Times New Roman"/>
          <w:b w:val="false"/>
          <w:i w:val="false"/>
          <w:color w:val="000000"/>
          <w:sz w:val="28"/>
        </w:rPr>
        <w:t>
</w:t>
      </w:r>
      <w:r>
        <w:rPr>
          <w:rFonts w:ascii="Times New Roman"/>
          <w:b/>
          <w:i w:val="false"/>
          <w:color w:val="000000"/>
          <w:sz w:val="28"/>
        </w:rPr>
        <w:t xml:space="preserve">          энергии и (или) по технической диспетчеризации отпуска </w:t>
      </w:r>
      <w:r>
        <w:br/>
      </w:r>
      <w:r>
        <w:rPr>
          <w:rFonts w:ascii="Times New Roman"/>
          <w:b w:val="false"/>
          <w:i w:val="false"/>
          <w:color w:val="000000"/>
          <w:sz w:val="28"/>
        </w:rPr>
        <w:t>
</w:t>
      </w:r>
      <w:r>
        <w:rPr>
          <w:rFonts w:ascii="Times New Roman"/>
          <w:b/>
          <w:i w:val="false"/>
          <w:color w:val="000000"/>
          <w:sz w:val="28"/>
        </w:rPr>
        <w:t xml:space="preserve">             в сеть и потребления электрической энергии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N     |    Наименование показателей *  |Единица  |Проект субъекта| </w:t>
      </w:r>
      <w:r>
        <w:br/>
      </w:r>
      <w:r>
        <w:rPr>
          <w:rFonts w:ascii="Times New Roman"/>
          <w:b w:val="false"/>
          <w:i w:val="false"/>
          <w:color w:val="000000"/>
          <w:sz w:val="28"/>
        </w:rPr>
        <w:t xml:space="preserve">
п/п   |                                |измерения| естественной  | </w:t>
      </w:r>
      <w:r>
        <w:br/>
      </w:r>
      <w:r>
        <w:rPr>
          <w:rFonts w:ascii="Times New Roman"/>
          <w:b w:val="false"/>
          <w:i w:val="false"/>
          <w:color w:val="000000"/>
          <w:sz w:val="28"/>
        </w:rPr>
        <w:t xml:space="preserve">
      |                                |         |   монополии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I      Затраты на производство товаров   млн. тенге  </w:t>
      </w:r>
      <w:r>
        <w:br/>
      </w:r>
      <w:r>
        <w:rPr>
          <w:rFonts w:ascii="Times New Roman"/>
          <w:b w:val="false"/>
          <w:i w:val="false"/>
          <w:color w:val="000000"/>
          <w:sz w:val="28"/>
        </w:rPr>
        <w:t xml:space="preserve">
      и предоставление услуг,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      Материальные затраты,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1.1    сырье и материалы                   -//- </w:t>
      </w:r>
      <w:r>
        <w:br/>
      </w:r>
      <w:r>
        <w:rPr>
          <w:rFonts w:ascii="Times New Roman"/>
          <w:b w:val="false"/>
          <w:i w:val="false"/>
          <w:color w:val="000000"/>
          <w:sz w:val="28"/>
        </w:rPr>
        <w:t xml:space="preserve">
1.2    энергия                             -//- </w:t>
      </w:r>
      <w:r>
        <w:br/>
      </w:r>
      <w:r>
        <w:rPr>
          <w:rFonts w:ascii="Times New Roman"/>
          <w:b w:val="false"/>
          <w:i w:val="false"/>
          <w:color w:val="000000"/>
          <w:sz w:val="28"/>
        </w:rPr>
        <w:t xml:space="preserve">
1.3    топливо                             -//- </w:t>
      </w:r>
      <w:r>
        <w:br/>
      </w:r>
      <w:r>
        <w:rPr>
          <w:rFonts w:ascii="Times New Roman"/>
          <w:b w:val="false"/>
          <w:i w:val="false"/>
          <w:color w:val="000000"/>
          <w:sz w:val="28"/>
        </w:rPr>
        <w:t xml:space="preserve">
1.4    ГСМ                                 -//- </w:t>
      </w:r>
      <w:r>
        <w:br/>
      </w:r>
      <w:r>
        <w:rPr>
          <w:rFonts w:ascii="Times New Roman"/>
          <w:b w:val="false"/>
          <w:i w:val="false"/>
          <w:color w:val="000000"/>
          <w:sz w:val="28"/>
        </w:rPr>
        <w:t xml:space="preserve">
2      Пусковые расходы                    -//- </w:t>
      </w:r>
      <w:r>
        <w:br/>
      </w:r>
      <w:r>
        <w:rPr>
          <w:rFonts w:ascii="Times New Roman"/>
          <w:b w:val="false"/>
          <w:i w:val="false"/>
          <w:color w:val="000000"/>
          <w:sz w:val="28"/>
        </w:rPr>
        <w:t xml:space="preserve">
3      Услуги по облетам ЛЭП               -//- </w:t>
      </w:r>
      <w:r>
        <w:br/>
      </w:r>
      <w:r>
        <w:rPr>
          <w:rFonts w:ascii="Times New Roman"/>
          <w:b w:val="false"/>
          <w:i w:val="false"/>
          <w:color w:val="000000"/>
          <w:sz w:val="28"/>
        </w:rPr>
        <w:t xml:space="preserve">
4      Услуги ОДЦ Энергия                  -//-  </w:t>
      </w:r>
      <w:r>
        <w:br/>
      </w:r>
      <w:r>
        <w:rPr>
          <w:rFonts w:ascii="Times New Roman"/>
          <w:b w:val="false"/>
          <w:i w:val="false"/>
          <w:color w:val="000000"/>
          <w:sz w:val="28"/>
        </w:rPr>
        <w:t xml:space="preserve">
5      Расходы на оплату труда,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5.1    заработная плата                    -//- </w:t>
      </w:r>
      <w:r>
        <w:br/>
      </w:r>
      <w:r>
        <w:rPr>
          <w:rFonts w:ascii="Times New Roman"/>
          <w:b w:val="false"/>
          <w:i w:val="false"/>
          <w:color w:val="000000"/>
          <w:sz w:val="28"/>
        </w:rPr>
        <w:t xml:space="preserve">
5.2    социальный налог                    -//- </w:t>
      </w:r>
      <w:r>
        <w:br/>
      </w:r>
      <w:r>
        <w:rPr>
          <w:rFonts w:ascii="Times New Roman"/>
          <w:b w:val="false"/>
          <w:i w:val="false"/>
          <w:color w:val="000000"/>
          <w:sz w:val="28"/>
        </w:rPr>
        <w:t xml:space="preserve">
6      Ремонт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6.1    капитальный ремонт, не приводящий   -//- </w:t>
      </w:r>
      <w:r>
        <w:br/>
      </w:r>
      <w:r>
        <w:rPr>
          <w:rFonts w:ascii="Times New Roman"/>
          <w:b w:val="false"/>
          <w:i w:val="false"/>
          <w:color w:val="000000"/>
          <w:sz w:val="28"/>
        </w:rPr>
        <w:t xml:space="preserve">
      к увеличению стоимости основных </w:t>
      </w:r>
      <w:r>
        <w:br/>
      </w:r>
      <w:r>
        <w:rPr>
          <w:rFonts w:ascii="Times New Roman"/>
          <w:b w:val="false"/>
          <w:i w:val="false"/>
          <w:color w:val="000000"/>
          <w:sz w:val="28"/>
        </w:rPr>
        <w:t xml:space="preserve">
      фондов </w:t>
      </w:r>
      <w:r>
        <w:br/>
      </w:r>
      <w:r>
        <w:rPr>
          <w:rFonts w:ascii="Times New Roman"/>
          <w:b w:val="false"/>
          <w:i w:val="false"/>
          <w:color w:val="000000"/>
          <w:sz w:val="28"/>
        </w:rPr>
        <w:t xml:space="preserve">
7      Амортизация                         -//-  </w:t>
      </w:r>
      <w:r>
        <w:br/>
      </w:r>
      <w:r>
        <w:rPr>
          <w:rFonts w:ascii="Times New Roman"/>
          <w:b w:val="false"/>
          <w:i w:val="false"/>
          <w:color w:val="000000"/>
          <w:sz w:val="28"/>
        </w:rPr>
        <w:t xml:space="preserve">
8      Технологический расход  </w:t>
      </w:r>
      <w:r>
        <w:br/>
      </w:r>
      <w:r>
        <w:rPr>
          <w:rFonts w:ascii="Times New Roman"/>
          <w:b w:val="false"/>
          <w:i w:val="false"/>
          <w:color w:val="000000"/>
          <w:sz w:val="28"/>
        </w:rPr>
        <w:t xml:space="preserve">
      электроэнергии                      -//- </w:t>
      </w:r>
      <w:r>
        <w:br/>
      </w:r>
      <w:r>
        <w:rPr>
          <w:rFonts w:ascii="Times New Roman"/>
          <w:b w:val="false"/>
          <w:i w:val="false"/>
          <w:color w:val="000000"/>
          <w:sz w:val="28"/>
        </w:rPr>
        <w:t xml:space="preserve">
9      Затраты, связанные с совершенствов. </w:t>
      </w:r>
      <w:r>
        <w:br/>
      </w:r>
      <w:r>
        <w:rPr>
          <w:rFonts w:ascii="Times New Roman"/>
          <w:b w:val="false"/>
          <w:i w:val="false"/>
          <w:color w:val="000000"/>
          <w:sz w:val="28"/>
        </w:rPr>
        <w:t xml:space="preserve">
      технологии                          -//-   </w:t>
      </w:r>
      <w:r>
        <w:br/>
      </w:r>
      <w:r>
        <w:rPr>
          <w:rFonts w:ascii="Times New Roman"/>
          <w:b w:val="false"/>
          <w:i w:val="false"/>
          <w:color w:val="000000"/>
          <w:sz w:val="28"/>
        </w:rPr>
        <w:t xml:space="preserve">
10     Услуги сторонних организаций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10.1   отопление и ГВС </w:t>
      </w:r>
      <w:r>
        <w:br/>
      </w:r>
      <w:r>
        <w:rPr>
          <w:rFonts w:ascii="Times New Roman"/>
          <w:b w:val="false"/>
          <w:i w:val="false"/>
          <w:color w:val="000000"/>
          <w:sz w:val="28"/>
        </w:rPr>
        <w:t xml:space="preserve">
10.2   холодное водоснабжение и            -//- </w:t>
      </w:r>
      <w:r>
        <w:br/>
      </w:r>
      <w:r>
        <w:rPr>
          <w:rFonts w:ascii="Times New Roman"/>
          <w:b w:val="false"/>
          <w:i w:val="false"/>
          <w:color w:val="000000"/>
          <w:sz w:val="28"/>
        </w:rPr>
        <w:t xml:space="preserve">
      канализация </w:t>
      </w:r>
      <w:r>
        <w:br/>
      </w:r>
      <w:r>
        <w:rPr>
          <w:rFonts w:ascii="Times New Roman"/>
          <w:b w:val="false"/>
          <w:i w:val="false"/>
          <w:color w:val="000000"/>
          <w:sz w:val="28"/>
        </w:rPr>
        <w:t xml:space="preserve">
10.3   прочие (вывоз мусора,               -//- </w:t>
      </w:r>
      <w:r>
        <w:br/>
      </w:r>
      <w:r>
        <w:rPr>
          <w:rFonts w:ascii="Times New Roman"/>
          <w:b w:val="false"/>
          <w:i w:val="false"/>
          <w:color w:val="000000"/>
          <w:sz w:val="28"/>
        </w:rPr>
        <w:t xml:space="preserve">
      дератизация и др.) </w:t>
      </w:r>
      <w:r>
        <w:br/>
      </w:r>
      <w:r>
        <w:rPr>
          <w:rFonts w:ascii="Times New Roman"/>
          <w:b w:val="false"/>
          <w:i w:val="false"/>
          <w:color w:val="000000"/>
          <w:sz w:val="28"/>
        </w:rPr>
        <w:t xml:space="preserve">
10.4   услуги связи                        -//- </w:t>
      </w:r>
      <w:r>
        <w:br/>
      </w:r>
      <w:r>
        <w:rPr>
          <w:rFonts w:ascii="Times New Roman"/>
          <w:b w:val="false"/>
          <w:i w:val="false"/>
          <w:color w:val="000000"/>
          <w:sz w:val="28"/>
        </w:rPr>
        <w:t xml:space="preserve">
11     Прочие затраты (необходимо </w:t>
      </w:r>
      <w:r>
        <w:br/>
      </w:r>
      <w:r>
        <w:rPr>
          <w:rFonts w:ascii="Times New Roman"/>
          <w:b w:val="false"/>
          <w:i w:val="false"/>
          <w:color w:val="000000"/>
          <w:sz w:val="28"/>
        </w:rPr>
        <w:t xml:space="preserve">
      расшифровать)                       -//- </w:t>
      </w:r>
      <w:r>
        <w:br/>
      </w:r>
      <w:r>
        <w:rPr>
          <w:rFonts w:ascii="Times New Roman"/>
          <w:b w:val="false"/>
          <w:i w:val="false"/>
          <w:color w:val="000000"/>
          <w:sz w:val="28"/>
        </w:rPr>
        <w:t xml:space="preserve">
II     Расходы периода, всего              -//- </w:t>
      </w:r>
      <w:r>
        <w:br/>
      </w:r>
      <w:r>
        <w:rPr>
          <w:rFonts w:ascii="Times New Roman"/>
          <w:b w:val="false"/>
          <w:i w:val="false"/>
          <w:color w:val="000000"/>
          <w:sz w:val="28"/>
        </w:rPr>
        <w:t xml:space="preserve">
12     Общие и административные расходы,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12.1   заработная плата административного  -//- </w:t>
      </w:r>
      <w:r>
        <w:br/>
      </w:r>
      <w:r>
        <w:rPr>
          <w:rFonts w:ascii="Times New Roman"/>
          <w:b w:val="false"/>
          <w:i w:val="false"/>
          <w:color w:val="000000"/>
          <w:sz w:val="28"/>
        </w:rPr>
        <w:t xml:space="preserve">
      персонала </w:t>
      </w:r>
      <w:r>
        <w:br/>
      </w:r>
      <w:r>
        <w:rPr>
          <w:rFonts w:ascii="Times New Roman"/>
          <w:b w:val="false"/>
          <w:i w:val="false"/>
          <w:color w:val="000000"/>
          <w:sz w:val="28"/>
        </w:rPr>
        <w:t xml:space="preserve">
12.2   социальный налог                    -//- </w:t>
      </w:r>
      <w:r>
        <w:br/>
      </w:r>
      <w:r>
        <w:rPr>
          <w:rFonts w:ascii="Times New Roman"/>
          <w:b w:val="false"/>
          <w:i w:val="false"/>
          <w:color w:val="000000"/>
          <w:sz w:val="28"/>
        </w:rPr>
        <w:t xml:space="preserve">
12.3   налоги </w:t>
      </w:r>
      <w:r>
        <w:br/>
      </w:r>
      <w:r>
        <w:rPr>
          <w:rFonts w:ascii="Times New Roman"/>
          <w:b w:val="false"/>
          <w:i w:val="false"/>
          <w:color w:val="000000"/>
          <w:sz w:val="28"/>
        </w:rPr>
        <w:t xml:space="preserve">
12.4   амортизация                         -//- </w:t>
      </w:r>
      <w:r>
        <w:br/>
      </w:r>
      <w:r>
        <w:rPr>
          <w:rFonts w:ascii="Times New Roman"/>
          <w:b w:val="false"/>
          <w:i w:val="false"/>
          <w:color w:val="000000"/>
          <w:sz w:val="28"/>
        </w:rPr>
        <w:t xml:space="preserve">
12.5   услуги связи                        -//- </w:t>
      </w:r>
      <w:r>
        <w:br/>
      </w:r>
      <w:r>
        <w:rPr>
          <w:rFonts w:ascii="Times New Roman"/>
          <w:b w:val="false"/>
          <w:i w:val="false"/>
          <w:color w:val="000000"/>
          <w:sz w:val="28"/>
        </w:rPr>
        <w:t xml:space="preserve">
12.6   коммунальные услуги                 -//- </w:t>
      </w:r>
      <w:r>
        <w:br/>
      </w:r>
      <w:r>
        <w:rPr>
          <w:rFonts w:ascii="Times New Roman"/>
          <w:b w:val="false"/>
          <w:i w:val="false"/>
          <w:color w:val="000000"/>
          <w:sz w:val="28"/>
        </w:rPr>
        <w:t xml:space="preserve">
12.7   командировочные                     -//- </w:t>
      </w:r>
      <w:r>
        <w:br/>
      </w:r>
      <w:r>
        <w:rPr>
          <w:rFonts w:ascii="Times New Roman"/>
          <w:b w:val="false"/>
          <w:i w:val="false"/>
          <w:color w:val="000000"/>
          <w:sz w:val="28"/>
        </w:rPr>
        <w:t xml:space="preserve">
12.8   оплата консульт, аудиторск, информ, -//- </w:t>
      </w:r>
      <w:r>
        <w:br/>
      </w:r>
      <w:r>
        <w:rPr>
          <w:rFonts w:ascii="Times New Roman"/>
          <w:b w:val="false"/>
          <w:i w:val="false"/>
          <w:color w:val="000000"/>
          <w:sz w:val="28"/>
        </w:rPr>
        <w:t xml:space="preserve">
      юридические и прочих услуг </w:t>
      </w:r>
      <w:r>
        <w:br/>
      </w:r>
      <w:r>
        <w:rPr>
          <w:rFonts w:ascii="Times New Roman"/>
          <w:b w:val="false"/>
          <w:i w:val="false"/>
          <w:color w:val="000000"/>
          <w:sz w:val="28"/>
        </w:rPr>
        <w:t xml:space="preserve">
12.9   охрана труда                        -//- </w:t>
      </w:r>
      <w:r>
        <w:br/>
      </w:r>
      <w:r>
        <w:rPr>
          <w:rFonts w:ascii="Times New Roman"/>
          <w:b w:val="false"/>
          <w:i w:val="false"/>
          <w:color w:val="000000"/>
          <w:sz w:val="28"/>
        </w:rPr>
        <w:t xml:space="preserve">
12.10  пожарная и вневедомственная охрана  -//- </w:t>
      </w:r>
      <w:r>
        <w:br/>
      </w:r>
      <w:r>
        <w:rPr>
          <w:rFonts w:ascii="Times New Roman"/>
          <w:b w:val="false"/>
          <w:i w:val="false"/>
          <w:color w:val="000000"/>
          <w:sz w:val="28"/>
        </w:rPr>
        <w:t xml:space="preserve">
12.11  другие расходы                      -//- </w:t>
      </w:r>
      <w:r>
        <w:br/>
      </w:r>
      <w:r>
        <w:rPr>
          <w:rFonts w:ascii="Times New Roman"/>
          <w:b w:val="false"/>
          <w:i w:val="false"/>
          <w:color w:val="000000"/>
          <w:sz w:val="28"/>
        </w:rPr>
        <w:t xml:space="preserve">
      (необходимо расшифровать) </w:t>
      </w:r>
      <w:r>
        <w:br/>
      </w:r>
      <w:r>
        <w:rPr>
          <w:rFonts w:ascii="Times New Roman"/>
          <w:b w:val="false"/>
          <w:i w:val="false"/>
          <w:color w:val="000000"/>
          <w:sz w:val="28"/>
        </w:rPr>
        <w:t>
 </w:t>
      </w:r>
      <w:r>
        <w:br/>
      </w:r>
      <w:r>
        <w:rPr>
          <w:rFonts w:ascii="Times New Roman"/>
          <w:b w:val="false"/>
          <w:i w:val="false"/>
          <w:color w:val="000000"/>
          <w:sz w:val="28"/>
        </w:rPr>
        <w:t xml:space="preserve">
  13     Расходы на выплату вознаграждений   -//- </w:t>
      </w:r>
    </w:p>
    <w:p>
      <w:pPr>
        <w:spacing w:after="0"/>
        <w:ind w:left="0"/>
        <w:jc w:val="both"/>
      </w:pPr>
      <w:r>
        <w:rPr>
          <w:rFonts w:ascii="Times New Roman"/>
          <w:b w:val="false"/>
          <w:i w:val="false"/>
          <w:color w:val="000000"/>
          <w:sz w:val="28"/>
        </w:rPr>
        <w:t xml:space="preserve">III    Всего затрат                        -//- </w:t>
      </w:r>
      <w:r>
        <w:br/>
      </w:r>
      <w:r>
        <w:rPr>
          <w:rFonts w:ascii="Times New Roman"/>
          <w:b w:val="false"/>
          <w:i w:val="false"/>
          <w:color w:val="000000"/>
          <w:sz w:val="28"/>
        </w:rPr>
        <w:t xml:space="preserve">
IV     Прибыль                             -//- </w:t>
      </w:r>
      <w:r>
        <w:br/>
      </w:r>
      <w:r>
        <w:rPr>
          <w:rFonts w:ascii="Times New Roman"/>
          <w:b w:val="false"/>
          <w:i w:val="false"/>
          <w:color w:val="000000"/>
          <w:sz w:val="28"/>
        </w:rPr>
        <w:t xml:space="preserve">
V      Всего доходов                       -//- </w:t>
      </w:r>
      <w:r>
        <w:br/>
      </w:r>
      <w:r>
        <w:rPr>
          <w:rFonts w:ascii="Times New Roman"/>
          <w:b w:val="false"/>
          <w:i w:val="false"/>
          <w:color w:val="000000"/>
          <w:sz w:val="28"/>
        </w:rPr>
        <w:t xml:space="preserve">
VI     Объем оказываемых услуг            млн. кВтч  </w:t>
      </w:r>
      <w:r>
        <w:br/>
      </w:r>
      <w:r>
        <w:rPr>
          <w:rFonts w:ascii="Times New Roman"/>
          <w:b w:val="false"/>
          <w:i w:val="false"/>
          <w:color w:val="000000"/>
          <w:sz w:val="28"/>
        </w:rPr>
        <w:t xml:space="preserve">
VII    Тариф                            </w:t>
      </w:r>
      <w:r>
        <w:br/>
      </w:r>
      <w:r>
        <w:rPr>
          <w:rFonts w:ascii="Times New Roman"/>
          <w:b w:val="false"/>
          <w:i w:val="false"/>
          <w:color w:val="000000"/>
          <w:sz w:val="28"/>
        </w:rPr>
        <w:t xml:space="preserve">
      (без НДС)                          тенге/кВтч  </w:t>
      </w:r>
      <w:r>
        <w:br/>
      </w:r>
      <w:r>
        <w:rPr>
          <w:rFonts w:ascii="Times New Roman"/>
          <w:b w:val="false"/>
          <w:i w:val="false"/>
          <w:color w:val="000000"/>
          <w:sz w:val="28"/>
        </w:rPr>
        <w:t>
 </w:t>
      </w:r>
      <w:r>
        <w:br/>
      </w:r>
      <w:r>
        <w:rPr>
          <w:rFonts w:ascii="Times New Roman"/>
          <w:b w:val="false"/>
          <w:i w:val="false"/>
          <w:color w:val="000000"/>
          <w:sz w:val="28"/>
        </w:rPr>
        <w:t xml:space="preserve">
  Справочно:  </w:t>
      </w:r>
      <w:r>
        <w:rPr>
          <w:rFonts w:ascii="Times New Roman"/>
          <w:b w:val="false"/>
          <w:i w:val="false"/>
          <w:color w:val="ff0000"/>
          <w:sz w:val="28"/>
        </w:rPr>
        <w:t xml:space="preserve">- раздел исключен </w:t>
      </w:r>
      <w:r>
        <w:rPr>
          <w:rFonts w:ascii="Times New Roman"/>
          <w:b w:val="false"/>
          <w:i w:val="false"/>
          <w:color w:val="000000"/>
          <w:sz w:val="28"/>
        </w:rPr>
        <w:t xml:space="preserve">  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 затраты при необходимости могут быть расширены или дополнены </w:t>
      </w:r>
    </w:p>
    <w:p>
      <w:pPr>
        <w:spacing w:after="0"/>
        <w:ind w:left="0"/>
        <w:jc w:val="both"/>
      </w:pPr>
      <w:r>
        <w:rPr>
          <w:rFonts w:ascii="Times New Roman"/>
          <w:b w:val="false"/>
          <w:i w:val="false"/>
          <w:color w:val="000000"/>
          <w:sz w:val="28"/>
        </w:rPr>
        <w:t xml:space="preserve">Подпись _____________________________________________  </w:t>
      </w:r>
      <w:r>
        <w:br/>
      </w:r>
      <w:r>
        <w:rPr>
          <w:rFonts w:ascii="Times New Roman"/>
          <w:b w:val="false"/>
          <w:i w:val="false"/>
          <w:color w:val="000000"/>
          <w:sz w:val="28"/>
        </w:rPr>
        <w:t xml:space="preserve">
      (Руководитель субъекта естественной монополии) </w:t>
      </w:r>
      <w:r>
        <w:br/>
      </w:r>
      <w:r>
        <w:rPr>
          <w:rFonts w:ascii="Times New Roman"/>
          <w:b w:val="false"/>
          <w:i w:val="false"/>
          <w:color w:val="000000"/>
          <w:sz w:val="28"/>
        </w:rPr>
        <w:t>
 </w:t>
      </w:r>
      <w:r>
        <w:br/>
      </w:r>
      <w:r>
        <w:rPr>
          <w:rFonts w:ascii="Times New Roman"/>
          <w:b w:val="false"/>
          <w:i w:val="false"/>
          <w:color w:val="000000"/>
          <w:sz w:val="28"/>
        </w:rPr>
        <w:t xml:space="preserve">
  М.П.        </w:t>
      </w:r>
    </w:p>
    <w:bookmarkStart w:name="z196" w:id="62"/>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смет </w:t>
      </w:r>
      <w:r>
        <w:br/>
      </w:r>
      <w:r>
        <w:rPr>
          <w:rFonts w:ascii="Times New Roman"/>
          <w:b w:val="false"/>
          <w:i w:val="false"/>
          <w:color w:val="000000"/>
          <w:sz w:val="28"/>
        </w:rPr>
        <w:t xml:space="preserve">
на регулируемые услуги (товары, работы) </w:t>
      </w:r>
      <w:r>
        <w:br/>
      </w:r>
      <w:r>
        <w:rPr>
          <w:rFonts w:ascii="Times New Roman"/>
          <w:b w:val="false"/>
          <w:i w:val="false"/>
          <w:color w:val="000000"/>
          <w:sz w:val="28"/>
        </w:rPr>
        <w:t xml:space="preserve">
субъектов естественных монополий  </w:t>
      </w:r>
      <w:r>
        <w:rPr>
          <w:rFonts w:ascii="Times New Roman"/>
          <w:b w:val="false"/>
          <w:i w:val="false"/>
          <w:color w:val="ff0000"/>
          <w:sz w:val="28"/>
        </w:rPr>
        <w:t xml:space="preserve">&lt;*&gt; </w:t>
      </w:r>
    </w:p>
    <w:bookmarkEnd w:id="62"/>
    <w:p>
      <w:pPr>
        <w:spacing w:after="0"/>
        <w:ind w:left="0"/>
        <w:jc w:val="both"/>
      </w:pPr>
      <w:r>
        <w:rPr>
          <w:rFonts w:ascii="Times New Roman"/>
          <w:b w:val="false"/>
          <w:i w:val="false"/>
          <w:color w:val="ff0000"/>
          <w:sz w:val="28"/>
        </w:rPr>
        <w:t xml:space="preserve">           Сноска. Инструкция дополнена новым Приложением 16 - приказом Председателя Агентства Республики Казахстан по регулированию естественных монополий и защите конкуренции от 9 октября 2003 года  </w:t>
      </w:r>
      <w:r>
        <w:rPr>
          <w:rFonts w:ascii="Times New Roman"/>
          <w:b w:val="false"/>
          <w:i w:val="false"/>
          <w:color w:val="ff0000"/>
          <w:sz w:val="28"/>
        </w:rPr>
        <w:t xml:space="preserve">N 253-ОД </w:t>
      </w:r>
      <w:r>
        <w:rPr>
          <w:rFonts w:ascii="Times New Roman"/>
          <w:b w:val="false"/>
          <w:i w:val="false"/>
          <w:color w:val="ff0000"/>
          <w:sz w:val="28"/>
        </w:rPr>
        <w:t xml:space="preserve">; с изменениями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p>
    <w:p>
      <w:pPr>
        <w:spacing w:after="0"/>
        <w:ind w:left="0"/>
        <w:jc w:val="both"/>
      </w:pPr>
      <w:r>
        <w:rPr>
          <w:rFonts w:ascii="Times New Roman"/>
          <w:b w:val="false"/>
          <w:i w:val="false"/>
          <w:color w:val="000000"/>
          <w:sz w:val="28"/>
        </w:rPr>
        <w:t xml:space="preserve">     Наименование субъекта_________________  </w:t>
      </w:r>
    </w:p>
    <w:p>
      <w:pPr>
        <w:spacing w:after="0"/>
        <w:ind w:left="0"/>
        <w:jc w:val="both"/>
      </w:pPr>
      <w:r>
        <w:rPr>
          <w:rFonts w:ascii="Times New Roman"/>
          <w:b/>
          <w:i w:val="false"/>
          <w:color w:val="000000"/>
          <w:sz w:val="28"/>
        </w:rPr>
        <w:t xml:space="preserve">              Тарифная смета на общедоступные </w:t>
      </w:r>
      <w:r>
        <w:br/>
      </w:r>
      <w:r>
        <w:rPr>
          <w:rFonts w:ascii="Times New Roman"/>
          <w:b w:val="false"/>
          <w:i w:val="false"/>
          <w:color w:val="000000"/>
          <w:sz w:val="28"/>
        </w:rPr>
        <w:t>
</w:t>
      </w:r>
      <w:r>
        <w:rPr>
          <w:rFonts w:ascii="Times New Roman"/>
          <w:b/>
          <w:i w:val="false"/>
          <w:color w:val="000000"/>
          <w:sz w:val="28"/>
        </w:rPr>
        <w:t xml:space="preserve">             услуги почтовой связи*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N     |    Наименование показателей ** |Единица  |Проект субъекта| </w:t>
      </w:r>
      <w:r>
        <w:br/>
      </w:r>
      <w:r>
        <w:rPr>
          <w:rFonts w:ascii="Times New Roman"/>
          <w:b w:val="false"/>
          <w:i w:val="false"/>
          <w:color w:val="000000"/>
          <w:sz w:val="28"/>
        </w:rPr>
        <w:t xml:space="preserve">
п/п   |                                |измерения| естественной  | </w:t>
      </w:r>
      <w:r>
        <w:br/>
      </w:r>
      <w:r>
        <w:rPr>
          <w:rFonts w:ascii="Times New Roman"/>
          <w:b w:val="false"/>
          <w:i w:val="false"/>
          <w:color w:val="000000"/>
          <w:sz w:val="28"/>
        </w:rPr>
        <w:t xml:space="preserve">
      |                                |         |   монополии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I      Затраты на производство товаров  тыс. тенге </w:t>
      </w:r>
      <w:r>
        <w:br/>
      </w:r>
      <w:r>
        <w:rPr>
          <w:rFonts w:ascii="Times New Roman"/>
          <w:b w:val="false"/>
          <w:i w:val="false"/>
          <w:color w:val="000000"/>
          <w:sz w:val="28"/>
        </w:rPr>
        <w:t xml:space="preserve">
      и предоставление услуг (товаров, </w:t>
      </w:r>
      <w:r>
        <w:br/>
      </w:r>
      <w:r>
        <w:rPr>
          <w:rFonts w:ascii="Times New Roman"/>
          <w:b w:val="false"/>
          <w:i w:val="false"/>
          <w:color w:val="000000"/>
          <w:sz w:val="28"/>
        </w:rPr>
        <w:t xml:space="preserve">
      работ) </w:t>
      </w:r>
      <w:r>
        <w:br/>
      </w:r>
      <w:r>
        <w:rPr>
          <w:rFonts w:ascii="Times New Roman"/>
          <w:b w:val="false"/>
          <w:i w:val="false"/>
          <w:color w:val="000000"/>
          <w:sz w:val="28"/>
        </w:rPr>
        <w:t xml:space="preserve">
1      Материальные затраты, в том </w:t>
      </w:r>
      <w:r>
        <w:br/>
      </w:r>
      <w:r>
        <w:rPr>
          <w:rFonts w:ascii="Times New Roman"/>
          <w:b w:val="false"/>
          <w:i w:val="false"/>
          <w:color w:val="000000"/>
          <w:sz w:val="28"/>
        </w:rPr>
        <w:t xml:space="preserve">
      числе: </w:t>
      </w:r>
      <w:r>
        <w:br/>
      </w:r>
      <w:r>
        <w:rPr>
          <w:rFonts w:ascii="Times New Roman"/>
          <w:b w:val="false"/>
          <w:i w:val="false"/>
          <w:color w:val="000000"/>
          <w:sz w:val="28"/>
        </w:rPr>
        <w:t xml:space="preserve">
1.1.   Материалы, в том числе:             -//- </w:t>
      </w:r>
      <w:r>
        <w:br/>
      </w:r>
      <w:r>
        <w:rPr>
          <w:rFonts w:ascii="Times New Roman"/>
          <w:b w:val="false"/>
          <w:i w:val="false"/>
          <w:color w:val="000000"/>
          <w:sz w:val="28"/>
        </w:rPr>
        <w:t xml:space="preserve">
1.1.1. эксплуатационные материалы для      -//- </w:t>
      </w:r>
      <w:r>
        <w:br/>
      </w:r>
      <w:r>
        <w:rPr>
          <w:rFonts w:ascii="Times New Roman"/>
          <w:b w:val="false"/>
          <w:i w:val="false"/>
          <w:color w:val="000000"/>
          <w:sz w:val="28"/>
        </w:rPr>
        <w:t xml:space="preserve">
      оказания почтовых услуг (шпагат, </w:t>
      </w:r>
      <w:r>
        <w:br/>
      </w:r>
      <w:r>
        <w:rPr>
          <w:rFonts w:ascii="Times New Roman"/>
          <w:b w:val="false"/>
          <w:i w:val="false"/>
          <w:color w:val="000000"/>
          <w:sz w:val="28"/>
        </w:rPr>
        <w:t xml:space="preserve">
      сургуч, бумага крафт, пломбы, </w:t>
      </w:r>
      <w:r>
        <w:br/>
      </w:r>
      <w:r>
        <w:rPr>
          <w:rFonts w:ascii="Times New Roman"/>
          <w:b w:val="false"/>
          <w:i w:val="false"/>
          <w:color w:val="000000"/>
          <w:sz w:val="28"/>
        </w:rPr>
        <w:t xml:space="preserve">
      именные вещи и т.п.) </w:t>
      </w:r>
      <w:r>
        <w:br/>
      </w:r>
      <w:r>
        <w:rPr>
          <w:rFonts w:ascii="Times New Roman"/>
          <w:b w:val="false"/>
          <w:i w:val="false"/>
          <w:color w:val="000000"/>
          <w:sz w:val="28"/>
        </w:rPr>
        <w:t xml:space="preserve">
1.1.2. бланочная продукция                 -//- </w:t>
      </w:r>
      <w:r>
        <w:br/>
      </w:r>
      <w:r>
        <w:rPr>
          <w:rFonts w:ascii="Times New Roman"/>
          <w:b w:val="false"/>
          <w:i w:val="false"/>
          <w:color w:val="000000"/>
          <w:sz w:val="28"/>
        </w:rPr>
        <w:t xml:space="preserve">
1.1.3. расходы по приобретению знаков      -//- </w:t>
      </w:r>
      <w:r>
        <w:br/>
      </w:r>
      <w:r>
        <w:rPr>
          <w:rFonts w:ascii="Times New Roman"/>
          <w:b w:val="false"/>
          <w:i w:val="false"/>
          <w:color w:val="000000"/>
          <w:sz w:val="28"/>
        </w:rPr>
        <w:t xml:space="preserve">
      почтовой оплаты </w:t>
      </w:r>
      <w:r>
        <w:br/>
      </w:r>
      <w:r>
        <w:rPr>
          <w:rFonts w:ascii="Times New Roman"/>
          <w:b w:val="false"/>
          <w:i w:val="false"/>
          <w:color w:val="000000"/>
          <w:sz w:val="28"/>
        </w:rPr>
        <w:t xml:space="preserve">
1.2.   Прочие материальные затраты         -//- </w:t>
      </w:r>
      <w:r>
        <w:br/>
      </w:r>
      <w:r>
        <w:rPr>
          <w:rFonts w:ascii="Times New Roman"/>
          <w:b w:val="false"/>
          <w:i w:val="false"/>
          <w:color w:val="000000"/>
          <w:sz w:val="28"/>
        </w:rPr>
        <w:t xml:space="preserve">
1.3.   Энергия                             -//- </w:t>
      </w:r>
      <w:r>
        <w:br/>
      </w:r>
      <w:r>
        <w:rPr>
          <w:rFonts w:ascii="Times New Roman"/>
          <w:b w:val="false"/>
          <w:i w:val="false"/>
          <w:color w:val="000000"/>
          <w:sz w:val="28"/>
        </w:rPr>
        <w:t xml:space="preserve">
2      Затраты на оплату труда, в том </w:t>
      </w:r>
      <w:r>
        <w:br/>
      </w:r>
      <w:r>
        <w:rPr>
          <w:rFonts w:ascii="Times New Roman"/>
          <w:b w:val="false"/>
          <w:i w:val="false"/>
          <w:color w:val="000000"/>
          <w:sz w:val="28"/>
        </w:rPr>
        <w:t xml:space="preserve">
      числе:                              -//- </w:t>
      </w:r>
      <w:r>
        <w:br/>
      </w:r>
      <w:r>
        <w:rPr>
          <w:rFonts w:ascii="Times New Roman"/>
          <w:b w:val="false"/>
          <w:i w:val="false"/>
          <w:color w:val="000000"/>
          <w:sz w:val="28"/>
        </w:rPr>
        <w:t xml:space="preserve">
2.1.   Заработная плата                    -//- </w:t>
      </w:r>
      <w:r>
        <w:br/>
      </w:r>
      <w:r>
        <w:rPr>
          <w:rFonts w:ascii="Times New Roman"/>
          <w:b w:val="false"/>
          <w:i w:val="false"/>
          <w:color w:val="000000"/>
          <w:sz w:val="28"/>
        </w:rPr>
        <w:t xml:space="preserve">
2.2.   Социальный налог                    -//- </w:t>
      </w:r>
      <w:r>
        <w:br/>
      </w:r>
      <w:r>
        <w:rPr>
          <w:rFonts w:ascii="Times New Roman"/>
          <w:b w:val="false"/>
          <w:i w:val="false"/>
          <w:color w:val="000000"/>
          <w:sz w:val="28"/>
        </w:rPr>
        <w:t xml:space="preserve">
3      Амортизация основных средств и </w:t>
      </w:r>
      <w:r>
        <w:br/>
      </w:r>
      <w:r>
        <w:rPr>
          <w:rFonts w:ascii="Times New Roman"/>
          <w:b w:val="false"/>
          <w:i w:val="false"/>
          <w:color w:val="000000"/>
          <w:sz w:val="28"/>
        </w:rPr>
        <w:t xml:space="preserve">
      нематериальных активов              -//- </w:t>
      </w:r>
      <w:r>
        <w:br/>
      </w:r>
      <w:r>
        <w:rPr>
          <w:rFonts w:ascii="Times New Roman"/>
          <w:b w:val="false"/>
          <w:i w:val="false"/>
          <w:color w:val="000000"/>
          <w:sz w:val="28"/>
        </w:rPr>
        <w:t xml:space="preserve">
4      Капитальный ремонт основных </w:t>
      </w:r>
      <w:r>
        <w:br/>
      </w:r>
      <w:r>
        <w:rPr>
          <w:rFonts w:ascii="Times New Roman"/>
          <w:b w:val="false"/>
          <w:i w:val="false"/>
          <w:color w:val="000000"/>
          <w:sz w:val="28"/>
        </w:rPr>
        <w:t xml:space="preserve">
      средств                             -//- </w:t>
      </w:r>
      <w:r>
        <w:br/>
      </w:r>
      <w:r>
        <w:rPr>
          <w:rFonts w:ascii="Times New Roman"/>
          <w:b w:val="false"/>
          <w:i w:val="false"/>
          <w:color w:val="000000"/>
          <w:sz w:val="28"/>
        </w:rPr>
        <w:t xml:space="preserve">
5      Текущий ремонт основных средств     -//- </w:t>
      </w:r>
      <w:r>
        <w:br/>
      </w:r>
      <w:r>
        <w:rPr>
          <w:rFonts w:ascii="Times New Roman"/>
          <w:b w:val="false"/>
          <w:i w:val="false"/>
          <w:color w:val="000000"/>
          <w:sz w:val="28"/>
        </w:rPr>
        <w:t xml:space="preserve">
6      Оплата услуг сторонних организа- </w:t>
      </w:r>
      <w:r>
        <w:br/>
      </w:r>
      <w:r>
        <w:rPr>
          <w:rFonts w:ascii="Times New Roman"/>
          <w:b w:val="false"/>
          <w:i w:val="false"/>
          <w:color w:val="000000"/>
          <w:sz w:val="28"/>
        </w:rPr>
        <w:t xml:space="preserve">
      ций, в том числе:                   -//- </w:t>
      </w:r>
      <w:r>
        <w:br/>
      </w:r>
      <w:r>
        <w:rPr>
          <w:rFonts w:ascii="Times New Roman"/>
          <w:b w:val="false"/>
          <w:i w:val="false"/>
          <w:color w:val="000000"/>
          <w:sz w:val="28"/>
        </w:rPr>
        <w:t xml:space="preserve">
6.1.   Сервисное обслуживание техники      -//- </w:t>
      </w:r>
      <w:r>
        <w:br/>
      </w:r>
      <w:r>
        <w:rPr>
          <w:rFonts w:ascii="Times New Roman"/>
          <w:b w:val="false"/>
          <w:i w:val="false"/>
          <w:color w:val="000000"/>
          <w:sz w:val="28"/>
        </w:rPr>
        <w:t xml:space="preserve">
6.2.   Коммунальные услуги                 -//- </w:t>
      </w:r>
      <w:r>
        <w:br/>
      </w:r>
      <w:r>
        <w:rPr>
          <w:rFonts w:ascii="Times New Roman"/>
          <w:b w:val="false"/>
          <w:i w:val="false"/>
          <w:color w:val="000000"/>
          <w:sz w:val="28"/>
        </w:rPr>
        <w:t xml:space="preserve">
6.3.   Услуги связи                        -//- </w:t>
      </w:r>
      <w:r>
        <w:br/>
      </w:r>
      <w:r>
        <w:rPr>
          <w:rFonts w:ascii="Times New Roman"/>
          <w:b w:val="false"/>
          <w:i w:val="false"/>
          <w:color w:val="000000"/>
          <w:sz w:val="28"/>
        </w:rPr>
        <w:t xml:space="preserve">
6.4.   Консультационные услуги             -//- </w:t>
      </w:r>
      <w:r>
        <w:br/>
      </w:r>
      <w:r>
        <w:rPr>
          <w:rFonts w:ascii="Times New Roman"/>
          <w:b w:val="false"/>
          <w:i w:val="false"/>
          <w:color w:val="000000"/>
          <w:sz w:val="28"/>
        </w:rPr>
        <w:t xml:space="preserve">
6.5.   Расходы по перевозке и доставке </w:t>
      </w:r>
      <w:r>
        <w:br/>
      </w:r>
      <w:r>
        <w:rPr>
          <w:rFonts w:ascii="Times New Roman"/>
          <w:b w:val="false"/>
          <w:i w:val="false"/>
          <w:color w:val="000000"/>
          <w:sz w:val="28"/>
        </w:rPr>
        <w:t xml:space="preserve">
      почты наемным транспортом           -//- </w:t>
      </w:r>
      <w:r>
        <w:br/>
      </w:r>
      <w:r>
        <w:rPr>
          <w:rFonts w:ascii="Times New Roman"/>
          <w:b w:val="false"/>
          <w:i w:val="false"/>
          <w:color w:val="000000"/>
          <w:sz w:val="28"/>
        </w:rPr>
        <w:t xml:space="preserve">
6.6.   Аренда помещений                    -//- </w:t>
      </w:r>
      <w:r>
        <w:br/>
      </w:r>
      <w:r>
        <w:rPr>
          <w:rFonts w:ascii="Times New Roman"/>
          <w:b w:val="false"/>
          <w:i w:val="false"/>
          <w:color w:val="000000"/>
          <w:sz w:val="28"/>
        </w:rPr>
        <w:t xml:space="preserve">
6.7.   Другие </w:t>
      </w:r>
      <w:r>
        <w:br/>
      </w:r>
      <w:r>
        <w:rPr>
          <w:rFonts w:ascii="Times New Roman"/>
          <w:b w:val="false"/>
          <w:i w:val="false"/>
          <w:color w:val="000000"/>
          <w:sz w:val="28"/>
        </w:rPr>
        <w:t xml:space="preserve">
7      Другие затраты                      -//- </w:t>
      </w:r>
    </w:p>
    <w:p>
      <w:pPr>
        <w:spacing w:after="0"/>
        <w:ind w:left="0"/>
        <w:jc w:val="both"/>
      </w:pPr>
      <w:r>
        <w:rPr>
          <w:rFonts w:ascii="Times New Roman"/>
          <w:b w:val="false"/>
          <w:i w:val="false"/>
          <w:color w:val="000000"/>
          <w:sz w:val="28"/>
        </w:rPr>
        <w:t xml:space="preserve">II     Расходы периода                     -//- </w:t>
      </w:r>
    </w:p>
    <w:p>
      <w:pPr>
        <w:spacing w:after="0"/>
        <w:ind w:left="0"/>
        <w:jc w:val="both"/>
      </w:pPr>
      <w:r>
        <w:rPr>
          <w:rFonts w:ascii="Times New Roman"/>
          <w:b w:val="false"/>
          <w:i w:val="false"/>
          <w:color w:val="000000"/>
          <w:sz w:val="28"/>
        </w:rPr>
        <w:t xml:space="preserve">8      Общие и административные            -//-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8.1.   Материалы                           -//- </w:t>
      </w:r>
      <w:r>
        <w:br/>
      </w:r>
      <w:r>
        <w:rPr>
          <w:rFonts w:ascii="Times New Roman"/>
          <w:b w:val="false"/>
          <w:i w:val="false"/>
          <w:color w:val="000000"/>
          <w:sz w:val="28"/>
        </w:rPr>
        <w:t xml:space="preserve">
8.2.   Заработная плата администра- </w:t>
      </w:r>
      <w:r>
        <w:br/>
      </w:r>
      <w:r>
        <w:rPr>
          <w:rFonts w:ascii="Times New Roman"/>
          <w:b w:val="false"/>
          <w:i w:val="false"/>
          <w:color w:val="000000"/>
          <w:sz w:val="28"/>
        </w:rPr>
        <w:t xml:space="preserve">
      тивного персонала                   -//- </w:t>
      </w:r>
      <w:r>
        <w:br/>
      </w:r>
      <w:r>
        <w:rPr>
          <w:rFonts w:ascii="Times New Roman"/>
          <w:b w:val="false"/>
          <w:i w:val="false"/>
          <w:color w:val="000000"/>
          <w:sz w:val="28"/>
        </w:rPr>
        <w:t xml:space="preserve">
8.3.   Социальный налог                    -//- </w:t>
      </w:r>
      <w:r>
        <w:br/>
      </w:r>
      <w:r>
        <w:rPr>
          <w:rFonts w:ascii="Times New Roman"/>
          <w:b w:val="false"/>
          <w:i w:val="false"/>
          <w:color w:val="000000"/>
          <w:sz w:val="28"/>
        </w:rPr>
        <w:t xml:space="preserve">
8.4.   Налоговые платежи                   -//- </w:t>
      </w:r>
      <w:r>
        <w:br/>
      </w:r>
      <w:r>
        <w:rPr>
          <w:rFonts w:ascii="Times New Roman"/>
          <w:b w:val="false"/>
          <w:i w:val="false"/>
          <w:color w:val="000000"/>
          <w:sz w:val="28"/>
        </w:rPr>
        <w:t xml:space="preserve">
8.5.   Амортизация основных средств и </w:t>
      </w:r>
      <w:r>
        <w:br/>
      </w:r>
      <w:r>
        <w:rPr>
          <w:rFonts w:ascii="Times New Roman"/>
          <w:b w:val="false"/>
          <w:i w:val="false"/>
          <w:color w:val="000000"/>
          <w:sz w:val="28"/>
        </w:rPr>
        <w:t xml:space="preserve">
      нематериальных активов              -//- </w:t>
      </w:r>
      <w:r>
        <w:br/>
      </w:r>
      <w:r>
        <w:rPr>
          <w:rFonts w:ascii="Times New Roman"/>
          <w:b w:val="false"/>
          <w:i w:val="false"/>
          <w:color w:val="000000"/>
          <w:sz w:val="28"/>
        </w:rPr>
        <w:t xml:space="preserve">
8.6.   Оплата услуг сторонних органи- </w:t>
      </w:r>
      <w:r>
        <w:br/>
      </w:r>
      <w:r>
        <w:rPr>
          <w:rFonts w:ascii="Times New Roman"/>
          <w:b w:val="false"/>
          <w:i w:val="false"/>
          <w:color w:val="000000"/>
          <w:sz w:val="28"/>
        </w:rPr>
        <w:t xml:space="preserve">
      заций, в том числе:                 -//- </w:t>
      </w:r>
      <w:r>
        <w:br/>
      </w:r>
      <w:r>
        <w:rPr>
          <w:rFonts w:ascii="Times New Roman"/>
          <w:b w:val="false"/>
          <w:i w:val="false"/>
          <w:color w:val="000000"/>
          <w:sz w:val="28"/>
        </w:rPr>
        <w:t xml:space="preserve">
8.6.1. сервисное обслуживание техники      -//- </w:t>
      </w:r>
      <w:r>
        <w:br/>
      </w:r>
      <w:r>
        <w:rPr>
          <w:rFonts w:ascii="Times New Roman"/>
          <w:b w:val="false"/>
          <w:i w:val="false"/>
          <w:color w:val="000000"/>
          <w:sz w:val="28"/>
        </w:rPr>
        <w:t xml:space="preserve">
8.6.2. коммунальные услуги                 -//- </w:t>
      </w:r>
      <w:r>
        <w:br/>
      </w:r>
      <w:r>
        <w:rPr>
          <w:rFonts w:ascii="Times New Roman"/>
          <w:b w:val="false"/>
          <w:i w:val="false"/>
          <w:color w:val="000000"/>
          <w:sz w:val="28"/>
        </w:rPr>
        <w:t xml:space="preserve">
8.6.3. услуги связи                        -//- </w:t>
      </w:r>
      <w:r>
        <w:br/>
      </w:r>
      <w:r>
        <w:rPr>
          <w:rFonts w:ascii="Times New Roman"/>
          <w:b w:val="false"/>
          <w:i w:val="false"/>
          <w:color w:val="000000"/>
          <w:sz w:val="28"/>
        </w:rPr>
        <w:t xml:space="preserve">
8.6.4. консультационные услуги             -//- </w:t>
      </w:r>
      <w:r>
        <w:br/>
      </w:r>
      <w:r>
        <w:rPr>
          <w:rFonts w:ascii="Times New Roman"/>
          <w:b w:val="false"/>
          <w:i w:val="false"/>
          <w:color w:val="000000"/>
          <w:sz w:val="28"/>
        </w:rPr>
        <w:t xml:space="preserve">
8.6.5. информационные услуги               -//- </w:t>
      </w:r>
      <w:r>
        <w:br/>
      </w:r>
      <w:r>
        <w:rPr>
          <w:rFonts w:ascii="Times New Roman"/>
          <w:b w:val="false"/>
          <w:i w:val="false"/>
          <w:color w:val="000000"/>
          <w:sz w:val="28"/>
        </w:rPr>
        <w:t xml:space="preserve">
8.6.6. аудиторские услуги                  -//- </w:t>
      </w:r>
      <w:r>
        <w:br/>
      </w:r>
      <w:r>
        <w:rPr>
          <w:rFonts w:ascii="Times New Roman"/>
          <w:b w:val="false"/>
          <w:i w:val="false"/>
          <w:color w:val="000000"/>
          <w:sz w:val="28"/>
        </w:rPr>
        <w:t xml:space="preserve">
8.6.7. полиграфические услуги              -//- </w:t>
      </w:r>
      <w:r>
        <w:br/>
      </w:r>
      <w:r>
        <w:rPr>
          <w:rFonts w:ascii="Times New Roman"/>
          <w:b w:val="false"/>
          <w:i w:val="false"/>
          <w:color w:val="000000"/>
          <w:sz w:val="28"/>
        </w:rPr>
        <w:t xml:space="preserve">
8.6.8. аренда помещений                    -//- </w:t>
      </w:r>
      <w:r>
        <w:br/>
      </w:r>
      <w:r>
        <w:rPr>
          <w:rFonts w:ascii="Times New Roman"/>
          <w:b w:val="false"/>
          <w:i w:val="false"/>
          <w:color w:val="000000"/>
          <w:sz w:val="28"/>
        </w:rPr>
        <w:t xml:space="preserve">
8.6.9. другие                              -//- </w:t>
      </w:r>
      <w:r>
        <w:br/>
      </w:r>
      <w:r>
        <w:rPr>
          <w:rFonts w:ascii="Times New Roman"/>
          <w:b w:val="false"/>
          <w:i w:val="false"/>
          <w:color w:val="000000"/>
          <w:sz w:val="28"/>
        </w:rPr>
        <w:t xml:space="preserve">
8.7.   Прочие расходы </w:t>
      </w:r>
    </w:p>
    <w:p>
      <w:pPr>
        <w:spacing w:after="0"/>
        <w:ind w:left="0"/>
        <w:jc w:val="both"/>
      </w:pPr>
      <w:r>
        <w:rPr>
          <w:rFonts w:ascii="Times New Roman"/>
          <w:b w:val="false"/>
          <w:i w:val="false"/>
          <w:color w:val="000000"/>
          <w:sz w:val="28"/>
        </w:rPr>
        <w:t xml:space="preserve">9      Расходы на выплату процентов        -//- </w:t>
      </w:r>
      <w:r>
        <w:br/>
      </w:r>
      <w:r>
        <w:rPr>
          <w:rFonts w:ascii="Times New Roman"/>
          <w:b w:val="false"/>
          <w:i w:val="false"/>
          <w:color w:val="000000"/>
          <w:sz w:val="28"/>
        </w:rPr>
        <w:t xml:space="preserve">
10     Расходы по реализации               -//- </w:t>
      </w:r>
    </w:p>
    <w:p>
      <w:pPr>
        <w:spacing w:after="0"/>
        <w:ind w:left="0"/>
        <w:jc w:val="both"/>
      </w:pPr>
      <w:r>
        <w:rPr>
          <w:rFonts w:ascii="Times New Roman"/>
          <w:b w:val="false"/>
          <w:i w:val="false"/>
          <w:color w:val="000000"/>
          <w:sz w:val="28"/>
        </w:rPr>
        <w:t xml:space="preserve">11 -  </w:t>
      </w:r>
      <w:r>
        <w:rPr>
          <w:rFonts w:ascii="Times New Roman"/>
          <w:b w:val="false"/>
          <w:i w:val="false"/>
          <w:color w:val="ff0000"/>
          <w:sz w:val="28"/>
        </w:rPr>
        <w:t xml:space="preserve">исключен </w:t>
      </w:r>
      <w:r>
        <w:rPr>
          <w:rFonts w:ascii="Times New Roman"/>
          <w:b w:val="false"/>
          <w:i w:val="false"/>
          <w:color w:val="000000"/>
          <w:sz w:val="28"/>
        </w:rPr>
        <w:t xml:space="preserve">  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r>
        <w:br/>
      </w:r>
      <w:r>
        <w:rPr>
          <w:rFonts w:ascii="Times New Roman"/>
          <w:b w:val="false"/>
          <w:i w:val="false"/>
          <w:color w:val="000000"/>
          <w:sz w:val="28"/>
        </w:rPr>
        <w:t xml:space="preserve">
III    Всего затрат (I + II)               -//- </w:t>
      </w:r>
      <w:r>
        <w:br/>
      </w:r>
      <w:r>
        <w:rPr>
          <w:rFonts w:ascii="Times New Roman"/>
          <w:b w:val="false"/>
          <w:i w:val="false"/>
          <w:color w:val="000000"/>
          <w:sz w:val="28"/>
        </w:rPr>
        <w:t xml:space="preserve">
IV     Всего доходов                       -//- </w:t>
      </w:r>
      <w:r>
        <w:br/>
      </w:r>
      <w:r>
        <w:rPr>
          <w:rFonts w:ascii="Times New Roman"/>
          <w:b w:val="false"/>
          <w:i w:val="false"/>
          <w:color w:val="000000"/>
          <w:sz w:val="28"/>
        </w:rPr>
        <w:t xml:space="preserve">
V      Объем предоставленных услуг      в нату- </w:t>
      </w:r>
      <w:r>
        <w:br/>
      </w:r>
      <w:r>
        <w:rPr>
          <w:rFonts w:ascii="Times New Roman"/>
          <w:b w:val="false"/>
          <w:i w:val="false"/>
          <w:color w:val="000000"/>
          <w:sz w:val="28"/>
        </w:rPr>
        <w:t xml:space="preserve">
                                       ральном </w:t>
      </w:r>
      <w:r>
        <w:br/>
      </w:r>
      <w:r>
        <w:rPr>
          <w:rFonts w:ascii="Times New Roman"/>
          <w:b w:val="false"/>
          <w:i w:val="false"/>
          <w:color w:val="000000"/>
          <w:sz w:val="28"/>
        </w:rPr>
        <w:t xml:space="preserve">
                                       выраже- </w:t>
      </w:r>
      <w:r>
        <w:br/>
      </w:r>
      <w:r>
        <w:rPr>
          <w:rFonts w:ascii="Times New Roman"/>
          <w:b w:val="false"/>
          <w:i w:val="false"/>
          <w:color w:val="000000"/>
          <w:sz w:val="28"/>
        </w:rPr>
        <w:t xml:space="preserve">
                                       нии </w:t>
      </w:r>
      <w:r>
        <w:br/>
      </w:r>
      <w:r>
        <w:rPr>
          <w:rFonts w:ascii="Times New Roman"/>
          <w:b w:val="false"/>
          <w:i w:val="false"/>
          <w:color w:val="000000"/>
          <w:sz w:val="28"/>
        </w:rPr>
        <w:t xml:space="preserve">
VI     Тариф (без НДС)                   тенге </w:t>
      </w:r>
      <w:r>
        <w:br/>
      </w:r>
      <w:r>
        <w:rPr>
          <w:rFonts w:ascii="Times New Roman"/>
          <w:b w:val="false"/>
          <w:i w:val="false"/>
          <w:color w:val="000000"/>
          <w:sz w:val="28"/>
        </w:rPr>
        <w:t xml:space="preserve">
Справочно:  </w:t>
      </w:r>
      <w:r>
        <w:rPr>
          <w:rFonts w:ascii="Times New Roman"/>
          <w:b w:val="false"/>
          <w:i w:val="false"/>
          <w:color w:val="ff0000"/>
          <w:sz w:val="28"/>
        </w:rPr>
        <w:t xml:space="preserve">- раздел исключен </w:t>
      </w:r>
      <w:r>
        <w:rPr>
          <w:rFonts w:ascii="Times New Roman"/>
          <w:b w:val="false"/>
          <w:i w:val="false"/>
          <w:color w:val="000000"/>
          <w:sz w:val="28"/>
        </w:rPr>
        <w:t xml:space="preserve">  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 - предоставляется отдельно по каждому виду оказываемых услуг, подлежащих государственному регулированию в соответствии с законодательством о естественных монополиях. </w:t>
      </w:r>
      <w:r>
        <w:br/>
      </w:r>
      <w:r>
        <w:rPr>
          <w:rFonts w:ascii="Times New Roman"/>
          <w:b w:val="false"/>
          <w:i w:val="false"/>
          <w:color w:val="000000"/>
          <w:sz w:val="28"/>
        </w:rPr>
        <w:t xml:space="preserve">
     По состоянию на 1 октября 2003 года: </w:t>
      </w:r>
      <w:r>
        <w:br/>
      </w:r>
      <w:r>
        <w:rPr>
          <w:rFonts w:ascii="Times New Roman"/>
          <w:b w:val="false"/>
          <w:i w:val="false"/>
          <w:color w:val="000000"/>
          <w:sz w:val="28"/>
        </w:rPr>
        <w:t xml:space="preserve">
     - пересылка простого письма </w:t>
      </w:r>
      <w:r>
        <w:br/>
      </w:r>
      <w:r>
        <w:rPr>
          <w:rFonts w:ascii="Times New Roman"/>
          <w:b w:val="false"/>
          <w:i w:val="false"/>
          <w:color w:val="000000"/>
          <w:sz w:val="28"/>
        </w:rPr>
        <w:t xml:space="preserve">
     - пересылка простой бандероли </w:t>
      </w:r>
      <w:r>
        <w:br/>
      </w:r>
      <w:r>
        <w:rPr>
          <w:rFonts w:ascii="Times New Roman"/>
          <w:b w:val="false"/>
          <w:i w:val="false"/>
          <w:color w:val="000000"/>
          <w:sz w:val="28"/>
        </w:rPr>
        <w:t xml:space="preserve">
     - пересылка простой почтовой карточки </w:t>
      </w:r>
      <w:r>
        <w:br/>
      </w:r>
      <w:r>
        <w:rPr>
          <w:rFonts w:ascii="Times New Roman"/>
          <w:b w:val="false"/>
          <w:i w:val="false"/>
          <w:color w:val="000000"/>
          <w:sz w:val="28"/>
        </w:rPr>
        <w:t xml:space="preserve">
     ** - затраты при необходимости могут быть расширены или дополнены. </w:t>
      </w:r>
    </w:p>
    <w:p>
      <w:pPr>
        <w:spacing w:after="0"/>
        <w:ind w:left="0"/>
        <w:jc w:val="both"/>
      </w:pPr>
      <w:r>
        <w:rPr>
          <w:rFonts w:ascii="Times New Roman"/>
          <w:b w:val="false"/>
          <w:i w:val="false"/>
          <w:color w:val="000000"/>
          <w:sz w:val="28"/>
        </w:rPr>
        <w:t xml:space="preserve">     Подпись ______________________________________________ </w:t>
      </w:r>
      <w:r>
        <w:br/>
      </w:r>
      <w:r>
        <w:rPr>
          <w:rFonts w:ascii="Times New Roman"/>
          <w:b w:val="false"/>
          <w:i w:val="false"/>
          <w:color w:val="000000"/>
          <w:sz w:val="28"/>
        </w:rPr>
        <w:t xml:space="preserve">
             (Руководитель субъекта естественной монополии) </w:t>
      </w:r>
    </w:p>
    <w:p>
      <w:pPr>
        <w:spacing w:after="0"/>
        <w:ind w:left="0"/>
        <w:jc w:val="both"/>
      </w:pPr>
      <w:r>
        <w:rPr>
          <w:rFonts w:ascii="Times New Roman"/>
          <w:b w:val="false"/>
          <w:i w:val="false"/>
          <w:color w:val="000000"/>
          <w:sz w:val="28"/>
        </w:rPr>
        <w:t xml:space="preserve">     М.П. </w:t>
      </w:r>
    </w:p>
    <w:bookmarkStart w:name="z349" w:id="63"/>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w:t>
      </w:r>
      <w:r>
        <w:br/>
      </w:r>
      <w:r>
        <w:rPr>
          <w:rFonts w:ascii="Times New Roman"/>
          <w:b w:val="false"/>
          <w:i w:val="false"/>
          <w:color w:val="000000"/>
          <w:sz w:val="28"/>
        </w:rPr>
        <w:t xml:space="preserve">
смет на регулируемые услуги   </w:t>
      </w:r>
      <w:r>
        <w:br/>
      </w:r>
      <w:r>
        <w:rPr>
          <w:rFonts w:ascii="Times New Roman"/>
          <w:b w:val="false"/>
          <w:i w:val="false"/>
          <w:color w:val="000000"/>
          <w:sz w:val="28"/>
        </w:rPr>
        <w:t xml:space="preserve">
(товары, работы) субъектов    </w:t>
      </w:r>
      <w:r>
        <w:br/>
      </w:r>
      <w:r>
        <w:rPr>
          <w:rFonts w:ascii="Times New Roman"/>
          <w:b w:val="false"/>
          <w:i w:val="false"/>
          <w:color w:val="000000"/>
          <w:sz w:val="28"/>
        </w:rPr>
        <w:t xml:space="preserve">
естественных монополий»  </w:t>
      </w:r>
      <w:r>
        <w:rPr>
          <w:rFonts w:ascii="Times New Roman"/>
          <w:b w:val="false"/>
          <w:i w:val="false"/>
          <w:color w:val="ff0000"/>
          <w:sz w:val="28"/>
        </w:rPr>
        <w:t xml:space="preserve">&lt;*&gt; </w:t>
      </w:r>
    </w:p>
    <w:bookmarkEnd w:id="63"/>
    <w:p>
      <w:pPr>
        <w:spacing w:after="0"/>
        <w:ind w:left="0"/>
        <w:jc w:val="both"/>
      </w:pPr>
      <w:r>
        <w:rPr>
          <w:rFonts w:ascii="Times New Roman"/>
          <w:b w:val="false"/>
          <w:i w:val="false"/>
          <w:color w:val="ff0000"/>
          <w:sz w:val="28"/>
        </w:rPr>
        <w:t xml:space="preserve">           Сноска. Инструкция дополнена новым Приложением 17 - приказом Председателя Агентства Республики Казахстан по регулированию естественных монополий и защите конкуренции от 9 октября 2003 года  </w:t>
      </w:r>
      <w:r>
        <w:rPr>
          <w:rFonts w:ascii="Times New Roman"/>
          <w:b w:val="false"/>
          <w:i w:val="false"/>
          <w:color w:val="ff0000"/>
          <w:sz w:val="28"/>
        </w:rPr>
        <w:t xml:space="preserve">N 253-ОД </w:t>
      </w:r>
      <w:r>
        <w:rPr>
          <w:rFonts w:ascii="Times New Roman"/>
          <w:b w:val="false"/>
          <w:i w:val="false"/>
          <w:color w:val="ff0000"/>
          <w:sz w:val="28"/>
        </w:rPr>
        <w:t xml:space="preserve">; в редакции - от 29 марта 2005 года N  </w:t>
      </w:r>
      <w:r>
        <w:rPr>
          <w:rFonts w:ascii="Times New Roman"/>
          <w:b w:val="false"/>
          <w:i w:val="false"/>
          <w:color w:val="ff0000"/>
          <w:sz w:val="28"/>
        </w:rPr>
        <w:t xml:space="preserve">108-ОД </w:t>
      </w:r>
      <w:r>
        <w:rPr>
          <w:rFonts w:ascii="Times New Roman"/>
          <w:b w:val="false"/>
          <w:i w:val="false"/>
          <w:color w:val="ff0000"/>
          <w:sz w:val="28"/>
        </w:rPr>
        <w:t xml:space="preserve">; с изменениями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p>
    <w:p>
      <w:pPr>
        <w:spacing w:after="0"/>
        <w:ind w:left="0"/>
        <w:jc w:val="both"/>
      </w:pPr>
      <w:r>
        <w:rPr>
          <w:rFonts w:ascii="Times New Roman"/>
          <w:b w:val="false"/>
          <w:i w:val="false"/>
          <w:color w:val="000000"/>
          <w:sz w:val="28"/>
        </w:rPr>
        <w:t xml:space="preserve">    Наименование субъекта 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Тарифная смета на услуги пропуска телефонного  </w:t>
      </w:r>
      <w:r>
        <w:br/>
      </w:r>
      <w:r>
        <w:rPr>
          <w:rFonts w:ascii="Times New Roman"/>
          <w:b w:val="false"/>
          <w:i w:val="false"/>
          <w:color w:val="000000"/>
          <w:sz w:val="28"/>
        </w:rPr>
        <w:t>
</w:t>
      </w:r>
      <w:r>
        <w:rPr>
          <w:rFonts w:ascii="Times New Roman"/>
          <w:b/>
          <w:i w:val="false"/>
          <w:color w:val="000000"/>
          <w:sz w:val="28"/>
        </w:rPr>
        <w:t xml:space="preserve">  трафика для операторов связи*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6593"/>
        <w:gridCol w:w="2313"/>
        <w:gridCol w:w="2393"/>
      </w:tblGrid>
      <w:tr>
        <w:trPr>
          <w:trHeight w:val="15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измерения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субъекта естест- </w:t>
            </w:r>
            <w:r>
              <w:br/>
            </w:r>
            <w:r>
              <w:rPr>
                <w:rFonts w:ascii="Times New Roman"/>
                <w:b w:val="false"/>
                <w:i w:val="false"/>
                <w:color w:val="000000"/>
                <w:sz w:val="20"/>
              </w:rPr>
              <w:t xml:space="preserve">
венной  </w:t>
            </w:r>
            <w:r>
              <w:br/>
            </w:r>
            <w:r>
              <w:rPr>
                <w:rFonts w:ascii="Times New Roman"/>
                <w:b w:val="false"/>
                <w:i w:val="false"/>
                <w:color w:val="000000"/>
                <w:sz w:val="20"/>
              </w:rPr>
              <w:t xml:space="preserve">
монополии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11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производство товаров и предоставление услуг (товаров, работ)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Материальные затраты, в том числе: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оплату труда, в том числе: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основных средств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ремонт основных средств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услуг сторонних организаций, в том числе: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помещений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соглашению с международными операторами связи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соглашению с операторами связи РК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затраты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периода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административные расходы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административного персонала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платежи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услуг сторонних организаций, в том числе: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консультационные услуги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информационные услуги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аудиторские услуги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помещений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выплату процентов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затрат (I + II)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доходов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предоставленных услуг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натуральном выражении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(без НДС)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Справочно:  </w:t>
            </w:r>
            <w:r>
              <w:rPr>
                <w:rFonts w:ascii="Times New Roman"/>
                <w:b w:val="false"/>
                <w:i w:val="false"/>
                <w:color w:val="ff0000"/>
                <w:sz w:val="20"/>
              </w:rPr>
              <w:t xml:space="preserve">- раздел исключен </w:t>
            </w:r>
            <w:r>
              <w:rPr>
                <w:rFonts w:ascii="Times New Roman"/>
                <w:b w:val="false"/>
                <w:i w:val="false"/>
                <w:color w:val="000000"/>
                <w:sz w:val="20"/>
                <w:u w:val="single"/>
              </w:rPr>
              <w:t xml:space="preserve">  приказом </w:t>
            </w:r>
            <w:r>
              <w:rPr>
                <w:rFonts w:ascii="Times New Roman"/>
                <w:b w:val="false"/>
                <w:i w:val="false"/>
                <w:color w:val="ff0000"/>
                <w:sz w:val="20"/>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предоставляется отдельно по каждому виду оказываемых услуг, подлежащих государственному регулированию в соответствии с законодательством о естественных монополиях. </w:t>
      </w:r>
      <w:r>
        <w:br/>
      </w:r>
      <w:r>
        <w:rPr>
          <w:rFonts w:ascii="Times New Roman"/>
          <w:b w:val="false"/>
          <w:i w:val="false"/>
          <w:color w:val="000000"/>
          <w:sz w:val="28"/>
        </w:rPr>
        <w:t>
 </w:t>
      </w:r>
      <w:r>
        <w:br/>
      </w:r>
      <w:r>
        <w:rPr>
          <w:rFonts w:ascii="Times New Roman"/>
          <w:b w:val="false"/>
          <w:i w:val="false"/>
          <w:color w:val="000000"/>
          <w:sz w:val="28"/>
        </w:rPr>
        <w:t xml:space="preserve">
  Подпись ________________________________ </w:t>
      </w:r>
      <w:r>
        <w:br/>
      </w:r>
      <w:r>
        <w:rPr>
          <w:rFonts w:ascii="Times New Roman"/>
          <w:b w:val="false"/>
          <w:i w:val="false"/>
          <w:color w:val="000000"/>
          <w:sz w:val="28"/>
        </w:rPr>
        <w:t xml:space="preserve">
               (Руководитель субъекта </w:t>
      </w:r>
      <w:r>
        <w:br/>
      </w:r>
      <w:r>
        <w:rPr>
          <w:rFonts w:ascii="Times New Roman"/>
          <w:b w:val="false"/>
          <w:i w:val="false"/>
          <w:color w:val="000000"/>
          <w:sz w:val="28"/>
        </w:rPr>
        <w:t xml:space="preserve">
                естественной монополии) </w:t>
      </w:r>
    </w:p>
    <w:p>
      <w:pPr>
        <w:spacing w:after="0"/>
        <w:ind w:left="0"/>
        <w:jc w:val="both"/>
      </w:pPr>
      <w:r>
        <w:rPr>
          <w:rFonts w:ascii="Times New Roman"/>
          <w:b w:val="false"/>
          <w:i w:val="false"/>
          <w:color w:val="000000"/>
          <w:sz w:val="28"/>
        </w:rPr>
        <w:t>М.П.</w:t>
      </w:r>
    </w:p>
    <w:bookmarkStart w:name="z197" w:id="64"/>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w:t>
      </w:r>
      <w:r>
        <w:br/>
      </w:r>
      <w:r>
        <w:rPr>
          <w:rFonts w:ascii="Times New Roman"/>
          <w:b w:val="false"/>
          <w:i w:val="false"/>
          <w:color w:val="000000"/>
          <w:sz w:val="28"/>
        </w:rPr>
        <w:t xml:space="preserve">
смет на регулируемые услуги   </w:t>
      </w:r>
      <w:r>
        <w:br/>
      </w:r>
      <w:r>
        <w:rPr>
          <w:rFonts w:ascii="Times New Roman"/>
          <w:b w:val="false"/>
          <w:i w:val="false"/>
          <w:color w:val="000000"/>
          <w:sz w:val="28"/>
        </w:rPr>
        <w:t xml:space="preserve">
(товары, работы) субъектов    </w:t>
      </w:r>
      <w:r>
        <w:br/>
      </w:r>
      <w:r>
        <w:rPr>
          <w:rFonts w:ascii="Times New Roman"/>
          <w:b w:val="false"/>
          <w:i w:val="false"/>
          <w:color w:val="000000"/>
          <w:sz w:val="28"/>
        </w:rPr>
        <w:t xml:space="preserve">
естественных монополий     </w:t>
      </w:r>
    </w:p>
    <w:bookmarkEnd w:id="64"/>
    <w:p>
      <w:pPr>
        <w:spacing w:after="0"/>
        <w:ind w:left="0"/>
        <w:jc w:val="both"/>
      </w:pPr>
      <w:r>
        <w:rPr>
          <w:rFonts w:ascii="Times New Roman"/>
          <w:b w:val="false"/>
          <w:i w:val="false"/>
          <w:color w:val="ff0000"/>
          <w:sz w:val="28"/>
        </w:rPr>
        <w:t xml:space="preserve">      Сноска. Правила дополнены приложением 18 в соответствии с приказом Председателя Агентства РК по регулированию естественных монополий и защите конкуренции от 09.10.2003 </w:t>
      </w:r>
      <w:r>
        <w:rPr>
          <w:rFonts w:ascii="Times New Roman"/>
          <w:b w:val="false"/>
          <w:i w:val="false"/>
          <w:color w:val="ff0000"/>
          <w:sz w:val="28"/>
        </w:rPr>
        <w:t>N 253-ОД</w:t>
      </w:r>
      <w:r>
        <w:rPr>
          <w:rFonts w:ascii="Times New Roman"/>
          <w:b w:val="false"/>
          <w:i w:val="false"/>
          <w:color w:val="ff0000"/>
          <w:sz w:val="28"/>
        </w:rPr>
        <w:t xml:space="preserve">; в редакции от 29.03.2005 N  </w:t>
      </w:r>
      <w:r>
        <w:rPr>
          <w:rFonts w:ascii="Times New Roman"/>
          <w:b w:val="false"/>
          <w:i w:val="false"/>
          <w:color w:val="ff0000"/>
          <w:sz w:val="28"/>
        </w:rPr>
        <w:t>108-ОД</w:t>
      </w:r>
      <w:r>
        <w:rPr>
          <w:rFonts w:ascii="Times New Roman"/>
          <w:b w:val="false"/>
          <w:i w:val="false"/>
          <w:color w:val="ff0000"/>
          <w:sz w:val="28"/>
        </w:rPr>
        <w:t xml:space="preserve">; с изменениями, внесенными приказами Председателя Агентства РК по регулированию естественных монополий от 07.03.2006 </w:t>
      </w:r>
      <w:r>
        <w:rPr>
          <w:rFonts w:ascii="Times New Roman"/>
          <w:b w:val="false"/>
          <w:i w:val="false"/>
          <w:color w:val="ff0000"/>
          <w:sz w:val="28"/>
        </w:rPr>
        <w:t>N 66-ОД</w:t>
      </w:r>
      <w:r>
        <w:rPr>
          <w:rFonts w:ascii="Times New Roman"/>
          <w:b w:val="false"/>
          <w:i w:val="false"/>
          <w:color w:val="ff0000"/>
          <w:sz w:val="28"/>
        </w:rPr>
        <w:t xml:space="preserve"> (вводится в действие со дня его официального опубликования); от 30.04.2010 </w:t>
      </w:r>
      <w:r>
        <w:rPr>
          <w:rFonts w:ascii="Times New Roman"/>
          <w:b w:val="false"/>
          <w:i w:val="false"/>
          <w:color w:val="ff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Наименование субъекта 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Тарифная смета на услуги  </w:t>
      </w:r>
      <w:r>
        <w:br/>
      </w:r>
      <w:r>
        <w:rPr>
          <w:rFonts w:ascii="Times New Roman"/>
          <w:b w:val="false"/>
          <w:i w:val="false"/>
          <w:color w:val="000000"/>
          <w:sz w:val="28"/>
        </w:rPr>
        <w:t>
</w:t>
      </w:r>
      <w:r>
        <w:rPr>
          <w:rFonts w:ascii="Times New Roman"/>
          <w:b/>
          <w:i w:val="false"/>
          <w:color w:val="000000"/>
          <w:sz w:val="28"/>
        </w:rPr>
        <w:t xml:space="preserve">         магистральных железнодорожных сетей </w:t>
      </w:r>
      <w:r>
        <w:br/>
      </w:r>
      <w:r>
        <w:rPr>
          <w:rFonts w:ascii="Times New Roman"/>
          <w:b w:val="false"/>
          <w:i w:val="false"/>
          <w:color w:val="000000"/>
          <w:sz w:val="28"/>
        </w:rPr>
        <w:t>
 </w:t>
      </w:r>
    </w:p>
    <w:bookmarkStart w:name="z347"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6433"/>
        <w:gridCol w:w="2153"/>
        <w:gridCol w:w="2553"/>
      </w:tblGrid>
      <w:tr>
        <w:trPr>
          <w:trHeight w:val="14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измерения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субъекта естест- </w:t>
            </w:r>
            <w:r>
              <w:br/>
            </w:r>
            <w:r>
              <w:rPr>
                <w:rFonts w:ascii="Times New Roman"/>
                <w:b w:val="false"/>
                <w:i w:val="false"/>
                <w:color w:val="000000"/>
                <w:sz w:val="20"/>
              </w:rPr>
              <w:t xml:space="preserve">
венной монополии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7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производство товаров и предоставление услуг, всего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Материальные затраты, всего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электроэнергия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оплату труда, всего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работ и услуг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ремонт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затраты, всего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канцелярские расходы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кадров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затраты (необходимо расшифровать)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периода, всего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административные расходы, всего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административного персонала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сторонних организаций, всего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аудиторские, консалтинговые и информационные услуги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банка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представительские расходы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расходы (необходимо расшифровать)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выплату вознаграждения (интереса)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затрат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Прибыль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доходов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w:t>
            </w:r>
          </w:p>
        </w:tc>
        <w:tc>
          <w:tcPr>
            <w:tcW w:w="6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оказанных услуг по перевозке грузов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ткм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Справочно:  </w:t>
            </w:r>
            <w:r>
              <w:rPr>
                <w:rFonts w:ascii="Times New Roman"/>
                <w:b w:val="false"/>
                <w:i w:val="false"/>
                <w:color w:val="ff0000"/>
                <w:sz w:val="20"/>
              </w:rPr>
              <w:t xml:space="preserve">- раздел исключен </w:t>
            </w:r>
            <w:r>
              <w:rPr>
                <w:rFonts w:ascii="Times New Roman"/>
                <w:b w:val="false"/>
                <w:i w:val="false"/>
                <w:color w:val="000000"/>
                <w:sz w:val="20"/>
                <w:u w:val="single"/>
              </w:rPr>
              <w:t xml:space="preserve">  приказом </w:t>
            </w:r>
            <w:r>
              <w:rPr>
                <w:rFonts w:ascii="Times New Roman"/>
                <w:b w:val="false"/>
                <w:i w:val="false"/>
                <w:color w:val="ff0000"/>
                <w:sz w:val="20"/>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65"/>
    <w:p>
      <w:pPr>
        <w:spacing w:after="0"/>
        <w:ind w:left="0"/>
        <w:jc w:val="both"/>
      </w:pPr>
      <w:r>
        <w:rPr>
          <w:rFonts w:ascii="Times New Roman"/>
          <w:b w:val="false"/>
          <w:i w:val="false"/>
          <w:color w:val="000000"/>
          <w:sz w:val="28"/>
        </w:rPr>
        <w:t xml:space="preserve">  *- затраты при необходимости могут быть расширены или дополнены </w:t>
      </w:r>
      <w:r>
        <w:br/>
      </w:r>
      <w:r>
        <w:rPr>
          <w:rFonts w:ascii="Times New Roman"/>
          <w:b w:val="false"/>
          <w:i w:val="false"/>
          <w:color w:val="000000"/>
          <w:sz w:val="28"/>
        </w:rPr>
        <w:t>
 </w:t>
      </w:r>
      <w:r>
        <w:br/>
      </w:r>
      <w:r>
        <w:rPr>
          <w:rFonts w:ascii="Times New Roman"/>
          <w:b w:val="false"/>
          <w:i w:val="false"/>
          <w:color w:val="000000"/>
          <w:sz w:val="28"/>
        </w:rPr>
        <w:t xml:space="preserve">
  Подпись ________________________________ </w:t>
      </w:r>
      <w:r>
        <w:br/>
      </w:r>
      <w:r>
        <w:rPr>
          <w:rFonts w:ascii="Times New Roman"/>
          <w:b w:val="false"/>
          <w:i w:val="false"/>
          <w:color w:val="000000"/>
          <w:sz w:val="28"/>
        </w:rPr>
        <w:t xml:space="preserve">
         (Руководитель субъекта </w:t>
      </w:r>
      <w:r>
        <w:br/>
      </w:r>
      <w:r>
        <w:rPr>
          <w:rFonts w:ascii="Times New Roman"/>
          <w:b w:val="false"/>
          <w:i w:val="false"/>
          <w:color w:val="000000"/>
          <w:sz w:val="28"/>
        </w:rPr>
        <w:t xml:space="preserve">
         естественной монополии) </w:t>
      </w:r>
    </w:p>
    <w:p>
      <w:pPr>
        <w:spacing w:after="0"/>
        <w:ind w:left="0"/>
        <w:jc w:val="both"/>
      </w:pPr>
      <w:r>
        <w:rPr>
          <w:rFonts w:ascii="Times New Roman"/>
          <w:b w:val="false"/>
          <w:i w:val="false"/>
          <w:color w:val="000000"/>
          <w:sz w:val="28"/>
        </w:rPr>
        <w:t>М.П.</w:t>
      </w:r>
    </w:p>
    <w:bookmarkStart w:name="z198" w:id="66"/>
    <w:p>
      <w:pPr>
        <w:spacing w:after="0"/>
        <w:ind w:left="0"/>
        <w:jc w:val="both"/>
      </w:pPr>
      <w:r>
        <w:rPr>
          <w:rFonts w:ascii="Times New Roman"/>
          <w:b w:val="false"/>
          <w:i w:val="false"/>
          <w:color w:val="000000"/>
          <w:sz w:val="28"/>
        </w:rPr>
        <w:t xml:space="preserve">
Приложение 18-1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(цен, ставок сборов) и тарифных смет</w:t>
      </w:r>
      <w:r>
        <w:br/>
      </w:r>
      <w:r>
        <w:rPr>
          <w:rFonts w:ascii="Times New Roman"/>
          <w:b w:val="false"/>
          <w:i w:val="false"/>
          <w:color w:val="000000"/>
          <w:sz w:val="28"/>
        </w:rPr>
        <w:t>
на регулируемые услуги (товары, работы)</w:t>
      </w:r>
      <w:r>
        <w:br/>
      </w:r>
      <w:r>
        <w:rPr>
          <w:rFonts w:ascii="Times New Roman"/>
          <w:b w:val="false"/>
          <w:i w:val="false"/>
          <w:color w:val="000000"/>
          <w:sz w:val="28"/>
        </w:rPr>
        <w:t xml:space="preserve">
субъектов естественных монополий   </w:t>
      </w:r>
    </w:p>
    <w:bookmarkEnd w:id="66"/>
    <w:p>
      <w:pPr>
        <w:spacing w:after="0"/>
        <w:ind w:left="0"/>
        <w:jc w:val="both"/>
      </w:pPr>
      <w:r>
        <w:rPr>
          <w:rFonts w:ascii="Times New Roman"/>
          <w:b w:val="false"/>
          <w:i w:val="false"/>
          <w:color w:val="000000"/>
          <w:sz w:val="28"/>
        </w:rPr>
        <w:t>      Наименование субъекта  _______________________</w:t>
      </w:r>
    </w:p>
    <w:bookmarkStart w:name="z199" w:id="67"/>
    <w:p>
      <w:pPr>
        <w:spacing w:after="0"/>
        <w:ind w:left="0"/>
        <w:jc w:val="both"/>
      </w:pPr>
      <w:r>
        <w:rPr>
          <w:rFonts w:ascii="Times New Roman"/>
          <w:b w:val="false"/>
          <w:i w:val="false"/>
          <w:color w:val="000000"/>
          <w:sz w:val="28"/>
        </w:rPr>
        <w:t>
           </w:t>
      </w:r>
      <w:r>
        <w:rPr>
          <w:rFonts w:ascii="Times New Roman"/>
          <w:b/>
          <w:i w:val="false"/>
          <w:color w:val="000000"/>
          <w:sz w:val="28"/>
        </w:rPr>
        <w:t>Тарифная смета на услуги предоставления в пользование</w:t>
      </w:r>
      <w:r>
        <w:br/>
      </w:r>
      <w:r>
        <w:rPr>
          <w:rFonts w:ascii="Times New Roman"/>
          <w:b w:val="false"/>
          <w:i w:val="false"/>
          <w:color w:val="000000"/>
          <w:sz w:val="28"/>
        </w:rPr>
        <w:t>
              </w:t>
      </w:r>
      <w:r>
        <w:rPr>
          <w:rFonts w:ascii="Times New Roman"/>
          <w:b/>
          <w:i w:val="false"/>
          <w:color w:val="000000"/>
          <w:sz w:val="28"/>
        </w:rPr>
        <w:t>железнодорожных путей с объектами железнодорожного</w:t>
      </w:r>
      <w:r>
        <w:br/>
      </w:r>
      <w:r>
        <w:rPr>
          <w:rFonts w:ascii="Times New Roman"/>
          <w:b w:val="false"/>
          <w:i w:val="false"/>
          <w:color w:val="000000"/>
          <w:sz w:val="28"/>
        </w:rPr>
        <w:t>
                         </w:t>
      </w:r>
      <w:r>
        <w:rPr>
          <w:rFonts w:ascii="Times New Roman"/>
          <w:b/>
          <w:i w:val="false"/>
          <w:color w:val="000000"/>
          <w:sz w:val="28"/>
        </w:rPr>
        <w:t>транспорта по договорам концессии</w:t>
      </w:r>
    </w:p>
    <w:bookmarkEnd w:id="67"/>
    <w:p>
      <w:pPr>
        <w:spacing w:after="0"/>
        <w:ind w:left="0"/>
        <w:jc w:val="both"/>
      </w:pPr>
      <w:r>
        <w:rPr>
          <w:rFonts w:ascii="Times New Roman"/>
          <w:b w:val="false"/>
          <w:i w:val="false"/>
          <w:color w:val="ff0000"/>
          <w:sz w:val="28"/>
        </w:rPr>
        <w:t xml:space="preserve">      Сноска. Правила дополнены приложением 18-1 в соответствии с приказом Председателя Агентства РК по регулированию естественных монополий от 30.04.2010 </w:t>
      </w:r>
      <w:r>
        <w:rPr>
          <w:rFonts w:ascii="Times New Roman"/>
          <w:b w:val="false"/>
          <w:i w:val="false"/>
          <w:color w:val="ff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7737"/>
        <w:gridCol w:w="2319"/>
        <w:gridCol w:w="2894"/>
      </w:tblGrid>
      <w:tr>
        <w:trPr>
          <w:trHeight w:val="82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субъекта</w:t>
            </w:r>
            <w:r>
              <w:br/>
            </w:r>
            <w:r>
              <w:rPr>
                <w:rFonts w:ascii="Times New Roman"/>
                <w:b w:val="false"/>
                <w:i w:val="false"/>
                <w:color w:val="000000"/>
                <w:sz w:val="20"/>
              </w:rPr>
              <w:t>
</w:t>
            </w:r>
            <w:r>
              <w:rPr>
                <w:rFonts w:ascii="Times New Roman"/>
                <w:b w:val="false"/>
                <w:i w:val="false"/>
                <w:color w:val="000000"/>
                <w:sz w:val="20"/>
              </w:rPr>
              <w:t>естественной</w:t>
            </w:r>
            <w:r>
              <w:br/>
            </w:r>
            <w:r>
              <w:rPr>
                <w:rFonts w:ascii="Times New Roman"/>
                <w:b w:val="false"/>
                <w:i w:val="false"/>
                <w:color w:val="000000"/>
                <w:sz w:val="20"/>
              </w:rPr>
              <w:t>
</w:t>
            </w:r>
            <w:r>
              <w:rPr>
                <w:rFonts w:ascii="Times New Roman"/>
                <w:b w:val="false"/>
                <w:i w:val="false"/>
                <w:color w:val="000000"/>
                <w:sz w:val="20"/>
              </w:rPr>
              <w:t>монополии</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8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производство товаров и предоставление</w:t>
            </w:r>
            <w:r>
              <w:br/>
            </w:r>
            <w:r>
              <w:rPr>
                <w:rFonts w:ascii="Times New Roman"/>
                <w:b w:val="false"/>
                <w:i w:val="false"/>
                <w:color w:val="000000"/>
                <w:sz w:val="20"/>
              </w:rPr>
              <w:t>
</w:t>
            </w:r>
            <w:r>
              <w:rPr>
                <w:rFonts w:ascii="Times New Roman"/>
                <w:b w:val="false"/>
                <w:i w:val="false"/>
                <w:color w:val="000000"/>
                <w:sz w:val="20"/>
              </w:rPr>
              <w:t>услуг, всего</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материальные затраты всего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основных средств и нематериальных</w:t>
            </w:r>
            <w:r>
              <w:br/>
            </w:r>
            <w:r>
              <w:rPr>
                <w:rFonts w:ascii="Times New Roman"/>
                <w:b w:val="false"/>
                <w:i w:val="false"/>
                <w:color w:val="000000"/>
                <w:sz w:val="20"/>
              </w:rPr>
              <w:t>
</w:t>
            </w:r>
            <w:r>
              <w:rPr>
                <w:rFonts w:ascii="Times New Roman"/>
                <w:b w:val="false"/>
                <w:i w:val="false"/>
                <w:color w:val="000000"/>
                <w:sz w:val="20"/>
              </w:rPr>
              <w:t>активов</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кадров</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канцелярские расходы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периода, всего</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основных средств и нематериальных активов</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аудиторские, консалтинговые и информационные услуги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 расходы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затрат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доходов</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p>
            <w:pPr>
              <w:spacing w:after="20"/>
              <w:ind w:left="20"/>
              <w:jc w:val="both"/>
            </w:pPr>
            <w:r>
              <w:rPr>
                <w:rFonts w:ascii="Times New Roman"/>
                <w:b w:val="false"/>
                <w:i w:val="false"/>
                <w:color w:val="000000"/>
                <w:sz w:val="20"/>
              </w:rPr>
              <w:t>VII</w:t>
            </w:r>
          </w:p>
        </w:tc>
        <w:tc>
          <w:tcPr>
            <w:tcW w:w="7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оказанных услуг</w:t>
            </w:r>
          </w:p>
          <w:p>
            <w:pPr>
              <w:spacing w:after="20"/>
              <w:ind w:left="20"/>
              <w:jc w:val="both"/>
            </w:pPr>
            <w:r>
              <w:rPr>
                <w:rFonts w:ascii="Times New Roman"/>
                <w:b w:val="false"/>
                <w:i w:val="false"/>
                <w:color w:val="000000"/>
                <w:sz w:val="20"/>
              </w:rPr>
              <w:t>Тариф</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натуральн.</w:t>
            </w:r>
            <w:r>
              <w:br/>
            </w:r>
            <w:r>
              <w:rPr>
                <w:rFonts w:ascii="Times New Roman"/>
                <w:b w:val="false"/>
                <w:i w:val="false"/>
                <w:color w:val="000000"/>
                <w:sz w:val="20"/>
              </w:rPr>
              <w:t>
</w:t>
            </w:r>
            <w:r>
              <w:rPr>
                <w:rFonts w:ascii="Times New Roman"/>
                <w:b w:val="false"/>
                <w:i w:val="false"/>
                <w:color w:val="000000"/>
                <w:sz w:val="20"/>
              </w:rPr>
              <w:t>выражении</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68"/>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bookmarkEnd w:id="68"/>
    <w:p>
      <w:pPr>
        <w:spacing w:after="0"/>
        <w:ind w:left="0"/>
        <w:jc w:val="both"/>
      </w:pPr>
      <w:r>
        <w:rPr>
          <w:rFonts w:ascii="Times New Roman"/>
          <w:b w:val="false"/>
          <w:i w:val="false"/>
          <w:color w:val="000000"/>
          <w:sz w:val="28"/>
        </w:rPr>
        <w:t>      Подпись ______________________________________________</w:t>
      </w:r>
      <w:r>
        <w:br/>
      </w: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bookmarkStart w:name="z201" w:id="69"/>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смет </w:t>
      </w:r>
      <w:r>
        <w:br/>
      </w:r>
      <w:r>
        <w:rPr>
          <w:rFonts w:ascii="Times New Roman"/>
          <w:b w:val="false"/>
          <w:i w:val="false"/>
          <w:color w:val="000000"/>
          <w:sz w:val="28"/>
        </w:rPr>
        <w:t xml:space="preserve">
на регулируемые услуги (товары, работы) </w:t>
      </w:r>
      <w:r>
        <w:br/>
      </w:r>
      <w:r>
        <w:rPr>
          <w:rFonts w:ascii="Times New Roman"/>
          <w:b w:val="false"/>
          <w:i w:val="false"/>
          <w:color w:val="000000"/>
          <w:sz w:val="28"/>
        </w:rPr>
        <w:t xml:space="preserve">
субъектов естественных монополий  </w:t>
      </w:r>
    </w:p>
    <w:bookmarkEnd w:id="69"/>
    <w:p>
      <w:pPr>
        <w:spacing w:after="0"/>
        <w:ind w:left="0"/>
        <w:jc w:val="both"/>
      </w:pPr>
      <w:r>
        <w:rPr>
          <w:rFonts w:ascii="Times New Roman"/>
          <w:b/>
          <w:i w:val="false"/>
          <w:color w:val="000000"/>
          <w:sz w:val="28"/>
        </w:rPr>
        <w:t xml:space="preserve">      Тарифная смета на услуги по оказанию дополнительных </w:t>
      </w:r>
      <w:r>
        <w:br/>
      </w:r>
      <w:r>
        <w:rPr>
          <w:rFonts w:ascii="Times New Roman"/>
          <w:b w:val="false"/>
          <w:i w:val="false"/>
          <w:color w:val="000000"/>
          <w:sz w:val="28"/>
        </w:rPr>
        <w:t>
</w:t>
      </w:r>
      <w:r>
        <w:rPr>
          <w:rFonts w:ascii="Times New Roman"/>
          <w:b/>
          <w:i w:val="false"/>
          <w:color w:val="000000"/>
          <w:sz w:val="28"/>
        </w:rPr>
        <w:t xml:space="preserve">            операций, связанных с перевозкой грузов </w:t>
      </w:r>
      <w:r>
        <w:br/>
      </w:r>
      <w:r>
        <w:rPr>
          <w:rFonts w:ascii="Times New Roman"/>
          <w:b w:val="false"/>
          <w:i w:val="false"/>
          <w:color w:val="000000"/>
          <w:sz w:val="28"/>
        </w:rPr>
        <w:t>
</w:t>
      </w:r>
      <w:r>
        <w:rPr>
          <w:rFonts w:ascii="Times New Roman"/>
          <w:b/>
          <w:i w:val="false"/>
          <w:color w:val="000000"/>
          <w:sz w:val="28"/>
        </w:rPr>
        <w:t xml:space="preserve">            железнодорожным транспортом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Приложение 19 исключено - приказом Председателя Агентства РК по регулированию естественных монополий от 29 марта 2005 года  </w:t>
      </w:r>
      <w:r>
        <w:rPr>
          <w:rFonts w:ascii="Times New Roman"/>
          <w:b w:val="false"/>
          <w:i w:val="false"/>
          <w:color w:val="ff0000"/>
          <w:sz w:val="28"/>
        </w:rPr>
        <w:t xml:space="preserve">N 108-ОД </w:t>
      </w:r>
      <w:r>
        <w:rPr>
          <w:rFonts w:ascii="Times New Roman"/>
          <w:b w:val="false"/>
          <w:i w:val="false"/>
          <w:color w:val="ff0000"/>
          <w:sz w:val="28"/>
        </w:rPr>
        <w:t xml:space="preserve">. </w:t>
      </w:r>
    </w:p>
    <w:bookmarkStart w:name="z202" w:id="70"/>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смет </w:t>
      </w:r>
      <w:r>
        <w:br/>
      </w:r>
      <w:r>
        <w:rPr>
          <w:rFonts w:ascii="Times New Roman"/>
          <w:b w:val="false"/>
          <w:i w:val="false"/>
          <w:color w:val="000000"/>
          <w:sz w:val="28"/>
        </w:rPr>
        <w:t xml:space="preserve">
на регулируемые услуги (товары, работы) </w:t>
      </w:r>
      <w:r>
        <w:br/>
      </w:r>
      <w:r>
        <w:rPr>
          <w:rFonts w:ascii="Times New Roman"/>
          <w:b w:val="false"/>
          <w:i w:val="false"/>
          <w:color w:val="000000"/>
          <w:sz w:val="28"/>
        </w:rPr>
        <w:t xml:space="preserve">
субъектов естественных монополий  </w:t>
      </w:r>
    </w:p>
    <w:bookmarkEnd w:id="70"/>
    <w:p>
      <w:pPr>
        <w:spacing w:after="0"/>
        <w:ind w:left="0"/>
        <w:jc w:val="both"/>
      </w:pPr>
      <w:r>
        <w:rPr>
          <w:rFonts w:ascii="Times New Roman"/>
          <w:b/>
          <w:i w:val="false"/>
          <w:color w:val="000000"/>
          <w:sz w:val="28"/>
        </w:rPr>
        <w:t xml:space="preserve">        Тарифная смета на услуги по перевозке пассажиров </w:t>
      </w:r>
      <w:r>
        <w:br/>
      </w:r>
      <w:r>
        <w:rPr>
          <w:rFonts w:ascii="Times New Roman"/>
          <w:b w:val="false"/>
          <w:i w:val="false"/>
          <w:color w:val="000000"/>
          <w:sz w:val="28"/>
        </w:rPr>
        <w:t>
</w:t>
      </w:r>
      <w:r>
        <w:rPr>
          <w:rFonts w:ascii="Times New Roman"/>
          <w:b/>
          <w:i w:val="false"/>
          <w:color w:val="000000"/>
          <w:sz w:val="28"/>
        </w:rPr>
        <w:t xml:space="preserve">         железнодорожным транспортом в республиканском </w:t>
      </w:r>
      <w:r>
        <w:br/>
      </w:r>
      <w:r>
        <w:rPr>
          <w:rFonts w:ascii="Times New Roman"/>
          <w:b w:val="false"/>
          <w:i w:val="false"/>
          <w:color w:val="000000"/>
          <w:sz w:val="28"/>
        </w:rPr>
        <w:t>
</w:t>
      </w:r>
      <w:r>
        <w:rPr>
          <w:rFonts w:ascii="Times New Roman"/>
          <w:b/>
          <w:i w:val="false"/>
          <w:color w:val="000000"/>
          <w:sz w:val="28"/>
        </w:rPr>
        <w:t xml:space="preserve">     и международном сообщениях, кроме перевозок пассажиров </w:t>
      </w:r>
      <w:r>
        <w:br/>
      </w:r>
      <w:r>
        <w:rPr>
          <w:rFonts w:ascii="Times New Roman"/>
          <w:b w:val="false"/>
          <w:i w:val="false"/>
          <w:color w:val="000000"/>
          <w:sz w:val="28"/>
        </w:rPr>
        <w:t>
</w:t>
      </w:r>
      <w:r>
        <w:rPr>
          <w:rFonts w:ascii="Times New Roman"/>
          <w:b/>
          <w:i w:val="false"/>
          <w:color w:val="000000"/>
          <w:sz w:val="28"/>
        </w:rPr>
        <w:t xml:space="preserve">      в поездах, сформированных из вагонов испанской фирмы </w:t>
      </w:r>
      <w:r>
        <w:br/>
      </w:r>
      <w:r>
        <w:rPr>
          <w:rFonts w:ascii="Times New Roman"/>
          <w:b w:val="false"/>
          <w:i w:val="false"/>
          <w:color w:val="000000"/>
          <w:sz w:val="28"/>
        </w:rPr>
        <w:t>
</w:t>
      </w:r>
      <w:r>
        <w:rPr>
          <w:rFonts w:ascii="Times New Roman"/>
          <w:b/>
          <w:i w:val="false"/>
          <w:color w:val="000000"/>
          <w:sz w:val="28"/>
        </w:rPr>
        <w:t xml:space="preserve">                      "Patentes Talgo SA"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Приложение 20 исключено - приказом Председателя Агентства РК по регулированию естественных монополий от 29 марта 2005 года  </w:t>
      </w:r>
      <w:r>
        <w:rPr>
          <w:rFonts w:ascii="Times New Roman"/>
          <w:b w:val="false"/>
          <w:i w:val="false"/>
          <w:color w:val="ff0000"/>
          <w:sz w:val="28"/>
        </w:rPr>
        <w:t xml:space="preserve">N 108-ОД </w:t>
      </w:r>
      <w:r>
        <w:rPr>
          <w:rFonts w:ascii="Times New Roman"/>
          <w:b w:val="false"/>
          <w:i w:val="false"/>
          <w:color w:val="ff0000"/>
          <w:sz w:val="28"/>
        </w:rPr>
        <w:t xml:space="preserve">. </w:t>
      </w:r>
    </w:p>
    <w:bookmarkStart w:name="z203" w:id="71"/>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смет </w:t>
      </w:r>
      <w:r>
        <w:br/>
      </w:r>
      <w:r>
        <w:rPr>
          <w:rFonts w:ascii="Times New Roman"/>
          <w:b w:val="false"/>
          <w:i w:val="false"/>
          <w:color w:val="000000"/>
          <w:sz w:val="28"/>
        </w:rPr>
        <w:t xml:space="preserve">
на регулируемые услуги (товары, работы) </w:t>
      </w:r>
      <w:r>
        <w:br/>
      </w:r>
      <w:r>
        <w:rPr>
          <w:rFonts w:ascii="Times New Roman"/>
          <w:b w:val="false"/>
          <w:i w:val="false"/>
          <w:color w:val="000000"/>
          <w:sz w:val="28"/>
        </w:rPr>
        <w:t xml:space="preserve">
субъектов естественных монополий  </w:t>
      </w:r>
    </w:p>
    <w:bookmarkEnd w:id="71"/>
    <w:p>
      <w:pPr>
        <w:spacing w:after="0"/>
        <w:ind w:left="0"/>
        <w:jc w:val="both"/>
      </w:pPr>
      <w:r>
        <w:rPr>
          <w:rFonts w:ascii="Times New Roman"/>
          <w:b/>
          <w:i w:val="false"/>
          <w:color w:val="000000"/>
          <w:sz w:val="28"/>
        </w:rPr>
        <w:t xml:space="preserve">        Тарифная смета на услуги по перевозке багажа и </w:t>
      </w:r>
      <w:r>
        <w:br/>
      </w:r>
      <w:r>
        <w:rPr>
          <w:rFonts w:ascii="Times New Roman"/>
          <w:b w:val="false"/>
          <w:i w:val="false"/>
          <w:color w:val="000000"/>
          <w:sz w:val="28"/>
        </w:rPr>
        <w:t>
</w:t>
      </w:r>
      <w:r>
        <w:rPr>
          <w:rFonts w:ascii="Times New Roman"/>
          <w:b/>
          <w:i w:val="false"/>
          <w:color w:val="000000"/>
          <w:sz w:val="28"/>
        </w:rPr>
        <w:t xml:space="preserve">           грузобагажа железнодорожным транспортом в </w:t>
      </w:r>
      <w:r>
        <w:br/>
      </w:r>
      <w:r>
        <w:rPr>
          <w:rFonts w:ascii="Times New Roman"/>
          <w:b w:val="false"/>
          <w:i w:val="false"/>
          <w:color w:val="000000"/>
          <w:sz w:val="28"/>
        </w:rPr>
        <w:t>
</w:t>
      </w:r>
      <w:r>
        <w:rPr>
          <w:rFonts w:ascii="Times New Roman"/>
          <w:b/>
          <w:i w:val="false"/>
          <w:color w:val="000000"/>
          <w:sz w:val="28"/>
        </w:rPr>
        <w:t xml:space="preserve">           республиканском и международном сообщениях </w:t>
      </w:r>
      <w:r>
        <w:br/>
      </w:r>
      <w:r>
        <w:rPr>
          <w:rFonts w:ascii="Times New Roman"/>
          <w:b w:val="false"/>
          <w:i w:val="false"/>
          <w:color w:val="000000"/>
          <w:sz w:val="28"/>
        </w:rPr>
        <w:t>
</w:t>
      </w:r>
      <w:r>
        <w:rPr>
          <w:rFonts w:ascii="Times New Roman"/>
          <w:b w:val="false"/>
          <w:i w:val="false"/>
          <w:color w:val="ff0000"/>
          <w:sz w:val="28"/>
        </w:rPr>
        <w:t xml:space="preserve">  &lt;*&gt; </w:t>
      </w:r>
    </w:p>
    <w:p>
      <w:pPr>
        <w:spacing w:after="0"/>
        <w:ind w:left="0"/>
        <w:jc w:val="both"/>
      </w:pPr>
      <w:r>
        <w:rPr>
          <w:rFonts w:ascii="Times New Roman"/>
          <w:b w:val="false"/>
          <w:i w:val="false"/>
          <w:color w:val="ff0000"/>
          <w:sz w:val="28"/>
        </w:rPr>
        <w:t xml:space="preserve">     Сноска. Приложение 21 исключено - приказом Председателя Агентства РК по регулированию естественных монополий от 29 марта 2005 года  </w:t>
      </w:r>
      <w:r>
        <w:rPr>
          <w:rFonts w:ascii="Times New Roman"/>
          <w:b w:val="false"/>
          <w:i w:val="false"/>
          <w:color w:val="ff0000"/>
          <w:sz w:val="28"/>
        </w:rPr>
        <w:t xml:space="preserve">N 108-ОД </w:t>
      </w:r>
      <w:r>
        <w:rPr>
          <w:rFonts w:ascii="Times New Roman"/>
          <w:b w:val="false"/>
          <w:i w:val="false"/>
          <w:color w:val="ff0000"/>
          <w:sz w:val="28"/>
        </w:rPr>
        <w:t xml:space="preserve">. </w:t>
      </w:r>
    </w:p>
    <w:bookmarkStart w:name="z116" w:id="72"/>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смет </w:t>
      </w:r>
      <w:r>
        <w:br/>
      </w:r>
      <w:r>
        <w:rPr>
          <w:rFonts w:ascii="Times New Roman"/>
          <w:b w:val="false"/>
          <w:i w:val="false"/>
          <w:color w:val="000000"/>
          <w:sz w:val="28"/>
        </w:rPr>
        <w:t xml:space="preserve">
на регулируемые услуги (товары, работы) </w:t>
      </w:r>
      <w:r>
        <w:br/>
      </w:r>
      <w:r>
        <w:rPr>
          <w:rFonts w:ascii="Times New Roman"/>
          <w:b w:val="false"/>
          <w:i w:val="false"/>
          <w:color w:val="000000"/>
          <w:sz w:val="28"/>
        </w:rPr>
        <w:t xml:space="preserve">
субъектов естественных монополий  </w:t>
      </w:r>
    </w:p>
    <w:bookmarkEnd w:id="72"/>
    <w:p>
      <w:pPr>
        <w:spacing w:after="0"/>
        <w:ind w:left="0"/>
        <w:jc w:val="both"/>
      </w:pPr>
      <w:r>
        <w:rPr>
          <w:rFonts w:ascii="Times New Roman"/>
          <w:b/>
          <w:i w:val="false"/>
          <w:color w:val="000000"/>
          <w:sz w:val="28"/>
        </w:rPr>
        <w:t xml:space="preserve">        Тарифная смета на услуги по перевозке почтовых </w:t>
      </w:r>
      <w:r>
        <w:br/>
      </w:r>
      <w:r>
        <w:rPr>
          <w:rFonts w:ascii="Times New Roman"/>
          <w:b w:val="false"/>
          <w:i w:val="false"/>
          <w:color w:val="000000"/>
          <w:sz w:val="28"/>
        </w:rPr>
        <w:t>
</w:t>
      </w:r>
      <w:r>
        <w:rPr>
          <w:rFonts w:ascii="Times New Roman"/>
          <w:b/>
          <w:i w:val="false"/>
          <w:color w:val="000000"/>
          <w:sz w:val="28"/>
        </w:rPr>
        <w:t xml:space="preserve">      отправлений железнодорожным транспортом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Приложение 22 исключено - приказом Председателя Агентства РК по регулированию естественных монополий от 29 марта 2005 года  </w:t>
      </w:r>
      <w:r>
        <w:rPr>
          <w:rFonts w:ascii="Times New Roman"/>
          <w:b w:val="false"/>
          <w:i w:val="false"/>
          <w:color w:val="ff0000"/>
          <w:sz w:val="28"/>
        </w:rPr>
        <w:t xml:space="preserve">N 108-ОД </w:t>
      </w:r>
      <w:r>
        <w:rPr>
          <w:rFonts w:ascii="Times New Roman"/>
          <w:b w:val="false"/>
          <w:i w:val="false"/>
          <w:color w:val="ff0000"/>
          <w:sz w:val="28"/>
        </w:rPr>
        <w:t xml:space="preserve">. </w:t>
      </w:r>
    </w:p>
    <w:bookmarkStart w:name="z345" w:id="73"/>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смет </w:t>
      </w:r>
      <w:r>
        <w:br/>
      </w:r>
      <w:r>
        <w:rPr>
          <w:rFonts w:ascii="Times New Roman"/>
          <w:b w:val="false"/>
          <w:i w:val="false"/>
          <w:color w:val="000000"/>
          <w:sz w:val="28"/>
        </w:rPr>
        <w:t xml:space="preserve">
на регулируемые услуги (товары, работы) </w:t>
      </w:r>
      <w:r>
        <w:br/>
      </w:r>
      <w:r>
        <w:rPr>
          <w:rFonts w:ascii="Times New Roman"/>
          <w:b w:val="false"/>
          <w:i w:val="false"/>
          <w:color w:val="000000"/>
          <w:sz w:val="28"/>
        </w:rPr>
        <w:t xml:space="preserve">
субъектов естественных монополий  </w:t>
      </w:r>
      <w:r>
        <w:rPr>
          <w:rFonts w:ascii="Times New Roman"/>
          <w:b w:val="false"/>
          <w:i w:val="false"/>
          <w:color w:val="ff0000"/>
          <w:sz w:val="28"/>
        </w:rPr>
        <w:t> </w:t>
      </w:r>
    </w:p>
    <w:bookmarkEnd w:id="73"/>
    <w:p>
      <w:pPr>
        <w:spacing w:after="0"/>
        <w:ind w:left="0"/>
        <w:jc w:val="both"/>
      </w:pPr>
      <w:r>
        <w:rPr>
          <w:rFonts w:ascii="Times New Roman"/>
          <w:b w:val="false"/>
          <w:i w:val="false"/>
          <w:color w:val="ff0000"/>
          <w:sz w:val="28"/>
        </w:rPr>
        <w:t xml:space="preserve">      Сноска. Правила дополнены приложением 23 в соответствии с приказом Председателя Агентства РК по регулированию естественных монополий и защите конкуренции от 09.10.2003 </w:t>
      </w:r>
      <w:r>
        <w:rPr>
          <w:rFonts w:ascii="Times New Roman"/>
          <w:b w:val="false"/>
          <w:i w:val="false"/>
          <w:color w:val="ff0000"/>
          <w:sz w:val="28"/>
        </w:rPr>
        <w:t>N 253-ОД</w:t>
      </w:r>
      <w:r>
        <w:rPr>
          <w:rFonts w:ascii="Times New Roman"/>
          <w:b w:val="false"/>
          <w:i w:val="false"/>
          <w:color w:val="ff0000"/>
          <w:sz w:val="28"/>
        </w:rPr>
        <w:t xml:space="preserve">; с изменениями, внесенными приказами Председателя Агентства РК по регулированию естественных монополий от 07.03. 2006 </w:t>
      </w:r>
      <w:r>
        <w:rPr>
          <w:rFonts w:ascii="Times New Roman"/>
          <w:b w:val="false"/>
          <w:i w:val="false"/>
          <w:color w:val="ff0000"/>
          <w:sz w:val="28"/>
        </w:rPr>
        <w:t>N 66-ОД</w:t>
      </w:r>
      <w:r>
        <w:rPr>
          <w:rFonts w:ascii="Times New Roman"/>
          <w:b w:val="false"/>
          <w:i w:val="false"/>
          <w:color w:val="ff0000"/>
          <w:sz w:val="28"/>
        </w:rPr>
        <w:t xml:space="preserve"> (вводится в действие со дня его официального опубликования); от 30.04.2010 </w:t>
      </w:r>
      <w:r>
        <w:rPr>
          <w:rFonts w:ascii="Times New Roman"/>
          <w:b w:val="false"/>
          <w:i w:val="false"/>
          <w:color w:val="ff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Наименование субъекта ________________ </w:t>
      </w:r>
    </w:p>
    <w:p>
      <w:pPr>
        <w:spacing w:after="0"/>
        <w:ind w:left="0"/>
        <w:jc w:val="both"/>
      </w:pPr>
      <w:r>
        <w:rPr>
          <w:rFonts w:ascii="Times New Roman"/>
          <w:b/>
          <w:i w:val="false"/>
          <w:color w:val="000000"/>
          <w:sz w:val="28"/>
        </w:rPr>
        <w:t xml:space="preserve">      Тарифная смета на услуги подъездных путей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N     |    Наименование показателей *  |Единица  |Проект субъек- | </w:t>
      </w:r>
      <w:r>
        <w:br/>
      </w:r>
      <w:r>
        <w:rPr>
          <w:rFonts w:ascii="Times New Roman"/>
          <w:b w:val="false"/>
          <w:i w:val="false"/>
          <w:color w:val="000000"/>
          <w:sz w:val="28"/>
        </w:rPr>
        <w:t xml:space="preserve">
п/п   |                                |измерения|та естествен-  | </w:t>
      </w:r>
      <w:r>
        <w:br/>
      </w:r>
      <w:r>
        <w:rPr>
          <w:rFonts w:ascii="Times New Roman"/>
          <w:b w:val="false"/>
          <w:i w:val="false"/>
          <w:color w:val="000000"/>
          <w:sz w:val="28"/>
        </w:rPr>
        <w:t xml:space="preserve">
      |                                |         |ной монополии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I     Затраты на производство </w:t>
      </w:r>
      <w:r>
        <w:br/>
      </w:r>
      <w:r>
        <w:rPr>
          <w:rFonts w:ascii="Times New Roman"/>
          <w:b w:val="false"/>
          <w:i w:val="false"/>
          <w:color w:val="000000"/>
          <w:sz w:val="28"/>
        </w:rPr>
        <w:t xml:space="preserve">
     товаров и предоставление </w:t>
      </w:r>
      <w:r>
        <w:br/>
      </w:r>
      <w:r>
        <w:rPr>
          <w:rFonts w:ascii="Times New Roman"/>
          <w:b w:val="false"/>
          <w:i w:val="false"/>
          <w:color w:val="000000"/>
          <w:sz w:val="28"/>
        </w:rPr>
        <w:t xml:space="preserve">
     услуг, всего                       тыс.тенге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     Материальные затраты, </w:t>
      </w:r>
      <w:r>
        <w:br/>
      </w:r>
      <w:r>
        <w:rPr>
          <w:rFonts w:ascii="Times New Roman"/>
          <w:b w:val="false"/>
          <w:i w:val="false"/>
          <w:color w:val="000000"/>
          <w:sz w:val="28"/>
        </w:rPr>
        <w:t xml:space="preserve">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1.1   материалы                            -//- </w:t>
      </w:r>
      <w:r>
        <w:br/>
      </w:r>
      <w:r>
        <w:rPr>
          <w:rFonts w:ascii="Times New Roman"/>
          <w:b w:val="false"/>
          <w:i w:val="false"/>
          <w:color w:val="000000"/>
          <w:sz w:val="28"/>
        </w:rPr>
        <w:t xml:space="preserve">
1.2   топливо                              -//- </w:t>
      </w:r>
      <w:r>
        <w:br/>
      </w:r>
      <w:r>
        <w:rPr>
          <w:rFonts w:ascii="Times New Roman"/>
          <w:b w:val="false"/>
          <w:i w:val="false"/>
          <w:color w:val="000000"/>
          <w:sz w:val="28"/>
        </w:rPr>
        <w:t xml:space="preserve">
1.3   электроэнергия                       -//- </w:t>
      </w:r>
      <w:r>
        <w:br/>
      </w:r>
      <w:r>
        <w:rPr>
          <w:rFonts w:ascii="Times New Roman"/>
          <w:b w:val="false"/>
          <w:i w:val="false"/>
          <w:color w:val="000000"/>
          <w:sz w:val="28"/>
        </w:rPr>
        <w:t xml:space="preserve">
2     Затраты на оплату труда, </w:t>
      </w:r>
      <w:r>
        <w:br/>
      </w:r>
      <w:r>
        <w:rPr>
          <w:rFonts w:ascii="Times New Roman"/>
          <w:b w:val="false"/>
          <w:i w:val="false"/>
          <w:color w:val="000000"/>
          <w:sz w:val="28"/>
        </w:rPr>
        <w:t xml:space="preserve">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2.1   заработная плата                     -//- </w:t>
      </w:r>
      <w:r>
        <w:br/>
      </w:r>
      <w:r>
        <w:rPr>
          <w:rFonts w:ascii="Times New Roman"/>
          <w:b w:val="false"/>
          <w:i w:val="false"/>
          <w:color w:val="000000"/>
          <w:sz w:val="28"/>
        </w:rPr>
        <w:t xml:space="preserve">
2.2   социальный налог                     -//- </w:t>
      </w:r>
      <w:r>
        <w:br/>
      </w:r>
      <w:r>
        <w:rPr>
          <w:rFonts w:ascii="Times New Roman"/>
          <w:b w:val="false"/>
          <w:i w:val="false"/>
          <w:color w:val="000000"/>
          <w:sz w:val="28"/>
        </w:rPr>
        <w:t xml:space="preserve">
3     Амортизация основных </w:t>
      </w:r>
      <w:r>
        <w:br/>
      </w:r>
      <w:r>
        <w:rPr>
          <w:rFonts w:ascii="Times New Roman"/>
          <w:b w:val="false"/>
          <w:i w:val="false"/>
          <w:color w:val="000000"/>
          <w:sz w:val="28"/>
        </w:rPr>
        <w:t xml:space="preserve">
     средств и нематериальных </w:t>
      </w:r>
      <w:r>
        <w:br/>
      </w:r>
      <w:r>
        <w:rPr>
          <w:rFonts w:ascii="Times New Roman"/>
          <w:b w:val="false"/>
          <w:i w:val="false"/>
          <w:color w:val="000000"/>
          <w:sz w:val="28"/>
        </w:rPr>
        <w:t xml:space="preserve">
     активов                              -//- </w:t>
      </w:r>
      <w:r>
        <w:br/>
      </w:r>
      <w:r>
        <w:rPr>
          <w:rFonts w:ascii="Times New Roman"/>
          <w:b w:val="false"/>
          <w:i w:val="false"/>
          <w:color w:val="000000"/>
          <w:sz w:val="28"/>
        </w:rPr>
        <w:t xml:space="preserve">
4    Оплата работ и услуг                 -//- </w:t>
      </w:r>
      <w:r>
        <w:br/>
      </w:r>
      <w:r>
        <w:rPr>
          <w:rFonts w:ascii="Times New Roman"/>
          <w:b w:val="false"/>
          <w:i w:val="false"/>
          <w:color w:val="000000"/>
          <w:sz w:val="28"/>
        </w:rPr>
        <w:t xml:space="preserve">
     в том числе:                         -//- </w:t>
      </w:r>
      <w:r>
        <w:br/>
      </w:r>
      <w:r>
        <w:rPr>
          <w:rFonts w:ascii="Times New Roman"/>
          <w:b w:val="false"/>
          <w:i w:val="false"/>
          <w:color w:val="000000"/>
          <w:sz w:val="28"/>
        </w:rPr>
        <w:t xml:space="preserve">
4.1  текущий ремонт                       -//- </w:t>
      </w:r>
      <w:r>
        <w:br/>
      </w:r>
      <w:r>
        <w:rPr>
          <w:rFonts w:ascii="Times New Roman"/>
          <w:b w:val="false"/>
          <w:i w:val="false"/>
          <w:color w:val="000000"/>
          <w:sz w:val="28"/>
        </w:rPr>
        <w:t xml:space="preserve">
5     Прочие затраты,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5.1   услуги связи                         -//- </w:t>
      </w:r>
      <w:r>
        <w:br/>
      </w:r>
      <w:r>
        <w:rPr>
          <w:rFonts w:ascii="Times New Roman"/>
          <w:b w:val="false"/>
          <w:i w:val="false"/>
          <w:color w:val="000000"/>
          <w:sz w:val="28"/>
        </w:rPr>
        <w:t xml:space="preserve">
5.2   командировочные расходы              -//- </w:t>
      </w:r>
      <w:r>
        <w:br/>
      </w:r>
      <w:r>
        <w:rPr>
          <w:rFonts w:ascii="Times New Roman"/>
          <w:b w:val="false"/>
          <w:i w:val="false"/>
          <w:color w:val="000000"/>
          <w:sz w:val="28"/>
        </w:rPr>
        <w:t xml:space="preserve">
5.3   канцелярские расходы                 -//- </w:t>
      </w:r>
      <w:r>
        <w:br/>
      </w:r>
      <w:r>
        <w:rPr>
          <w:rFonts w:ascii="Times New Roman"/>
          <w:b w:val="false"/>
          <w:i w:val="false"/>
          <w:color w:val="000000"/>
          <w:sz w:val="28"/>
        </w:rPr>
        <w:t xml:space="preserve">
5.4   подготовка кадров                    -//- </w:t>
      </w:r>
      <w:r>
        <w:br/>
      </w:r>
      <w:r>
        <w:rPr>
          <w:rFonts w:ascii="Times New Roman"/>
          <w:b w:val="false"/>
          <w:i w:val="false"/>
          <w:color w:val="000000"/>
          <w:sz w:val="28"/>
        </w:rPr>
        <w:t xml:space="preserve">
5.5   другие затраты (необходимо </w:t>
      </w:r>
      <w:r>
        <w:br/>
      </w:r>
      <w:r>
        <w:rPr>
          <w:rFonts w:ascii="Times New Roman"/>
          <w:b w:val="false"/>
          <w:i w:val="false"/>
          <w:color w:val="000000"/>
          <w:sz w:val="28"/>
        </w:rPr>
        <w:t xml:space="preserve">
     расшифровать)                        -//- </w:t>
      </w:r>
    </w:p>
    <w:p>
      <w:pPr>
        <w:spacing w:after="0"/>
        <w:ind w:left="0"/>
        <w:jc w:val="both"/>
      </w:pPr>
      <w:r>
        <w:rPr>
          <w:rFonts w:ascii="Times New Roman"/>
          <w:b w:val="false"/>
          <w:i w:val="false"/>
          <w:color w:val="000000"/>
          <w:sz w:val="28"/>
        </w:rPr>
        <w:t xml:space="preserve">II    Расходы периода, всего               -//- </w:t>
      </w:r>
      <w:r>
        <w:br/>
      </w:r>
      <w:r>
        <w:rPr>
          <w:rFonts w:ascii="Times New Roman"/>
          <w:b w:val="false"/>
          <w:i w:val="false"/>
          <w:color w:val="000000"/>
          <w:sz w:val="28"/>
        </w:rPr>
        <w:t xml:space="preserve">
6     Общие и административные </w:t>
      </w:r>
      <w:r>
        <w:br/>
      </w:r>
      <w:r>
        <w:rPr>
          <w:rFonts w:ascii="Times New Roman"/>
          <w:b w:val="false"/>
          <w:i w:val="false"/>
          <w:color w:val="000000"/>
          <w:sz w:val="28"/>
        </w:rPr>
        <w:t xml:space="preserve">
     расходы,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6.1   заработная плата админист-           -//- </w:t>
      </w:r>
      <w:r>
        <w:br/>
      </w:r>
      <w:r>
        <w:rPr>
          <w:rFonts w:ascii="Times New Roman"/>
          <w:b w:val="false"/>
          <w:i w:val="false"/>
          <w:color w:val="000000"/>
          <w:sz w:val="28"/>
        </w:rPr>
        <w:t xml:space="preserve">
     ративного персонала </w:t>
      </w:r>
      <w:r>
        <w:br/>
      </w:r>
      <w:r>
        <w:rPr>
          <w:rFonts w:ascii="Times New Roman"/>
          <w:b w:val="false"/>
          <w:i w:val="false"/>
          <w:color w:val="000000"/>
          <w:sz w:val="28"/>
        </w:rPr>
        <w:t xml:space="preserve">
6.2   социальный налог                     -//- </w:t>
      </w:r>
      <w:r>
        <w:br/>
      </w:r>
      <w:r>
        <w:rPr>
          <w:rFonts w:ascii="Times New Roman"/>
          <w:b w:val="false"/>
          <w:i w:val="false"/>
          <w:color w:val="000000"/>
          <w:sz w:val="28"/>
        </w:rPr>
        <w:t xml:space="preserve">
6.3   амортизация основных </w:t>
      </w:r>
      <w:r>
        <w:br/>
      </w:r>
      <w:r>
        <w:rPr>
          <w:rFonts w:ascii="Times New Roman"/>
          <w:b w:val="false"/>
          <w:i w:val="false"/>
          <w:color w:val="000000"/>
          <w:sz w:val="28"/>
        </w:rPr>
        <w:t xml:space="preserve">
     средств и нематериальных             -//-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6.4   услуги сторонних организаций, </w:t>
      </w:r>
      <w:r>
        <w:br/>
      </w:r>
      <w:r>
        <w:rPr>
          <w:rFonts w:ascii="Times New Roman"/>
          <w:b w:val="false"/>
          <w:i w:val="false"/>
          <w:color w:val="000000"/>
          <w:sz w:val="28"/>
        </w:rPr>
        <w:t xml:space="preserve">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6.4.1 аудиторские, консалтинговые </w:t>
      </w:r>
      <w:r>
        <w:br/>
      </w:r>
      <w:r>
        <w:rPr>
          <w:rFonts w:ascii="Times New Roman"/>
          <w:b w:val="false"/>
          <w:i w:val="false"/>
          <w:color w:val="000000"/>
          <w:sz w:val="28"/>
        </w:rPr>
        <w:t xml:space="preserve">
     и информационные услуги              -//- </w:t>
      </w:r>
      <w:r>
        <w:br/>
      </w:r>
      <w:r>
        <w:rPr>
          <w:rFonts w:ascii="Times New Roman"/>
          <w:b w:val="false"/>
          <w:i w:val="false"/>
          <w:color w:val="000000"/>
          <w:sz w:val="28"/>
        </w:rPr>
        <w:t xml:space="preserve">
6.4.2 услуги банка                         -//- </w:t>
      </w:r>
      <w:r>
        <w:br/>
      </w:r>
      <w:r>
        <w:rPr>
          <w:rFonts w:ascii="Times New Roman"/>
          <w:b w:val="false"/>
          <w:i w:val="false"/>
          <w:color w:val="000000"/>
          <w:sz w:val="28"/>
        </w:rPr>
        <w:t xml:space="preserve">
6.4.3 коммунальные услуги                  -//- </w:t>
      </w:r>
      <w:r>
        <w:br/>
      </w:r>
      <w:r>
        <w:rPr>
          <w:rFonts w:ascii="Times New Roman"/>
          <w:b w:val="false"/>
          <w:i w:val="false"/>
          <w:color w:val="000000"/>
          <w:sz w:val="28"/>
        </w:rPr>
        <w:t xml:space="preserve">
6.5   командировочные расходы              -//- </w:t>
      </w:r>
      <w:r>
        <w:br/>
      </w:r>
      <w:r>
        <w:rPr>
          <w:rFonts w:ascii="Times New Roman"/>
          <w:b w:val="false"/>
          <w:i w:val="false"/>
          <w:color w:val="000000"/>
          <w:sz w:val="28"/>
        </w:rPr>
        <w:t xml:space="preserve">
6.6   представительские расходы            -//- </w:t>
      </w:r>
      <w:r>
        <w:br/>
      </w:r>
      <w:r>
        <w:rPr>
          <w:rFonts w:ascii="Times New Roman"/>
          <w:b w:val="false"/>
          <w:i w:val="false"/>
          <w:color w:val="000000"/>
          <w:sz w:val="28"/>
        </w:rPr>
        <w:t xml:space="preserve">
6.7   налоги                               -//- </w:t>
      </w:r>
      <w:r>
        <w:br/>
      </w:r>
      <w:r>
        <w:rPr>
          <w:rFonts w:ascii="Times New Roman"/>
          <w:b w:val="false"/>
          <w:i w:val="false"/>
          <w:color w:val="000000"/>
          <w:sz w:val="28"/>
        </w:rPr>
        <w:t xml:space="preserve">
6.8   другие расходы (необходимо </w:t>
      </w:r>
      <w:r>
        <w:br/>
      </w:r>
      <w:r>
        <w:rPr>
          <w:rFonts w:ascii="Times New Roman"/>
          <w:b w:val="false"/>
          <w:i w:val="false"/>
          <w:color w:val="000000"/>
          <w:sz w:val="28"/>
        </w:rPr>
        <w:t xml:space="preserve">
     расшифровать)                        -//- </w:t>
      </w:r>
      <w:r>
        <w:br/>
      </w:r>
      <w:r>
        <w:rPr>
          <w:rFonts w:ascii="Times New Roman"/>
          <w:b w:val="false"/>
          <w:i w:val="false"/>
          <w:color w:val="000000"/>
          <w:sz w:val="28"/>
        </w:rPr>
        <w:t xml:space="preserve">
7     Расходы на выплату </w:t>
      </w:r>
      <w:r>
        <w:br/>
      </w:r>
      <w:r>
        <w:rPr>
          <w:rFonts w:ascii="Times New Roman"/>
          <w:b w:val="false"/>
          <w:i w:val="false"/>
          <w:color w:val="000000"/>
          <w:sz w:val="28"/>
        </w:rPr>
        <w:t xml:space="preserve">
     вознаграждения (интереса)            -//- </w:t>
      </w:r>
    </w:p>
    <w:p>
      <w:pPr>
        <w:spacing w:after="0"/>
        <w:ind w:left="0"/>
        <w:jc w:val="both"/>
      </w:pPr>
      <w:r>
        <w:rPr>
          <w:rFonts w:ascii="Times New Roman"/>
          <w:b w:val="false"/>
          <w:i w:val="false"/>
          <w:color w:val="000000"/>
          <w:sz w:val="28"/>
        </w:rPr>
        <w:t xml:space="preserve">III   Всего затрат                         -//- </w:t>
      </w:r>
      <w:r>
        <w:br/>
      </w:r>
      <w:r>
        <w:rPr>
          <w:rFonts w:ascii="Times New Roman"/>
          <w:b w:val="false"/>
          <w:i w:val="false"/>
          <w:color w:val="000000"/>
          <w:sz w:val="28"/>
        </w:rPr>
        <w:t xml:space="preserve">
IV    Прибыль                              -//- </w:t>
      </w:r>
      <w:r>
        <w:br/>
      </w:r>
      <w:r>
        <w:rPr>
          <w:rFonts w:ascii="Times New Roman"/>
          <w:b w:val="false"/>
          <w:i w:val="false"/>
          <w:color w:val="000000"/>
          <w:sz w:val="28"/>
        </w:rPr>
        <w:t xml:space="preserve">
V     Всего доходов                        -//- </w:t>
      </w:r>
      <w:r>
        <w:br/>
      </w:r>
      <w:r>
        <w:rPr>
          <w:rFonts w:ascii="Times New Roman"/>
          <w:b w:val="false"/>
          <w:i w:val="false"/>
          <w:color w:val="000000"/>
          <w:sz w:val="28"/>
        </w:rPr>
        <w:t>
VI    Объем оказанных услуг               вагоно/км </w:t>
      </w:r>
      <w:r>
        <w:br/>
      </w:r>
      <w:r>
        <w:rPr>
          <w:rFonts w:ascii="Times New Roman"/>
          <w:b w:val="false"/>
          <w:i w:val="false"/>
          <w:color w:val="000000"/>
          <w:sz w:val="28"/>
        </w:rPr>
        <w:t xml:space="preserve">
                                          тыс.тенге </w:t>
      </w:r>
      <w:r>
        <w:br/>
      </w:r>
      <w:r>
        <w:rPr>
          <w:rFonts w:ascii="Times New Roman"/>
          <w:b w:val="false"/>
          <w:i w:val="false"/>
          <w:color w:val="000000"/>
          <w:sz w:val="28"/>
        </w:rPr>
        <w:t xml:space="preserve">
8     Справочно:  </w:t>
      </w:r>
      <w:r>
        <w:rPr>
          <w:rFonts w:ascii="Times New Roman"/>
          <w:b w:val="false"/>
          <w:i w:val="false"/>
          <w:color w:val="ff0000"/>
          <w:sz w:val="28"/>
        </w:rPr>
        <w:t xml:space="preserve">- раздел исключен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r>
        <w:br/>
      </w:r>
      <w:r>
        <w:rPr>
          <w:rFonts w:ascii="Times New Roman"/>
          <w:b w:val="false"/>
          <w:i w:val="false"/>
          <w:color w:val="000000"/>
          <w:sz w:val="28"/>
        </w:rPr>
        <w:t>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затраты при необходимости могут быть расширены или дополнены </w:t>
      </w:r>
    </w:p>
    <w:p>
      <w:pPr>
        <w:spacing w:after="0"/>
        <w:ind w:left="0"/>
        <w:jc w:val="both"/>
      </w:pPr>
      <w:r>
        <w:rPr>
          <w:rFonts w:ascii="Times New Roman"/>
          <w:b w:val="false"/>
          <w:i w:val="false"/>
          <w:color w:val="000000"/>
          <w:sz w:val="28"/>
        </w:rPr>
        <w:t xml:space="preserve">     Подпись ______________________________________________ </w:t>
      </w:r>
      <w:r>
        <w:br/>
      </w:r>
      <w:r>
        <w:rPr>
          <w:rFonts w:ascii="Times New Roman"/>
          <w:b w:val="false"/>
          <w:i w:val="false"/>
          <w:color w:val="000000"/>
          <w:sz w:val="28"/>
        </w:rPr>
        <w:t xml:space="preserve">
             (Руководитель субъекта естественной монополии) </w:t>
      </w:r>
    </w:p>
    <w:p>
      <w:pPr>
        <w:spacing w:after="0"/>
        <w:ind w:left="0"/>
        <w:jc w:val="both"/>
      </w:pPr>
      <w:r>
        <w:rPr>
          <w:rFonts w:ascii="Times New Roman"/>
          <w:b w:val="false"/>
          <w:i w:val="false"/>
          <w:color w:val="000000"/>
          <w:sz w:val="28"/>
        </w:rPr>
        <w:t xml:space="preserve">     М.П. </w:t>
      </w:r>
    </w:p>
    <w:bookmarkStart w:name="z350" w:id="74"/>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смет </w:t>
      </w:r>
      <w:r>
        <w:br/>
      </w:r>
      <w:r>
        <w:rPr>
          <w:rFonts w:ascii="Times New Roman"/>
          <w:b w:val="false"/>
          <w:i w:val="false"/>
          <w:color w:val="000000"/>
          <w:sz w:val="28"/>
        </w:rPr>
        <w:t xml:space="preserve">
на регулируемые услуги (товары, работы) </w:t>
      </w:r>
      <w:r>
        <w:br/>
      </w:r>
      <w:r>
        <w:rPr>
          <w:rFonts w:ascii="Times New Roman"/>
          <w:b w:val="false"/>
          <w:i w:val="false"/>
          <w:color w:val="000000"/>
          <w:sz w:val="28"/>
        </w:rPr>
        <w:t xml:space="preserve">
субъектов естественных монополий   </w:t>
      </w:r>
    </w:p>
    <w:bookmarkEnd w:id="74"/>
    <w:p>
      <w:pPr>
        <w:spacing w:after="0"/>
        <w:ind w:left="0"/>
        <w:jc w:val="both"/>
      </w:pPr>
      <w:r>
        <w:rPr>
          <w:rFonts w:ascii="Times New Roman"/>
          <w:b w:val="false"/>
          <w:i w:val="false"/>
          <w:color w:val="ff0000"/>
          <w:sz w:val="28"/>
        </w:rPr>
        <w:t xml:space="preserve">      Сноска. Правила дополнены приложением 24 в соответствии с приказом Председателя Агентства РК по регулированию естественных монополий и защите конкуренции от 09.10.2003 </w:t>
      </w:r>
      <w:r>
        <w:rPr>
          <w:rFonts w:ascii="Times New Roman"/>
          <w:b w:val="false"/>
          <w:i w:val="false"/>
          <w:color w:val="ff0000"/>
          <w:sz w:val="28"/>
        </w:rPr>
        <w:t>N 253-ОД</w:t>
      </w:r>
      <w:r>
        <w:rPr>
          <w:rFonts w:ascii="Times New Roman"/>
          <w:b w:val="false"/>
          <w:i w:val="false"/>
          <w:color w:val="ff0000"/>
          <w:sz w:val="28"/>
        </w:rPr>
        <w:t xml:space="preserve">; с изменениями, внесенными приказами Председателя Агентства РК по регулированию естественных монополий от 07.03.2006 </w:t>
      </w:r>
      <w:r>
        <w:rPr>
          <w:rFonts w:ascii="Times New Roman"/>
          <w:b w:val="false"/>
          <w:i w:val="false"/>
          <w:color w:val="ff0000"/>
          <w:sz w:val="28"/>
        </w:rPr>
        <w:t>N 66-ОД</w:t>
      </w:r>
      <w:r>
        <w:rPr>
          <w:rFonts w:ascii="Times New Roman"/>
          <w:b w:val="false"/>
          <w:i w:val="false"/>
          <w:color w:val="ff0000"/>
          <w:sz w:val="28"/>
        </w:rPr>
        <w:t xml:space="preserve"> (вводится в действие со дня его официального опубликования); от 30.04.2010 </w:t>
      </w:r>
      <w:r>
        <w:rPr>
          <w:rFonts w:ascii="Times New Roman"/>
          <w:b w:val="false"/>
          <w:i w:val="false"/>
          <w:color w:val="ff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Наименование субъекта ________________ </w:t>
      </w:r>
    </w:p>
    <w:p>
      <w:pPr>
        <w:spacing w:after="0"/>
        <w:ind w:left="0"/>
        <w:jc w:val="both"/>
      </w:pPr>
      <w:r>
        <w:rPr>
          <w:rFonts w:ascii="Times New Roman"/>
          <w:b/>
          <w:i w:val="false"/>
          <w:color w:val="000000"/>
          <w:sz w:val="28"/>
        </w:rPr>
        <w:t xml:space="preserve">          Тарифная смета на услуги морского порта**,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N    |    Наименование показателей     |Единица  |Проект субъек- | </w:t>
      </w:r>
      <w:r>
        <w:br/>
      </w:r>
      <w:r>
        <w:rPr>
          <w:rFonts w:ascii="Times New Roman"/>
          <w:b w:val="false"/>
          <w:i w:val="false"/>
          <w:color w:val="000000"/>
          <w:sz w:val="28"/>
        </w:rPr>
        <w:t xml:space="preserve">
п/п  |                                 |измерения|та естествен-  | </w:t>
      </w:r>
      <w:r>
        <w:br/>
      </w:r>
      <w:r>
        <w:rPr>
          <w:rFonts w:ascii="Times New Roman"/>
          <w:b w:val="false"/>
          <w:i w:val="false"/>
          <w:color w:val="000000"/>
          <w:sz w:val="28"/>
        </w:rPr>
        <w:t xml:space="preserve">
     |                                 |         |ной монополии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I     Затраты на производство </w:t>
      </w:r>
      <w:r>
        <w:br/>
      </w:r>
      <w:r>
        <w:rPr>
          <w:rFonts w:ascii="Times New Roman"/>
          <w:b w:val="false"/>
          <w:i w:val="false"/>
          <w:color w:val="000000"/>
          <w:sz w:val="28"/>
        </w:rPr>
        <w:t xml:space="preserve">
     товаров и предоставление </w:t>
      </w:r>
      <w:r>
        <w:br/>
      </w:r>
      <w:r>
        <w:rPr>
          <w:rFonts w:ascii="Times New Roman"/>
          <w:b w:val="false"/>
          <w:i w:val="false"/>
          <w:color w:val="000000"/>
          <w:sz w:val="28"/>
        </w:rPr>
        <w:t xml:space="preserve">
     услуг, всего                       тыс.тенге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     Материальные затраты, </w:t>
      </w:r>
      <w:r>
        <w:br/>
      </w:r>
      <w:r>
        <w:rPr>
          <w:rFonts w:ascii="Times New Roman"/>
          <w:b w:val="false"/>
          <w:i w:val="false"/>
          <w:color w:val="000000"/>
          <w:sz w:val="28"/>
        </w:rPr>
        <w:t xml:space="preserve">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1.1   материалы                            -//- </w:t>
      </w:r>
      <w:r>
        <w:br/>
      </w:r>
      <w:r>
        <w:rPr>
          <w:rFonts w:ascii="Times New Roman"/>
          <w:b w:val="false"/>
          <w:i w:val="false"/>
          <w:color w:val="000000"/>
          <w:sz w:val="28"/>
        </w:rPr>
        <w:t xml:space="preserve">
1.2   топливо                              -//- </w:t>
      </w:r>
      <w:r>
        <w:br/>
      </w:r>
      <w:r>
        <w:rPr>
          <w:rFonts w:ascii="Times New Roman"/>
          <w:b w:val="false"/>
          <w:i w:val="false"/>
          <w:color w:val="000000"/>
          <w:sz w:val="28"/>
        </w:rPr>
        <w:t xml:space="preserve">
1.3   электроэнергия                       -//- </w:t>
      </w:r>
      <w:r>
        <w:br/>
      </w:r>
      <w:r>
        <w:rPr>
          <w:rFonts w:ascii="Times New Roman"/>
          <w:b w:val="false"/>
          <w:i w:val="false"/>
          <w:color w:val="000000"/>
          <w:sz w:val="28"/>
        </w:rPr>
        <w:t xml:space="preserve">
2     Затраты на оплату труда, </w:t>
      </w:r>
      <w:r>
        <w:br/>
      </w:r>
      <w:r>
        <w:rPr>
          <w:rFonts w:ascii="Times New Roman"/>
          <w:b w:val="false"/>
          <w:i w:val="false"/>
          <w:color w:val="000000"/>
          <w:sz w:val="28"/>
        </w:rPr>
        <w:t xml:space="preserve">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2.1   заработная плата                     -//- </w:t>
      </w:r>
      <w:r>
        <w:br/>
      </w:r>
      <w:r>
        <w:rPr>
          <w:rFonts w:ascii="Times New Roman"/>
          <w:b w:val="false"/>
          <w:i w:val="false"/>
          <w:color w:val="000000"/>
          <w:sz w:val="28"/>
        </w:rPr>
        <w:t xml:space="preserve">
2.2   социальный налог                     -//- </w:t>
      </w:r>
      <w:r>
        <w:br/>
      </w:r>
      <w:r>
        <w:rPr>
          <w:rFonts w:ascii="Times New Roman"/>
          <w:b w:val="false"/>
          <w:i w:val="false"/>
          <w:color w:val="000000"/>
          <w:sz w:val="28"/>
        </w:rPr>
        <w:t xml:space="preserve">
3     Амортизация основных </w:t>
      </w:r>
      <w:r>
        <w:br/>
      </w:r>
      <w:r>
        <w:rPr>
          <w:rFonts w:ascii="Times New Roman"/>
          <w:b w:val="false"/>
          <w:i w:val="false"/>
          <w:color w:val="000000"/>
          <w:sz w:val="28"/>
        </w:rPr>
        <w:t xml:space="preserve">
     средств и нематериальных </w:t>
      </w:r>
      <w:r>
        <w:br/>
      </w:r>
      <w:r>
        <w:rPr>
          <w:rFonts w:ascii="Times New Roman"/>
          <w:b w:val="false"/>
          <w:i w:val="false"/>
          <w:color w:val="000000"/>
          <w:sz w:val="28"/>
        </w:rPr>
        <w:t xml:space="preserve">
     активов                              -//- </w:t>
      </w:r>
      <w:r>
        <w:br/>
      </w:r>
      <w:r>
        <w:rPr>
          <w:rFonts w:ascii="Times New Roman"/>
          <w:b w:val="false"/>
          <w:i w:val="false"/>
          <w:color w:val="000000"/>
          <w:sz w:val="28"/>
        </w:rPr>
        <w:t xml:space="preserve">
4     Ремонт, всего                        -//- </w:t>
      </w:r>
      <w:r>
        <w:br/>
      </w:r>
      <w:r>
        <w:rPr>
          <w:rFonts w:ascii="Times New Roman"/>
          <w:b w:val="false"/>
          <w:i w:val="false"/>
          <w:color w:val="000000"/>
          <w:sz w:val="28"/>
        </w:rPr>
        <w:t xml:space="preserve">
4.1   </w:t>
      </w:r>
      <w:r>
        <w:rPr>
          <w:rFonts w:ascii="Times New Roman"/>
          <w:b w:val="false"/>
          <w:i w:val="false"/>
          <w:color w:val="ff0000"/>
          <w:sz w:val="28"/>
        </w:rPr>
        <w:t>исключена приказом Председателя</w:t>
      </w:r>
      <w:r>
        <w:br/>
      </w:r>
      <w:r>
        <w:rPr>
          <w:rFonts w:ascii="Times New Roman"/>
          <w:b w:val="false"/>
          <w:i w:val="false"/>
          <w:color w:val="000000"/>
          <w:sz w:val="28"/>
        </w:rPr>
        <w:t>
</w:t>
      </w:r>
      <w:r>
        <w:rPr>
          <w:rFonts w:ascii="Times New Roman"/>
          <w:b w:val="false"/>
          <w:i w:val="false"/>
          <w:color w:val="ff0000"/>
          <w:sz w:val="28"/>
        </w:rPr>
        <w:t>      Агентства РК по регулированию</w:t>
      </w:r>
      <w:r>
        <w:br/>
      </w:r>
      <w:r>
        <w:rPr>
          <w:rFonts w:ascii="Times New Roman"/>
          <w:b w:val="false"/>
          <w:i w:val="false"/>
          <w:color w:val="000000"/>
          <w:sz w:val="28"/>
        </w:rPr>
        <w:t>
</w:t>
      </w:r>
      <w:r>
        <w:rPr>
          <w:rFonts w:ascii="Times New Roman"/>
          <w:b w:val="false"/>
          <w:i w:val="false"/>
          <w:color w:val="ff0000"/>
          <w:sz w:val="28"/>
        </w:rPr>
        <w:t>      естественных монополий</w:t>
      </w:r>
      <w:r>
        <w:br/>
      </w:r>
      <w:r>
        <w:rPr>
          <w:rFonts w:ascii="Times New Roman"/>
          <w:b w:val="false"/>
          <w:i w:val="false"/>
          <w:color w:val="000000"/>
          <w:sz w:val="28"/>
        </w:rPr>
        <w:t>
</w:t>
      </w:r>
      <w:r>
        <w:rPr>
          <w:rFonts w:ascii="Times New Roman"/>
          <w:b w:val="false"/>
          <w:i w:val="false"/>
          <w:color w:val="ff0000"/>
          <w:sz w:val="28"/>
        </w:rPr>
        <w:t xml:space="preserve">      от 30.04.2010 </w:t>
      </w:r>
      <w:r>
        <w:rPr>
          <w:rFonts w:ascii="Times New Roman"/>
          <w:b w:val="false"/>
          <w:i w:val="false"/>
          <w:color w:val="000000"/>
          <w:sz w:val="28"/>
        </w:rPr>
        <w:t>№ 137-ОД</w:t>
      </w:r>
      <w:r>
        <w:br/>
      </w:r>
      <w:r>
        <w:rPr>
          <w:rFonts w:ascii="Times New Roman"/>
          <w:b w:val="false"/>
          <w:i w:val="false"/>
          <w:color w:val="000000"/>
          <w:sz w:val="28"/>
        </w:rPr>
        <w:t>
</w:t>
      </w:r>
      <w:r>
        <w:rPr>
          <w:rFonts w:ascii="Times New Roman"/>
          <w:b w:val="false"/>
          <w:i w:val="false"/>
          <w:color w:val="ff0000"/>
          <w:sz w:val="28"/>
        </w:rPr>
        <w:t>      (порядок введения</w:t>
      </w:r>
      <w:r>
        <w:br/>
      </w:r>
      <w:r>
        <w:rPr>
          <w:rFonts w:ascii="Times New Roman"/>
          <w:b w:val="false"/>
          <w:i w:val="false"/>
          <w:color w:val="000000"/>
          <w:sz w:val="28"/>
        </w:rPr>
        <w:t>
</w:t>
      </w:r>
      <w:r>
        <w:rPr>
          <w:rFonts w:ascii="Times New Roman"/>
          <w:b w:val="false"/>
          <w:i w:val="false"/>
          <w:color w:val="ff0000"/>
          <w:sz w:val="28"/>
        </w:rPr>
        <w:t xml:space="preserve">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xml:space="preserve">
5     Прочие затраты*,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5.1   услуги связи                         -//- </w:t>
      </w:r>
      <w:r>
        <w:br/>
      </w:r>
      <w:r>
        <w:rPr>
          <w:rFonts w:ascii="Times New Roman"/>
          <w:b w:val="false"/>
          <w:i w:val="false"/>
          <w:color w:val="000000"/>
          <w:sz w:val="28"/>
        </w:rPr>
        <w:t xml:space="preserve">
5.2   командировочные расходы              -//- </w:t>
      </w:r>
      <w:r>
        <w:br/>
      </w:r>
      <w:r>
        <w:rPr>
          <w:rFonts w:ascii="Times New Roman"/>
          <w:b w:val="false"/>
          <w:i w:val="false"/>
          <w:color w:val="000000"/>
          <w:sz w:val="28"/>
        </w:rPr>
        <w:t xml:space="preserve">
5.3   хозяйственные расходы                -//- </w:t>
      </w:r>
      <w:r>
        <w:br/>
      </w:r>
      <w:r>
        <w:rPr>
          <w:rFonts w:ascii="Times New Roman"/>
          <w:b w:val="false"/>
          <w:i w:val="false"/>
          <w:color w:val="000000"/>
          <w:sz w:val="28"/>
        </w:rPr>
        <w:t xml:space="preserve">
5.4   подготовка кадров                    -//- </w:t>
      </w:r>
      <w:r>
        <w:br/>
      </w:r>
      <w:r>
        <w:rPr>
          <w:rFonts w:ascii="Times New Roman"/>
          <w:b w:val="false"/>
          <w:i w:val="false"/>
          <w:color w:val="000000"/>
          <w:sz w:val="28"/>
        </w:rPr>
        <w:t xml:space="preserve">
5.5   охрана труда и техника </w:t>
      </w:r>
      <w:r>
        <w:br/>
      </w:r>
      <w:r>
        <w:rPr>
          <w:rFonts w:ascii="Times New Roman"/>
          <w:b w:val="false"/>
          <w:i w:val="false"/>
          <w:color w:val="000000"/>
          <w:sz w:val="28"/>
        </w:rPr>
        <w:t xml:space="preserve">
     безопасности                         -//- </w:t>
      </w:r>
      <w:r>
        <w:br/>
      </w:r>
      <w:r>
        <w:rPr>
          <w:rFonts w:ascii="Times New Roman"/>
          <w:b w:val="false"/>
          <w:i w:val="false"/>
          <w:color w:val="000000"/>
          <w:sz w:val="28"/>
        </w:rPr>
        <w:t xml:space="preserve">
5.6   другие затраты*, всего               -//- </w:t>
      </w:r>
    </w:p>
    <w:p>
      <w:pPr>
        <w:spacing w:after="0"/>
        <w:ind w:left="0"/>
        <w:jc w:val="both"/>
      </w:pPr>
      <w:r>
        <w:rPr>
          <w:rFonts w:ascii="Times New Roman"/>
          <w:b w:val="false"/>
          <w:i w:val="false"/>
          <w:color w:val="000000"/>
          <w:sz w:val="28"/>
        </w:rPr>
        <w:t xml:space="preserve">II    Расходы периода, всего               -//- </w:t>
      </w:r>
      <w:r>
        <w:br/>
      </w:r>
      <w:r>
        <w:rPr>
          <w:rFonts w:ascii="Times New Roman"/>
          <w:b w:val="false"/>
          <w:i w:val="false"/>
          <w:color w:val="000000"/>
          <w:sz w:val="28"/>
        </w:rPr>
        <w:t xml:space="preserve">
6     Общие и административные </w:t>
      </w:r>
      <w:r>
        <w:br/>
      </w:r>
      <w:r>
        <w:rPr>
          <w:rFonts w:ascii="Times New Roman"/>
          <w:b w:val="false"/>
          <w:i w:val="false"/>
          <w:color w:val="000000"/>
          <w:sz w:val="28"/>
        </w:rPr>
        <w:t xml:space="preserve">
     расходы,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6.1   заработная плата админист-           -//- </w:t>
      </w:r>
      <w:r>
        <w:br/>
      </w:r>
      <w:r>
        <w:rPr>
          <w:rFonts w:ascii="Times New Roman"/>
          <w:b w:val="false"/>
          <w:i w:val="false"/>
          <w:color w:val="000000"/>
          <w:sz w:val="28"/>
        </w:rPr>
        <w:t xml:space="preserve">
     ративного персонала </w:t>
      </w:r>
      <w:r>
        <w:br/>
      </w:r>
      <w:r>
        <w:rPr>
          <w:rFonts w:ascii="Times New Roman"/>
          <w:b w:val="false"/>
          <w:i w:val="false"/>
          <w:color w:val="000000"/>
          <w:sz w:val="28"/>
        </w:rPr>
        <w:t xml:space="preserve">
6.2   социальный налог                     -//- </w:t>
      </w:r>
      <w:r>
        <w:br/>
      </w:r>
      <w:r>
        <w:rPr>
          <w:rFonts w:ascii="Times New Roman"/>
          <w:b w:val="false"/>
          <w:i w:val="false"/>
          <w:color w:val="000000"/>
          <w:sz w:val="28"/>
        </w:rPr>
        <w:t xml:space="preserve">
6.3   амортизация основных </w:t>
      </w:r>
      <w:r>
        <w:br/>
      </w:r>
      <w:r>
        <w:rPr>
          <w:rFonts w:ascii="Times New Roman"/>
          <w:b w:val="false"/>
          <w:i w:val="false"/>
          <w:color w:val="000000"/>
          <w:sz w:val="28"/>
        </w:rPr>
        <w:t xml:space="preserve">
     средств и нематериальных             -//-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6.4   коммунальные услуги                  -//- </w:t>
      </w:r>
      <w:r>
        <w:br/>
      </w:r>
      <w:r>
        <w:rPr>
          <w:rFonts w:ascii="Times New Roman"/>
          <w:b w:val="false"/>
          <w:i w:val="false"/>
          <w:color w:val="000000"/>
          <w:sz w:val="28"/>
        </w:rPr>
        <w:t xml:space="preserve">
6.5   услуги сторонних организаций, </w:t>
      </w:r>
      <w:r>
        <w:br/>
      </w:r>
      <w:r>
        <w:rPr>
          <w:rFonts w:ascii="Times New Roman"/>
          <w:b w:val="false"/>
          <w:i w:val="false"/>
          <w:color w:val="000000"/>
          <w:sz w:val="28"/>
        </w:rPr>
        <w:t xml:space="preserve">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6.5.1 аудиторские, консалтинговые </w:t>
      </w:r>
      <w:r>
        <w:br/>
      </w:r>
      <w:r>
        <w:rPr>
          <w:rFonts w:ascii="Times New Roman"/>
          <w:b w:val="false"/>
          <w:i w:val="false"/>
          <w:color w:val="000000"/>
          <w:sz w:val="28"/>
        </w:rPr>
        <w:t xml:space="preserve">
     и информационные услуги              -//- </w:t>
      </w:r>
      <w:r>
        <w:br/>
      </w:r>
      <w:r>
        <w:rPr>
          <w:rFonts w:ascii="Times New Roman"/>
          <w:b w:val="false"/>
          <w:i w:val="false"/>
          <w:color w:val="000000"/>
          <w:sz w:val="28"/>
        </w:rPr>
        <w:t xml:space="preserve">
6.5.2 услуги банка                         -//- </w:t>
      </w:r>
      <w:r>
        <w:br/>
      </w:r>
      <w:r>
        <w:rPr>
          <w:rFonts w:ascii="Times New Roman"/>
          <w:b w:val="false"/>
          <w:i w:val="false"/>
          <w:color w:val="000000"/>
          <w:sz w:val="28"/>
        </w:rPr>
        <w:t xml:space="preserve">
6.6   командировочные расходы              -//- </w:t>
      </w:r>
      <w:r>
        <w:br/>
      </w:r>
      <w:r>
        <w:rPr>
          <w:rFonts w:ascii="Times New Roman"/>
          <w:b w:val="false"/>
          <w:i w:val="false"/>
          <w:color w:val="000000"/>
          <w:sz w:val="28"/>
        </w:rPr>
        <w:t xml:space="preserve">
6.7   представительские расходы            -//- </w:t>
      </w:r>
      <w:r>
        <w:br/>
      </w:r>
      <w:r>
        <w:rPr>
          <w:rFonts w:ascii="Times New Roman"/>
          <w:b w:val="false"/>
          <w:i w:val="false"/>
          <w:color w:val="000000"/>
          <w:sz w:val="28"/>
        </w:rPr>
        <w:t xml:space="preserve">
6.8   налоги                               -//- </w:t>
      </w:r>
      <w:r>
        <w:br/>
      </w:r>
      <w:r>
        <w:rPr>
          <w:rFonts w:ascii="Times New Roman"/>
          <w:b w:val="false"/>
          <w:i w:val="false"/>
          <w:color w:val="000000"/>
          <w:sz w:val="28"/>
        </w:rPr>
        <w:t xml:space="preserve">
6.9   другие расходы (необходимо </w:t>
      </w:r>
      <w:r>
        <w:br/>
      </w:r>
      <w:r>
        <w:rPr>
          <w:rFonts w:ascii="Times New Roman"/>
          <w:b w:val="false"/>
          <w:i w:val="false"/>
          <w:color w:val="000000"/>
          <w:sz w:val="28"/>
        </w:rPr>
        <w:t xml:space="preserve">
     расшифровать)                        -//- </w:t>
      </w:r>
      <w:r>
        <w:br/>
      </w:r>
      <w:r>
        <w:rPr>
          <w:rFonts w:ascii="Times New Roman"/>
          <w:b w:val="false"/>
          <w:i w:val="false"/>
          <w:color w:val="000000"/>
          <w:sz w:val="28"/>
        </w:rPr>
        <w:t xml:space="preserve">
7     Расходы на выплату </w:t>
      </w:r>
      <w:r>
        <w:br/>
      </w:r>
      <w:r>
        <w:rPr>
          <w:rFonts w:ascii="Times New Roman"/>
          <w:b w:val="false"/>
          <w:i w:val="false"/>
          <w:color w:val="000000"/>
          <w:sz w:val="28"/>
        </w:rPr>
        <w:t xml:space="preserve">
     вознаграждений (интереса)            -//- </w:t>
      </w:r>
    </w:p>
    <w:p>
      <w:pPr>
        <w:spacing w:after="0"/>
        <w:ind w:left="0"/>
        <w:jc w:val="both"/>
      </w:pPr>
      <w:r>
        <w:rPr>
          <w:rFonts w:ascii="Times New Roman"/>
          <w:b w:val="false"/>
          <w:i w:val="false"/>
          <w:color w:val="000000"/>
          <w:sz w:val="28"/>
        </w:rPr>
        <w:t xml:space="preserve">III   Всего затрат                         -//- </w:t>
      </w:r>
      <w:r>
        <w:br/>
      </w:r>
      <w:r>
        <w:rPr>
          <w:rFonts w:ascii="Times New Roman"/>
          <w:b w:val="false"/>
          <w:i w:val="false"/>
          <w:color w:val="000000"/>
          <w:sz w:val="28"/>
        </w:rPr>
        <w:t xml:space="preserve">
IV    Прибыль                              -//- </w:t>
      </w:r>
      <w:r>
        <w:br/>
      </w:r>
      <w:r>
        <w:rPr>
          <w:rFonts w:ascii="Times New Roman"/>
          <w:b w:val="false"/>
          <w:i w:val="false"/>
          <w:color w:val="000000"/>
          <w:sz w:val="28"/>
        </w:rPr>
        <w:t xml:space="preserve">
V     Всего доходов                        -//- </w:t>
      </w:r>
      <w:r>
        <w:br/>
      </w:r>
      <w:r>
        <w:rPr>
          <w:rFonts w:ascii="Times New Roman"/>
          <w:b w:val="false"/>
          <w:i w:val="false"/>
          <w:color w:val="000000"/>
          <w:sz w:val="28"/>
        </w:rPr>
        <w:t xml:space="preserve">
VI    Объем оказанных услуг                натуральн. </w:t>
      </w:r>
      <w:r>
        <w:br/>
      </w:r>
      <w:r>
        <w:rPr>
          <w:rFonts w:ascii="Times New Roman"/>
          <w:b w:val="false"/>
          <w:i w:val="false"/>
          <w:color w:val="000000"/>
          <w:sz w:val="28"/>
        </w:rPr>
        <w:t xml:space="preserve">
                                          выраж. </w:t>
      </w:r>
      <w:r>
        <w:br/>
      </w:r>
      <w:r>
        <w:rPr>
          <w:rFonts w:ascii="Times New Roman"/>
          <w:b w:val="false"/>
          <w:i w:val="false"/>
          <w:color w:val="000000"/>
          <w:sz w:val="28"/>
        </w:rPr>
        <w:t xml:space="preserve">
                                          тыс.тенге </w:t>
      </w:r>
      <w:r>
        <w:br/>
      </w:r>
      <w:r>
        <w:rPr>
          <w:rFonts w:ascii="Times New Roman"/>
          <w:b w:val="false"/>
          <w:i w:val="false"/>
          <w:color w:val="000000"/>
          <w:sz w:val="28"/>
        </w:rPr>
        <w:t xml:space="preserve">
VII   Тариф (без НДС)                      тенге/1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8     Справочно:  </w:t>
      </w:r>
      <w:r>
        <w:rPr>
          <w:rFonts w:ascii="Times New Roman"/>
          <w:b w:val="false"/>
          <w:i w:val="false"/>
          <w:color w:val="ff0000"/>
          <w:sz w:val="28"/>
        </w:rPr>
        <w:t xml:space="preserve">- раздел исключен </w:t>
      </w:r>
      <w:r>
        <w:rPr>
          <w:rFonts w:ascii="Times New Roman"/>
          <w:b w:val="false"/>
          <w:i w:val="false"/>
          <w:color w:val="000000"/>
          <w:sz w:val="28"/>
        </w:rPr>
        <w:t xml:space="preserve">  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затраты при необходимости могут быть расширены или дополнены </w:t>
      </w:r>
      <w:r>
        <w:br/>
      </w:r>
      <w:r>
        <w:rPr>
          <w:rFonts w:ascii="Times New Roman"/>
          <w:b w:val="false"/>
          <w:i w:val="false"/>
          <w:color w:val="000000"/>
          <w:sz w:val="28"/>
        </w:rPr>
        <w:t xml:space="preserve">
     ** - предоставляется по регулируемым услугам, подлежащим государственному регулированию в соответствии с законодательством Республики Казахстан о естественных монополиях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Подпись ______________________________________________ </w:t>
      </w:r>
      <w:r>
        <w:br/>
      </w:r>
      <w:r>
        <w:rPr>
          <w:rFonts w:ascii="Times New Roman"/>
          <w:b w:val="false"/>
          <w:i w:val="false"/>
          <w:color w:val="000000"/>
          <w:sz w:val="28"/>
        </w:rPr>
        <w:t xml:space="preserve">
             (Руководитель субъекта естественной монополии) </w:t>
      </w:r>
    </w:p>
    <w:p>
      <w:pPr>
        <w:spacing w:after="0"/>
        <w:ind w:left="0"/>
        <w:jc w:val="both"/>
      </w:pPr>
      <w:r>
        <w:rPr>
          <w:rFonts w:ascii="Times New Roman"/>
          <w:b w:val="false"/>
          <w:i w:val="false"/>
          <w:color w:val="000000"/>
          <w:sz w:val="28"/>
        </w:rPr>
        <w:t xml:space="preserve">     М.П.  </w:t>
      </w:r>
    </w:p>
    <w:bookmarkStart w:name="z60" w:id="75"/>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(цен, ставок сборов) и тарифных смет</w:t>
      </w:r>
      <w:r>
        <w:br/>
      </w:r>
      <w:r>
        <w:rPr>
          <w:rFonts w:ascii="Times New Roman"/>
          <w:b w:val="false"/>
          <w:i w:val="false"/>
          <w:color w:val="000000"/>
          <w:sz w:val="28"/>
        </w:rPr>
        <w:t>
на регулируемые услуги (товары, работы)</w:t>
      </w:r>
      <w:r>
        <w:br/>
      </w:r>
      <w:r>
        <w:rPr>
          <w:rFonts w:ascii="Times New Roman"/>
          <w:b w:val="false"/>
          <w:i w:val="false"/>
          <w:color w:val="000000"/>
          <w:sz w:val="28"/>
        </w:rPr>
        <w:t xml:space="preserve">
субъектов естественных монополий   </w:t>
      </w:r>
    </w:p>
    <w:bookmarkEnd w:id="75"/>
    <w:p>
      <w:pPr>
        <w:spacing w:after="0"/>
        <w:ind w:left="0"/>
        <w:jc w:val="both"/>
      </w:pPr>
      <w:r>
        <w:rPr>
          <w:rFonts w:ascii="Times New Roman"/>
          <w:b w:val="false"/>
          <w:i w:val="false"/>
          <w:color w:val="000000"/>
          <w:sz w:val="28"/>
        </w:rPr>
        <w:t>      Наименование субъекта _________________</w:t>
      </w:r>
    </w:p>
    <w:bookmarkStart w:name="z209" w:id="76"/>
    <w:p>
      <w:pPr>
        <w:spacing w:after="0"/>
        <w:ind w:left="0"/>
        <w:jc w:val="both"/>
      </w:pPr>
      <w:r>
        <w:rPr>
          <w:rFonts w:ascii="Times New Roman"/>
          <w:b w:val="false"/>
          <w:i w:val="false"/>
          <w:color w:val="000000"/>
          <w:sz w:val="28"/>
        </w:rPr>
        <w:t>
                                </w:t>
      </w:r>
      <w:r>
        <w:rPr>
          <w:rFonts w:ascii="Times New Roman"/>
          <w:b/>
          <w:i w:val="false"/>
          <w:color w:val="000000"/>
          <w:sz w:val="28"/>
        </w:rPr>
        <w:t>Тарифная смета</w:t>
      </w:r>
      <w:r>
        <w:br/>
      </w:r>
      <w:r>
        <w:rPr>
          <w:rFonts w:ascii="Times New Roman"/>
          <w:b w:val="false"/>
          <w:i w:val="false"/>
          <w:color w:val="000000"/>
          <w:sz w:val="28"/>
        </w:rPr>
        <w:t>
   </w:t>
      </w:r>
      <w:r>
        <w:rPr>
          <w:rFonts w:ascii="Times New Roman"/>
          <w:b/>
          <w:i w:val="false"/>
          <w:color w:val="000000"/>
          <w:sz w:val="28"/>
        </w:rPr>
        <w:t>за аэронавигационное обслуживание воздушных судов в воздушном</w:t>
      </w:r>
      <w:r>
        <w:br/>
      </w:r>
      <w:r>
        <w:rPr>
          <w:rFonts w:ascii="Times New Roman"/>
          <w:b w:val="false"/>
          <w:i w:val="false"/>
          <w:color w:val="000000"/>
          <w:sz w:val="28"/>
        </w:rPr>
        <w:t>
   </w:t>
      </w:r>
      <w:r>
        <w:rPr>
          <w:rFonts w:ascii="Times New Roman"/>
          <w:b/>
          <w:i w:val="false"/>
          <w:color w:val="000000"/>
          <w:sz w:val="28"/>
        </w:rPr>
        <w:t>пространстве, за исключением аэронавигационного обслуживания</w:t>
      </w:r>
      <w:r>
        <w:br/>
      </w:r>
      <w:r>
        <w:rPr>
          <w:rFonts w:ascii="Times New Roman"/>
          <w:b w:val="false"/>
          <w:i w:val="false"/>
          <w:color w:val="000000"/>
          <w:sz w:val="28"/>
        </w:rPr>
        <w:t>
     </w:t>
      </w:r>
      <w:r>
        <w:rPr>
          <w:rFonts w:ascii="Times New Roman"/>
          <w:b/>
          <w:i w:val="false"/>
          <w:color w:val="000000"/>
          <w:sz w:val="28"/>
        </w:rPr>
        <w:t>воздушных судов иностранных авиакомпаний, осуществляющих</w:t>
      </w:r>
      <w:r>
        <w:br/>
      </w:r>
      <w:r>
        <w:rPr>
          <w:rFonts w:ascii="Times New Roman"/>
          <w:b w:val="false"/>
          <w:i w:val="false"/>
          <w:color w:val="000000"/>
          <w:sz w:val="28"/>
        </w:rPr>
        <w:t>
    </w:t>
      </w:r>
      <w:r>
        <w:rPr>
          <w:rFonts w:ascii="Times New Roman"/>
          <w:b/>
          <w:i w:val="false"/>
          <w:color w:val="000000"/>
          <w:sz w:val="28"/>
        </w:rPr>
        <w:t>транзитные пролеты через воздушное пространство Республики</w:t>
      </w:r>
      <w:r>
        <w:br/>
      </w:r>
      <w:r>
        <w:rPr>
          <w:rFonts w:ascii="Times New Roman"/>
          <w:b w:val="false"/>
          <w:i w:val="false"/>
          <w:color w:val="000000"/>
          <w:sz w:val="28"/>
        </w:rPr>
        <w:t>
    </w:t>
      </w:r>
      <w:r>
        <w:rPr>
          <w:rFonts w:ascii="Times New Roman"/>
          <w:b/>
          <w:i w:val="false"/>
          <w:color w:val="000000"/>
          <w:sz w:val="28"/>
        </w:rPr>
        <w:t>Казахстан без осуществления или с осуществлением посадки на</w:t>
      </w:r>
      <w:r>
        <w:br/>
      </w:r>
      <w:r>
        <w:rPr>
          <w:rFonts w:ascii="Times New Roman"/>
          <w:b w:val="false"/>
          <w:i w:val="false"/>
          <w:color w:val="000000"/>
          <w:sz w:val="28"/>
        </w:rPr>
        <w:t>
       </w:t>
      </w:r>
      <w:r>
        <w:rPr>
          <w:rFonts w:ascii="Times New Roman"/>
          <w:b/>
          <w:i w:val="false"/>
          <w:color w:val="000000"/>
          <w:sz w:val="28"/>
        </w:rPr>
        <w:t>территории Республики Казахстан в некоммерческих целях</w:t>
      </w:r>
    </w:p>
    <w:bookmarkEnd w:id="76"/>
    <w:p>
      <w:pPr>
        <w:spacing w:after="0"/>
        <w:ind w:left="0"/>
        <w:jc w:val="both"/>
      </w:pPr>
      <w:r>
        <w:rPr>
          <w:rFonts w:ascii="Times New Roman"/>
          <w:b w:val="false"/>
          <w:i w:val="false"/>
          <w:color w:val="ff0000"/>
          <w:sz w:val="28"/>
        </w:rPr>
        <w:t xml:space="preserve">      Сноска. Приложение 25 в редакции приказа Председателя Агентства РК по регулированию естественных монополий от 30.04.2010 </w:t>
      </w:r>
      <w:r>
        <w:rPr>
          <w:rFonts w:ascii="Times New Roman"/>
          <w:b w:val="false"/>
          <w:i w:val="false"/>
          <w:color w:val="ff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7816"/>
        <w:gridCol w:w="1917"/>
        <w:gridCol w:w="3036"/>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субъекта</w:t>
            </w:r>
            <w:r>
              <w:br/>
            </w:r>
            <w:r>
              <w:rPr>
                <w:rFonts w:ascii="Times New Roman"/>
                <w:b w:val="false"/>
                <w:i w:val="false"/>
                <w:color w:val="000000"/>
                <w:sz w:val="20"/>
              </w:rPr>
              <w:t>
</w:t>
            </w:r>
            <w:r>
              <w:rPr>
                <w:rFonts w:ascii="Times New Roman"/>
                <w:b w:val="false"/>
                <w:i w:val="false"/>
                <w:color w:val="000000"/>
                <w:sz w:val="20"/>
              </w:rPr>
              <w:t>естественной</w:t>
            </w:r>
            <w:r>
              <w:br/>
            </w:r>
            <w:r>
              <w:rPr>
                <w:rFonts w:ascii="Times New Roman"/>
                <w:b w:val="false"/>
                <w:i w:val="false"/>
                <w:color w:val="000000"/>
                <w:sz w:val="20"/>
              </w:rPr>
              <w:t>
</w:t>
            </w:r>
            <w:r>
              <w:rPr>
                <w:rFonts w:ascii="Times New Roman"/>
                <w:b w:val="false"/>
                <w:i w:val="false"/>
                <w:color w:val="000000"/>
                <w:sz w:val="20"/>
              </w:rPr>
              <w:t>монополии</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производство товаров и</w:t>
            </w:r>
            <w:r>
              <w:br/>
            </w:r>
            <w:r>
              <w:rPr>
                <w:rFonts w:ascii="Times New Roman"/>
                <w:b w:val="false"/>
                <w:i w:val="false"/>
                <w:color w:val="000000"/>
                <w:sz w:val="20"/>
              </w:rPr>
              <w:t>
</w:t>
            </w:r>
            <w:r>
              <w:rPr>
                <w:rFonts w:ascii="Times New Roman"/>
                <w:b w:val="false"/>
                <w:i w:val="false"/>
                <w:color w:val="000000"/>
                <w:sz w:val="20"/>
              </w:rPr>
              <w:t>предоставление услуг (товаров, работ),</w:t>
            </w:r>
            <w:r>
              <w:br/>
            </w:r>
            <w:r>
              <w:rPr>
                <w:rFonts w:ascii="Times New Roman"/>
                <w:b w:val="false"/>
                <w:i w:val="false"/>
                <w:color w:val="000000"/>
                <w:sz w:val="20"/>
              </w:rPr>
              <w:t>
</w:t>
            </w:r>
            <w:r>
              <w:rPr>
                <w:rFonts w:ascii="Times New Roman"/>
                <w:b w:val="false"/>
                <w:i w:val="false"/>
                <w:color w:val="000000"/>
                <w:sz w:val="20"/>
              </w:rPr>
              <w:t>в том числе: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w:t>
            </w:r>
            <w:r>
              <w:br/>
            </w:r>
            <w:r>
              <w:rPr>
                <w:rFonts w:ascii="Times New Roman"/>
                <w:b w:val="false"/>
                <w:i w:val="false"/>
                <w:color w:val="000000"/>
                <w:sz w:val="20"/>
              </w:rPr>
              <w:t>
</w:t>
            </w:r>
            <w:r>
              <w:rPr>
                <w:rFonts w:ascii="Times New Roman"/>
                <w:b w:val="false"/>
                <w:i w:val="false"/>
                <w:color w:val="000000"/>
                <w:sz w:val="20"/>
              </w:rPr>
              <w:t>в том числе: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оплату труда, всего </w:t>
            </w:r>
            <w:r>
              <w:br/>
            </w:r>
            <w:r>
              <w:rPr>
                <w:rFonts w:ascii="Times New Roman"/>
                <w:b w:val="false"/>
                <w:i w:val="false"/>
                <w:color w:val="000000"/>
                <w:sz w:val="20"/>
              </w:rPr>
              <w:t>
</w:t>
            </w:r>
            <w:r>
              <w:rPr>
                <w:rFonts w:ascii="Times New Roman"/>
                <w:b w:val="false"/>
                <w:i w:val="false"/>
                <w:color w:val="000000"/>
                <w:sz w:val="20"/>
              </w:rPr>
              <w:t>в том числе: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основных средств и нематериальных</w:t>
            </w:r>
            <w:r>
              <w:br/>
            </w:r>
            <w:r>
              <w:rPr>
                <w:rFonts w:ascii="Times New Roman"/>
                <w:b w:val="false"/>
                <w:i w:val="false"/>
                <w:color w:val="000000"/>
                <w:sz w:val="20"/>
              </w:rPr>
              <w:t>
</w:t>
            </w:r>
            <w:r>
              <w:rPr>
                <w:rFonts w:ascii="Times New Roman"/>
                <w:b w:val="false"/>
                <w:i w:val="false"/>
                <w:color w:val="000000"/>
                <w:sz w:val="20"/>
              </w:rPr>
              <w:t xml:space="preserve">активов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всего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w:t>
            </w:r>
            <w:r>
              <w:br/>
            </w:r>
            <w:r>
              <w:rPr>
                <w:rFonts w:ascii="Times New Roman"/>
                <w:b w:val="false"/>
                <w:i w:val="false"/>
                <w:color w:val="000000"/>
                <w:sz w:val="20"/>
              </w:rPr>
              <w:t>
</w:t>
            </w:r>
            <w:r>
              <w:rPr>
                <w:rFonts w:ascii="Times New Roman"/>
                <w:b w:val="false"/>
                <w:i w:val="false"/>
                <w:color w:val="000000"/>
                <w:sz w:val="20"/>
              </w:rPr>
              <w:t>в том числе: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Канцелярские расходы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кадров</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(необходимые расшифровать)</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периода, всего</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w:t>
            </w:r>
            <w:r>
              <w:br/>
            </w:r>
            <w:r>
              <w:rPr>
                <w:rFonts w:ascii="Times New Roman"/>
                <w:b w:val="false"/>
                <w:i w:val="false"/>
                <w:color w:val="000000"/>
                <w:sz w:val="20"/>
              </w:rPr>
              <w:t>
</w:t>
            </w:r>
            <w:r>
              <w:rPr>
                <w:rFonts w:ascii="Times New Roman"/>
                <w:b w:val="false"/>
                <w:i w:val="false"/>
                <w:color w:val="000000"/>
                <w:sz w:val="20"/>
              </w:rPr>
              <w:t xml:space="preserve">в том числе: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основных средств и нематериальных активов</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 в том числе: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аудиторские услуги</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консалтинговые услуги</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услуги</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 расходы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вознаграждения (интереса)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затрат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Прибыль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доходов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оказанных услуг</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самолето-км</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(без НДС)</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Инвестиционная составляющая (амортизация +</w:t>
            </w:r>
            <w:r>
              <w:br/>
            </w:r>
            <w:r>
              <w:rPr>
                <w:rFonts w:ascii="Times New Roman"/>
                <w:b w:val="false"/>
                <w:i w:val="false"/>
                <w:color w:val="000000"/>
                <w:sz w:val="20"/>
              </w:rPr>
              <w:t>
</w:t>
            </w:r>
            <w:r>
              <w:rPr>
                <w:rFonts w:ascii="Times New Roman"/>
                <w:b w:val="false"/>
                <w:i w:val="false"/>
                <w:color w:val="000000"/>
                <w:sz w:val="20"/>
              </w:rPr>
              <w:t>прибыль + заемные средства)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w:t>
      </w:r>
      <w:r>
        <w:br/>
      </w: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bookmarkStart w:name="z204" w:id="77"/>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смет  </w:t>
      </w:r>
      <w:r>
        <w:br/>
      </w:r>
      <w:r>
        <w:rPr>
          <w:rFonts w:ascii="Times New Roman"/>
          <w:b w:val="false"/>
          <w:i w:val="false"/>
          <w:color w:val="000000"/>
          <w:sz w:val="28"/>
        </w:rPr>
        <w:t>
на регулируемые услуги (товары, работы)</w:t>
      </w:r>
      <w:r>
        <w:br/>
      </w:r>
      <w:r>
        <w:rPr>
          <w:rFonts w:ascii="Times New Roman"/>
          <w:b w:val="false"/>
          <w:i w:val="false"/>
          <w:color w:val="000000"/>
          <w:sz w:val="28"/>
        </w:rPr>
        <w:t xml:space="preserve">
субъектов естественных монополий    </w:t>
      </w:r>
    </w:p>
    <w:bookmarkEnd w:id="77"/>
    <w:p>
      <w:pPr>
        <w:spacing w:after="0"/>
        <w:ind w:left="0"/>
        <w:jc w:val="both"/>
      </w:pPr>
      <w:r>
        <w:rPr>
          <w:rFonts w:ascii="Times New Roman"/>
          <w:b w:val="false"/>
          <w:i w:val="false"/>
          <w:color w:val="000000"/>
          <w:sz w:val="28"/>
        </w:rPr>
        <w:t>      Наименование субъекта __________________________</w:t>
      </w:r>
    </w:p>
    <w:bookmarkStart w:name="z210" w:id="78"/>
    <w:p>
      <w:pPr>
        <w:spacing w:after="0"/>
        <w:ind w:left="0"/>
        <w:jc w:val="both"/>
      </w:pPr>
      <w:r>
        <w:rPr>
          <w:rFonts w:ascii="Times New Roman"/>
          <w:b w:val="false"/>
          <w:i w:val="false"/>
          <w:color w:val="000000"/>
          <w:sz w:val="28"/>
        </w:rPr>
        <w:t>
                               </w:t>
      </w:r>
      <w:r>
        <w:rPr>
          <w:rFonts w:ascii="Times New Roman"/>
          <w:b/>
          <w:i w:val="false"/>
          <w:color w:val="000000"/>
          <w:sz w:val="28"/>
        </w:rPr>
        <w:t>Тарифная смета</w:t>
      </w:r>
      <w:r>
        <w:br/>
      </w:r>
      <w:r>
        <w:rPr>
          <w:rFonts w:ascii="Times New Roman"/>
          <w:b w:val="false"/>
          <w:i w:val="false"/>
          <w:color w:val="000000"/>
          <w:sz w:val="28"/>
        </w:rPr>
        <w:t>
      </w:t>
      </w:r>
      <w:r>
        <w:rPr>
          <w:rFonts w:ascii="Times New Roman"/>
          <w:b/>
          <w:i w:val="false"/>
          <w:color w:val="000000"/>
          <w:sz w:val="28"/>
        </w:rPr>
        <w:t>за аэронавигационное обслуживание воздушных судов в районе</w:t>
      </w:r>
      <w:r>
        <w:br/>
      </w:r>
      <w:r>
        <w:rPr>
          <w:rFonts w:ascii="Times New Roman"/>
          <w:b w:val="false"/>
          <w:i w:val="false"/>
          <w:color w:val="000000"/>
          <w:sz w:val="28"/>
        </w:rPr>
        <w:t>
      </w:t>
      </w:r>
      <w:r>
        <w:rPr>
          <w:rFonts w:ascii="Times New Roman"/>
          <w:b/>
          <w:i w:val="false"/>
          <w:color w:val="000000"/>
          <w:sz w:val="28"/>
        </w:rPr>
        <w:t>аэродрома, за исключением аэронавигационного обслуживания</w:t>
      </w:r>
      <w:r>
        <w:br/>
      </w:r>
      <w:r>
        <w:rPr>
          <w:rFonts w:ascii="Times New Roman"/>
          <w:b w:val="false"/>
          <w:i w:val="false"/>
          <w:color w:val="000000"/>
          <w:sz w:val="28"/>
        </w:rPr>
        <w:t>
        </w:t>
      </w:r>
      <w:r>
        <w:rPr>
          <w:rFonts w:ascii="Times New Roman"/>
          <w:b/>
          <w:i w:val="false"/>
          <w:color w:val="000000"/>
          <w:sz w:val="28"/>
        </w:rPr>
        <w:t>воздушных судов иностранных авиакомпаний, осуществляющих</w:t>
      </w:r>
      <w:r>
        <w:br/>
      </w:r>
      <w:r>
        <w:rPr>
          <w:rFonts w:ascii="Times New Roman"/>
          <w:b w:val="false"/>
          <w:i w:val="false"/>
          <w:color w:val="000000"/>
          <w:sz w:val="28"/>
        </w:rPr>
        <w:t>
             </w:t>
      </w:r>
      <w:r>
        <w:rPr>
          <w:rFonts w:ascii="Times New Roman"/>
          <w:b/>
          <w:i w:val="false"/>
          <w:color w:val="000000"/>
          <w:sz w:val="28"/>
        </w:rPr>
        <w:t>транзитные пролеты через воздушное пространство</w:t>
      </w:r>
      <w:r>
        <w:br/>
      </w:r>
      <w:r>
        <w:rPr>
          <w:rFonts w:ascii="Times New Roman"/>
          <w:b w:val="false"/>
          <w:i w:val="false"/>
          <w:color w:val="000000"/>
          <w:sz w:val="28"/>
        </w:rPr>
        <w:t>
              </w:t>
      </w:r>
      <w:r>
        <w:rPr>
          <w:rFonts w:ascii="Times New Roman"/>
          <w:b/>
          <w:i w:val="false"/>
          <w:color w:val="000000"/>
          <w:sz w:val="28"/>
        </w:rPr>
        <w:t>Республики Казахстан с осуществлением посадки</w:t>
      </w:r>
      <w:r>
        <w:br/>
      </w:r>
      <w:r>
        <w:rPr>
          <w:rFonts w:ascii="Times New Roman"/>
          <w:b w:val="false"/>
          <w:i w:val="false"/>
          <w:color w:val="000000"/>
          <w:sz w:val="28"/>
        </w:rPr>
        <w:t>
                    </w:t>
      </w:r>
      <w:r>
        <w:rPr>
          <w:rFonts w:ascii="Times New Roman"/>
          <w:b/>
          <w:i w:val="false"/>
          <w:color w:val="000000"/>
          <w:sz w:val="28"/>
        </w:rPr>
        <w:t>на территории</w:t>
      </w:r>
      <w:r>
        <w:rPr>
          <w:rFonts w:ascii="Times New Roman"/>
          <w:b w:val="false"/>
          <w:i w:val="false"/>
          <w:color w:val="000000"/>
          <w:sz w:val="28"/>
        </w:rPr>
        <w:t> </w:t>
      </w:r>
      <w:r>
        <w:rPr>
          <w:rFonts w:ascii="Times New Roman"/>
          <w:b/>
          <w:i w:val="false"/>
          <w:color w:val="000000"/>
          <w:sz w:val="28"/>
        </w:rPr>
        <w:t>Республики Казахстан</w:t>
      </w:r>
      <w:r>
        <w:br/>
      </w:r>
      <w:r>
        <w:rPr>
          <w:rFonts w:ascii="Times New Roman"/>
          <w:b w:val="false"/>
          <w:i w:val="false"/>
          <w:color w:val="000000"/>
          <w:sz w:val="28"/>
        </w:rPr>
        <w:t>
                           </w:t>
      </w:r>
      <w:r>
        <w:rPr>
          <w:rFonts w:ascii="Times New Roman"/>
          <w:b/>
          <w:i w:val="false"/>
          <w:color w:val="000000"/>
          <w:sz w:val="28"/>
        </w:rPr>
        <w:t>в некоммерческих целях</w:t>
      </w:r>
    </w:p>
    <w:bookmarkEnd w:id="78"/>
    <w:p>
      <w:pPr>
        <w:spacing w:after="0"/>
        <w:ind w:left="0"/>
        <w:jc w:val="both"/>
      </w:pPr>
      <w:r>
        <w:rPr>
          <w:rFonts w:ascii="Times New Roman"/>
          <w:b w:val="false"/>
          <w:i w:val="false"/>
          <w:color w:val="ff0000"/>
          <w:sz w:val="28"/>
        </w:rPr>
        <w:t xml:space="preserve">      Сноска. Приложение 26 в редакции приказа Председателя Агентства РК по регулированию естественных монополий от 30.04.2010 </w:t>
      </w:r>
      <w:r>
        <w:rPr>
          <w:rFonts w:ascii="Times New Roman"/>
          <w:b w:val="false"/>
          <w:i w:val="false"/>
          <w:color w:val="ff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8115"/>
        <w:gridCol w:w="1893"/>
        <w:gridCol w:w="2791"/>
      </w:tblGrid>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субъекта</w:t>
            </w:r>
            <w:r>
              <w:br/>
            </w:r>
            <w:r>
              <w:rPr>
                <w:rFonts w:ascii="Times New Roman"/>
                <w:b w:val="false"/>
                <w:i w:val="false"/>
                <w:color w:val="000000"/>
                <w:sz w:val="20"/>
              </w:rPr>
              <w:t>
</w:t>
            </w:r>
            <w:r>
              <w:rPr>
                <w:rFonts w:ascii="Times New Roman"/>
                <w:b w:val="false"/>
                <w:i w:val="false"/>
                <w:color w:val="000000"/>
                <w:sz w:val="20"/>
              </w:rPr>
              <w:t>естественной</w:t>
            </w:r>
            <w:r>
              <w:br/>
            </w:r>
            <w:r>
              <w:rPr>
                <w:rFonts w:ascii="Times New Roman"/>
                <w:b w:val="false"/>
                <w:i w:val="false"/>
                <w:color w:val="000000"/>
                <w:sz w:val="20"/>
              </w:rPr>
              <w:t>
</w:t>
            </w:r>
            <w:r>
              <w:rPr>
                <w:rFonts w:ascii="Times New Roman"/>
                <w:b w:val="false"/>
                <w:i w:val="false"/>
                <w:color w:val="000000"/>
                <w:sz w:val="20"/>
              </w:rPr>
              <w:t>монополии</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производство товаров и предоставление</w:t>
            </w:r>
            <w:r>
              <w:br/>
            </w:r>
            <w:r>
              <w:rPr>
                <w:rFonts w:ascii="Times New Roman"/>
                <w:b w:val="false"/>
                <w:i w:val="false"/>
                <w:color w:val="000000"/>
                <w:sz w:val="20"/>
              </w:rPr>
              <w:t>
</w:t>
            </w:r>
            <w:r>
              <w:rPr>
                <w:rFonts w:ascii="Times New Roman"/>
                <w:b w:val="false"/>
                <w:i w:val="false"/>
                <w:color w:val="000000"/>
                <w:sz w:val="20"/>
              </w:rPr>
              <w:t>услуг (товаров, работ), в том числе: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w:t>
            </w:r>
            <w:r>
              <w:br/>
            </w:r>
            <w:r>
              <w:rPr>
                <w:rFonts w:ascii="Times New Roman"/>
                <w:b w:val="false"/>
                <w:i w:val="false"/>
                <w:color w:val="000000"/>
                <w:sz w:val="20"/>
              </w:rPr>
              <w:t>
</w:t>
            </w:r>
            <w:r>
              <w:rPr>
                <w:rFonts w:ascii="Times New Roman"/>
                <w:b w:val="false"/>
                <w:i w:val="false"/>
                <w:color w:val="000000"/>
                <w:sz w:val="20"/>
              </w:rPr>
              <w:t>в том числе: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оплату труда, всего </w:t>
            </w:r>
            <w:r>
              <w:br/>
            </w:r>
            <w:r>
              <w:rPr>
                <w:rFonts w:ascii="Times New Roman"/>
                <w:b w:val="false"/>
                <w:i w:val="false"/>
                <w:color w:val="000000"/>
                <w:sz w:val="20"/>
              </w:rPr>
              <w:t>
</w:t>
            </w:r>
            <w:r>
              <w:rPr>
                <w:rFonts w:ascii="Times New Roman"/>
                <w:b w:val="false"/>
                <w:i w:val="false"/>
                <w:color w:val="000000"/>
                <w:sz w:val="20"/>
              </w:rPr>
              <w:t>в том числе: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основных средств и нематериальных</w:t>
            </w:r>
            <w:r>
              <w:br/>
            </w:r>
            <w:r>
              <w:rPr>
                <w:rFonts w:ascii="Times New Roman"/>
                <w:b w:val="false"/>
                <w:i w:val="false"/>
                <w:color w:val="000000"/>
                <w:sz w:val="20"/>
              </w:rPr>
              <w:t>
</w:t>
            </w:r>
            <w:r>
              <w:rPr>
                <w:rFonts w:ascii="Times New Roman"/>
                <w:b w:val="false"/>
                <w:i w:val="false"/>
                <w:color w:val="000000"/>
                <w:sz w:val="20"/>
              </w:rPr>
              <w:t>активов</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w:t>
            </w:r>
            <w:r>
              <w:br/>
            </w:r>
            <w:r>
              <w:rPr>
                <w:rFonts w:ascii="Times New Roman"/>
                <w:b w:val="false"/>
                <w:i w:val="false"/>
                <w:color w:val="000000"/>
                <w:sz w:val="20"/>
              </w:rPr>
              <w:t>
</w:t>
            </w:r>
            <w:r>
              <w:rPr>
                <w:rFonts w:ascii="Times New Roman"/>
                <w:b w:val="false"/>
                <w:i w:val="false"/>
                <w:color w:val="000000"/>
                <w:sz w:val="20"/>
              </w:rPr>
              <w:t>в том числе: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Канцелярские расходы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кадров</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(необходимые расшифровать)</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периода, всего</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w:t>
            </w:r>
            <w:r>
              <w:br/>
            </w:r>
            <w:r>
              <w:rPr>
                <w:rFonts w:ascii="Times New Roman"/>
                <w:b w:val="false"/>
                <w:i w:val="false"/>
                <w:color w:val="000000"/>
                <w:sz w:val="20"/>
              </w:rPr>
              <w:t>
</w:t>
            </w:r>
            <w:r>
              <w:rPr>
                <w:rFonts w:ascii="Times New Roman"/>
                <w:b w:val="false"/>
                <w:i w:val="false"/>
                <w:color w:val="000000"/>
                <w:sz w:val="20"/>
              </w:rPr>
              <w:t>в том числе: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основных средств и нематериальных</w:t>
            </w:r>
            <w:r>
              <w:br/>
            </w:r>
            <w:r>
              <w:rPr>
                <w:rFonts w:ascii="Times New Roman"/>
                <w:b w:val="false"/>
                <w:i w:val="false"/>
                <w:color w:val="000000"/>
                <w:sz w:val="20"/>
              </w:rPr>
              <w:t>
</w:t>
            </w:r>
            <w:r>
              <w:rPr>
                <w:rFonts w:ascii="Times New Roman"/>
                <w:b w:val="false"/>
                <w:i w:val="false"/>
                <w:color w:val="000000"/>
                <w:sz w:val="20"/>
              </w:rPr>
              <w:t>активов</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w:t>
            </w:r>
            <w:r>
              <w:br/>
            </w:r>
            <w:r>
              <w:rPr>
                <w:rFonts w:ascii="Times New Roman"/>
                <w:b w:val="false"/>
                <w:i w:val="false"/>
                <w:color w:val="000000"/>
                <w:sz w:val="20"/>
              </w:rPr>
              <w:t>
</w:t>
            </w:r>
            <w:r>
              <w:rPr>
                <w:rFonts w:ascii="Times New Roman"/>
                <w:b w:val="false"/>
                <w:i w:val="false"/>
                <w:color w:val="000000"/>
                <w:sz w:val="20"/>
              </w:rPr>
              <w:t>в том числе: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аудиторские услуги</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консалтинговые услуги</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услуги</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 расходы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вознаграждения (интереса)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затрат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доходов</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оказанных услуг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(без НДС)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Инвестиционная составляющая</w:t>
            </w:r>
            <w:r>
              <w:br/>
            </w:r>
            <w:r>
              <w:rPr>
                <w:rFonts w:ascii="Times New Roman"/>
                <w:b w:val="false"/>
                <w:i w:val="false"/>
                <w:color w:val="000000"/>
                <w:sz w:val="20"/>
              </w:rPr>
              <w:t>
</w:t>
            </w:r>
            <w:r>
              <w:rPr>
                <w:rFonts w:ascii="Times New Roman"/>
                <w:b w:val="false"/>
                <w:i w:val="false"/>
                <w:color w:val="000000"/>
                <w:sz w:val="20"/>
              </w:rPr>
              <w:t>(амортизация + прибыль + заемные средства)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 w:id="79"/>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bookmarkEnd w:id="79"/>
    <w:p>
      <w:pPr>
        <w:spacing w:after="0"/>
        <w:ind w:left="0"/>
        <w:jc w:val="both"/>
      </w:pPr>
      <w:r>
        <w:rPr>
          <w:rFonts w:ascii="Times New Roman"/>
          <w:b w:val="false"/>
          <w:i w:val="false"/>
          <w:color w:val="000000"/>
          <w:sz w:val="28"/>
        </w:rPr>
        <w:t>      Подпись ______________________________________________</w:t>
      </w:r>
      <w:r>
        <w:br/>
      </w: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bookmarkStart w:name="z351" w:id="80"/>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смет </w:t>
      </w:r>
      <w:r>
        <w:br/>
      </w:r>
      <w:r>
        <w:rPr>
          <w:rFonts w:ascii="Times New Roman"/>
          <w:b w:val="false"/>
          <w:i w:val="false"/>
          <w:color w:val="000000"/>
          <w:sz w:val="28"/>
        </w:rPr>
        <w:t xml:space="preserve">
на регулируемые услуги (товары, работы) </w:t>
      </w:r>
      <w:r>
        <w:br/>
      </w:r>
      <w:r>
        <w:rPr>
          <w:rFonts w:ascii="Times New Roman"/>
          <w:b w:val="false"/>
          <w:i w:val="false"/>
          <w:color w:val="000000"/>
          <w:sz w:val="28"/>
        </w:rPr>
        <w:t xml:space="preserve">
субъектов естественных монополий  </w:t>
      </w:r>
      <w:r>
        <w:rPr>
          <w:rFonts w:ascii="Times New Roman"/>
          <w:b w:val="false"/>
          <w:i w:val="false"/>
          <w:color w:val="ff0000"/>
          <w:sz w:val="28"/>
        </w:rPr>
        <w:t xml:space="preserve">&lt;*&gt; </w:t>
      </w:r>
    </w:p>
    <w:bookmarkEnd w:id="80"/>
    <w:p>
      <w:pPr>
        <w:spacing w:after="0"/>
        <w:ind w:left="0"/>
        <w:jc w:val="both"/>
      </w:pPr>
      <w:r>
        <w:rPr>
          <w:rFonts w:ascii="Times New Roman"/>
          <w:b w:val="false"/>
          <w:i w:val="false"/>
          <w:color w:val="ff0000"/>
          <w:sz w:val="28"/>
        </w:rPr>
        <w:t xml:space="preserve">           Сноска. Правила дополнены приложением 27 в соответствии с приказом Председателя Агентства РК по регулированию естественных монополий и защите конкуренции от 09.10.2003 </w:t>
      </w:r>
      <w:r>
        <w:rPr>
          <w:rFonts w:ascii="Times New Roman"/>
          <w:b w:val="false"/>
          <w:i w:val="false"/>
          <w:color w:val="ff0000"/>
          <w:sz w:val="28"/>
        </w:rPr>
        <w:t>N 253-ОД</w:t>
      </w:r>
      <w:r>
        <w:rPr>
          <w:rFonts w:ascii="Times New Roman"/>
          <w:b w:val="false"/>
          <w:i w:val="false"/>
          <w:color w:val="ff0000"/>
          <w:sz w:val="28"/>
        </w:rPr>
        <w:t xml:space="preserve">; с изменениями, внесенными приказами Председателя Агентства РК по регулированию естественных монополий от 07.03.2006 </w:t>
      </w:r>
      <w:r>
        <w:rPr>
          <w:rFonts w:ascii="Times New Roman"/>
          <w:b w:val="false"/>
          <w:i w:val="false"/>
          <w:color w:val="ff0000"/>
          <w:sz w:val="28"/>
        </w:rPr>
        <w:t>N 66-ОД</w:t>
      </w:r>
      <w:r>
        <w:rPr>
          <w:rFonts w:ascii="Times New Roman"/>
          <w:b w:val="false"/>
          <w:i w:val="false"/>
          <w:color w:val="ff0000"/>
          <w:sz w:val="28"/>
        </w:rPr>
        <w:t xml:space="preserve"> (вводится в действие со дня его официального опубликования); от 30.04.2010 </w:t>
      </w:r>
      <w:r>
        <w:rPr>
          <w:rFonts w:ascii="Times New Roman"/>
          <w:b w:val="false"/>
          <w:i w:val="false"/>
          <w:color w:val="ff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Наименование субъекта ________________ </w:t>
      </w:r>
    </w:p>
    <w:p>
      <w:pPr>
        <w:spacing w:after="0"/>
        <w:ind w:left="0"/>
        <w:jc w:val="both"/>
      </w:pPr>
      <w:r>
        <w:rPr>
          <w:rFonts w:ascii="Times New Roman"/>
          <w:b/>
          <w:i w:val="false"/>
          <w:color w:val="000000"/>
          <w:sz w:val="28"/>
        </w:rPr>
        <w:t xml:space="preserve">     Тарифная смета на аэропортовые услуги**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N     |    Наименование показателей     |Единица  |Проект субъек- | </w:t>
      </w:r>
      <w:r>
        <w:br/>
      </w:r>
      <w:r>
        <w:rPr>
          <w:rFonts w:ascii="Times New Roman"/>
          <w:b w:val="false"/>
          <w:i w:val="false"/>
          <w:color w:val="000000"/>
          <w:sz w:val="28"/>
        </w:rPr>
        <w:t xml:space="preserve">
п/п   |                                 |измерения|та естествен-  | </w:t>
      </w:r>
      <w:r>
        <w:br/>
      </w:r>
      <w:r>
        <w:rPr>
          <w:rFonts w:ascii="Times New Roman"/>
          <w:b w:val="false"/>
          <w:i w:val="false"/>
          <w:color w:val="000000"/>
          <w:sz w:val="28"/>
        </w:rPr>
        <w:t xml:space="preserve">
      |                                 |         |ной монополии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                2                |    3    |       4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I      Затраты на производство </w:t>
      </w:r>
      <w:r>
        <w:br/>
      </w:r>
      <w:r>
        <w:rPr>
          <w:rFonts w:ascii="Times New Roman"/>
          <w:b w:val="false"/>
          <w:i w:val="false"/>
          <w:color w:val="000000"/>
          <w:sz w:val="28"/>
        </w:rPr>
        <w:t xml:space="preserve">
      товаров и предоставление </w:t>
      </w:r>
      <w:r>
        <w:br/>
      </w:r>
      <w:r>
        <w:rPr>
          <w:rFonts w:ascii="Times New Roman"/>
          <w:b w:val="false"/>
          <w:i w:val="false"/>
          <w:color w:val="000000"/>
          <w:sz w:val="28"/>
        </w:rPr>
        <w:t xml:space="preserve">
      услуг, всего                      тыс.тенге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      Материальные затраты, </w:t>
      </w:r>
      <w:r>
        <w:br/>
      </w:r>
      <w:r>
        <w:rPr>
          <w:rFonts w:ascii="Times New Roman"/>
          <w:b w:val="false"/>
          <w:i w:val="false"/>
          <w:color w:val="000000"/>
          <w:sz w:val="28"/>
        </w:rPr>
        <w:t xml:space="preserve">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1.1    материалы                            -//- </w:t>
      </w:r>
      <w:r>
        <w:br/>
      </w:r>
      <w:r>
        <w:rPr>
          <w:rFonts w:ascii="Times New Roman"/>
          <w:b w:val="false"/>
          <w:i w:val="false"/>
          <w:color w:val="000000"/>
          <w:sz w:val="28"/>
        </w:rPr>
        <w:t xml:space="preserve">
1.2    топливо                              -//- </w:t>
      </w:r>
      <w:r>
        <w:br/>
      </w:r>
      <w:r>
        <w:rPr>
          <w:rFonts w:ascii="Times New Roman"/>
          <w:b w:val="false"/>
          <w:i w:val="false"/>
          <w:color w:val="000000"/>
          <w:sz w:val="28"/>
        </w:rPr>
        <w:t xml:space="preserve">
1.3    электроэнергия                       -//- </w:t>
      </w:r>
      <w:r>
        <w:br/>
      </w:r>
      <w:r>
        <w:rPr>
          <w:rFonts w:ascii="Times New Roman"/>
          <w:b w:val="false"/>
          <w:i w:val="false"/>
          <w:color w:val="000000"/>
          <w:sz w:val="28"/>
        </w:rPr>
        <w:t xml:space="preserve">
2      Затраты на оплату труда, </w:t>
      </w:r>
      <w:r>
        <w:br/>
      </w:r>
      <w:r>
        <w:rPr>
          <w:rFonts w:ascii="Times New Roman"/>
          <w:b w:val="false"/>
          <w:i w:val="false"/>
          <w:color w:val="000000"/>
          <w:sz w:val="28"/>
        </w:rPr>
        <w:t xml:space="preserve">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2.1    заработная плата                     -//- </w:t>
      </w:r>
      <w:r>
        <w:br/>
      </w:r>
      <w:r>
        <w:rPr>
          <w:rFonts w:ascii="Times New Roman"/>
          <w:b w:val="false"/>
          <w:i w:val="false"/>
          <w:color w:val="000000"/>
          <w:sz w:val="28"/>
        </w:rPr>
        <w:t xml:space="preserve">
2.2    социальный налог                     -//- </w:t>
      </w:r>
      <w:r>
        <w:br/>
      </w:r>
      <w:r>
        <w:rPr>
          <w:rFonts w:ascii="Times New Roman"/>
          <w:b w:val="false"/>
          <w:i w:val="false"/>
          <w:color w:val="000000"/>
          <w:sz w:val="28"/>
        </w:rPr>
        <w:t xml:space="preserve">
3      Амортизация основных </w:t>
      </w:r>
      <w:r>
        <w:br/>
      </w:r>
      <w:r>
        <w:rPr>
          <w:rFonts w:ascii="Times New Roman"/>
          <w:b w:val="false"/>
          <w:i w:val="false"/>
          <w:color w:val="000000"/>
          <w:sz w:val="28"/>
        </w:rPr>
        <w:t xml:space="preserve">
      средств и нематериальных </w:t>
      </w:r>
      <w:r>
        <w:br/>
      </w:r>
      <w:r>
        <w:rPr>
          <w:rFonts w:ascii="Times New Roman"/>
          <w:b w:val="false"/>
          <w:i w:val="false"/>
          <w:color w:val="000000"/>
          <w:sz w:val="28"/>
        </w:rPr>
        <w:t xml:space="preserve">
      активов                              -//- </w:t>
      </w:r>
      <w:r>
        <w:br/>
      </w:r>
      <w:r>
        <w:rPr>
          <w:rFonts w:ascii="Times New Roman"/>
          <w:b w:val="false"/>
          <w:i w:val="false"/>
          <w:color w:val="000000"/>
          <w:sz w:val="28"/>
        </w:rPr>
        <w:t xml:space="preserve">
4      Ремонт, всего                        -//- </w:t>
      </w:r>
      <w:r>
        <w:br/>
      </w:r>
      <w:r>
        <w:rPr>
          <w:rFonts w:ascii="Times New Roman"/>
          <w:b w:val="false"/>
          <w:i w:val="false"/>
          <w:color w:val="000000"/>
          <w:sz w:val="28"/>
        </w:rPr>
        <w:t xml:space="preserve">
4.1   </w:t>
      </w:r>
      <w:r>
        <w:rPr>
          <w:rFonts w:ascii="Times New Roman"/>
          <w:b w:val="false"/>
          <w:i w:val="false"/>
          <w:color w:val="ff0000"/>
          <w:sz w:val="28"/>
        </w:rPr>
        <w:t>исключена приказом Председателя</w:t>
      </w:r>
      <w:r>
        <w:br/>
      </w:r>
      <w:r>
        <w:rPr>
          <w:rFonts w:ascii="Times New Roman"/>
          <w:b w:val="false"/>
          <w:i w:val="false"/>
          <w:color w:val="000000"/>
          <w:sz w:val="28"/>
        </w:rPr>
        <w:t>
</w:t>
      </w:r>
      <w:r>
        <w:rPr>
          <w:rFonts w:ascii="Times New Roman"/>
          <w:b w:val="false"/>
          <w:i w:val="false"/>
          <w:color w:val="ff0000"/>
          <w:sz w:val="28"/>
        </w:rPr>
        <w:t>      Агентства РК по регулированию</w:t>
      </w:r>
      <w:r>
        <w:br/>
      </w:r>
      <w:r>
        <w:rPr>
          <w:rFonts w:ascii="Times New Roman"/>
          <w:b w:val="false"/>
          <w:i w:val="false"/>
          <w:color w:val="000000"/>
          <w:sz w:val="28"/>
        </w:rPr>
        <w:t>
</w:t>
      </w:r>
      <w:r>
        <w:rPr>
          <w:rFonts w:ascii="Times New Roman"/>
          <w:b w:val="false"/>
          <w:i w:val="false"/>
          <w:color w:val="ff0000"/>
          <w:sz w:val="28"/>
        </w:rPr>
        <w:t>      естественных монополий</w:t>
      </w:r>
      <w:r>
        <w:br/>
      </w:r>
      <w:r>
        <w:rPr>
          <w:rFonts w:ascii="Times New Roman"/>
          <w:b w:val="false"/>
          <w:i w:val="false"/>
          <w:color w:val="000000"/>
          <w:sz w:val="28"/>
        </w:rPr>
        <w:t>
</w:t>
      </w:r>
      <w:r>
        <w:rPr>
          <w:rFonts w:ascii="Times New Roman"/>
          <w:b w:val="false"/>
          <w:i w:val="false"/>
          <w:color w:val="ff0000"/>
          <w:sz w:val="28"/>
        </w:rPr>
        <w:t xml:space="preserve">      от 30.04.2010 </w:t>
      </w:r>
      <w:r>
        <w:rPr>
          <w:rFonts w:ascii="Times New Roman"/>
          <w:b w:val="false"/>
          <w:i w:val="false"/>
          <w:color w:val="000000"/>
          <w:sz w:val="28"/>
        </w:rPr>
        <w:t>№ 137-ОД</w:t>
      </w:r>
      <w:r>
        <w:br/>
      </w:r>
      <w:r>
        <w:rPr>
          <w:rFonts w:ascii="Times New Roman"/>
          <w:b w:val="false"/>
          <w:i w:val="false"/>
          <w:color w:val="000000"/>
          <w:sz w:val="28"/>
        </w:rPr>
        <w:t>
</w:t>
      </w:r>
      <w:r>
        <w:rPr>
          <w:rFonts w:ascii="Times New Roman"/>
          <w:b w:val="false"/>
          <w:i w:val="false"/>
          <w:color w:val="ff0000"/>
          <w:sz w:val="28"/>
        </w:rPr>
        <w:t>      (порядок введения</w:t>
      </w:r>
      <w:r>
        <w:br/>
      </w:r>
      <w:r>
        <w:rPr>
          <w:rFonts w:ascii="Times New Roman"/>
          <w:b w:val="false"/>
          <w:i w:val="false"/>
          <w:color w:val="000000"/>
          <w:sz w:val="28"/>
        </w:rPr>
        <w:t>
</w:t>
      </w:r>
      <w:r>
        <w:rPr>
          <w:rFonts w:ascii="Times New Roman"/>
          <w:b w:val="false"/>
          <w:i w:val="false"/>
          <w:color w:val="ff0000"/>
          <w:sz w:val="28"/>
        </w:rPr>
        <w:t xml:space="preserve">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xml:space="preserve">
5      Прочие затраты*,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5.1    услуги связи                         -//- </w:t>
      </w:r>
      <w:r>
        <w:br/>
      </w:r>
      <w:r>
        <w:rPr>
          <w:rFonts w:ascii="Times New Roman"/>
          <w:b w:val="false"/>
          <w:i w:val="false"/>
          <w:color w:val="000000"/>
          <w:sz w:val="28"/>
        </w:rPr>
        <w:t xml:space="preserve">
5.2    командировочные расходы              -//- </w:t>
      </w:r>
      <w:r>
        <w:br/>
      </w:r>
      <w:r>
        <w:rPr>
          <w:rFonts w:ascii="Times New Roman"/>
          <w:b w:val="false"/>
          <w:i w:val="false"/>
          <w:color w:val="000000"/>
          <w:sz w:val="28"/>
        </w:rPr>
        <w:t xml:space="preserve">
5.3    подготовка кадров                    -//- </w:t>
      </w:r>
      <w:r>
        <w:br/>
      </w:r>
      <w:r>
        <w:rPr>
          <w:rFonts w:ascii="Times New Roman"/>
          <w:b w:val="false"/>
          <w:i w:val="false"/>
          <w:color w:val="000000"/>
          <w:sz w:val="28"/>
        </w:rPr>
        <w:t xml:space="preserve">
5.4    другие затраты (необходимо </w:t>
      </w:r>
      <w:r>
        <w:br/>
      </w:r>
      <w:r>
        <w:rPr>
          <w:rFonts w:ascii="Times New Roman"/>
          <w:b w:val="false"/>
          <w:i w:val="false"/>
          <w:color w:val="000000"/>
          <w:sz w:val="28"/>
        </w:rPr>
        <w:t xml:space="preserve">
      расшифровать)                        -//- </w:t>
      </w:r>
    </w:p>
    <w:p>
      <w:pPr>
        <w:spacing w:after="0"/>
        <w:ind w:left="0"/>
        <w:jc w:val="both"/>
      </w:pPr>
      <w:r>
        <w:rPr>
          <w:rFonts w:ascii="Times New Roman"/>
          <w:b w:val="false"/>
          <w:i w:val="false"/>
          <w:color w:val="000000"/>
          <w:sz w:val="28"/>
        </w:rPr>
        <w:t xml:space="preserve">II     Расходы периода, всего               -//- </w:t>
      </w:r>
      <w:r>
        <w:br/>
      </w:r>
      <w:r>
        <w:rPr>
          <w:rFonts w:ascii="Times New Roman"/>
          <w:b w:val="false"/>
          <w:i w:val="false"/>
          <w:color w:val="000000"/>
          <w:sz w:val="28"/>
        </w:rPr>
        <w:t xml:space="preserve">
6      Общие и административные </w:t>
      </w:r>
      <w:r>
        <w:br/>
      </w:r>
      <w:r>
        <w:rPr>
          <w:rFonts w:ascii="Times New Roman"/>
          <w:b w:val="false"/>
          <w:i w:val="false"/>
          <w:color w:val="000000"/>
          <w:sz w:val="28"/>
        </w:rPr>
        <w:t xml:space="preserve">
      расходы,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6.1    заработная плата админист-           -//- </w:t>
      </w:r>
      <w:r>
        <w:br/>
      </w:r>
      <w:r>
        <w:rPr>
          <w:rFonts w:ascii="Times New Roman"/>
          <w:b w:val="false"/>
          <w:i w:val="false"/>
          <w:color w:val="000000"/>
          <w:sz w:val="28"/>
        </w:rPr>
        <w:t xml:space="preserve">
      ративного персонала </w:t>
      </w:r>
      <w:r>
        <w:br/>
      </w:r>
      <w:r>
        <w:rPr>
          <w:rFonts w:ascii="Times New Roman"/>
          <w:b w:val="false"/>
          <w:i w:val="false"/>
          <w:color w:val="000000"/>
          <w:sz w:val="28"/>
        </w:rPr>
        <w:t xml:space="preserve">
6.2    социальный налог                     -//- </w:t>
      </w:r>
      <w:r>
        <w:br/>
      </w:r>
      <w:r>
        <w:rPr>
          <w:rFonts w:ascii="Times New Roman"/>
          <w:b w:val="false"/>
          <w:i w:val="false"/>
          <w:color w:val="000000"/>
          <w:sz w:val="28"/>
        </w:rPr>
        <w:t xml:space="preserve">
6.3    амортизация основных </w:t>
      </w:r>
      <w:r>
        <w:br/>
      </w:r>
      <w:r>
        <w:rPr>
          <w:rFonts w:ascii="Times New Roman"/>
          <w:b w:val="false"/>
          <w:i w:val="false"/>
          <w:color w:val="000000"/>
          <w:sz w:val="28"/>
        </w:rPr>
        <w:t xml:space="preserve">
      средств и нематериальных             -//-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6.4    услуги сторонних организаций, </w:t>
      </w:r>
      <w:r>
        <w:br/>
      </w:r>
      <w:r>
        <w:rPr>
          <w:rFonts w:ascii="Times New Roman"/>
          <w:b w:val="false"/>
          <w:i w:val="false"/>
          <w:color w:val="000000"/>
          <w:sz w:val="28"/>
        </w:rPr>
        <w:t xml:space="preserve">
      всего                                -//-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6.4.1  аудиторские, консалтинговые </w:t>
      </w:r>
      <w:r>
        <w:br/>
      </w:r>
      <w:r>
        <w:rPr>
          <w:rFonts w:ascii="Times New Roman"/>
          <w:b w:val="false"/>
          <w:i w:val="false"/>
          <w:color w:val="000000"/>
          <w:sz w:val="28"/>
        </w:rPr>
        <w:t xml:space="preserve">
      и информационные услуги              -//- </w:t>
      </w:r>
      <w:r>
        <w:br/>
      </w:r>
      <w:r>
        <w:rPr>
          <w:rFonts w:ascii="Times New Roman"/>
          <w:b w:val="false"/>
          <w:i w:val="false"/>
          <w:color w:val="000000"/>
          <w:sz w:val="28"/>
        </w:rPr>
        <w:t xml:space="preserve">
6.4.2  услуги банка                         -//- </w:t>
      </w:r>
      <w:r>
        <w:br/>
      </w:r>
      <w:r>
        <w:rPr>
          <w:rFonts w:ascii="Times New Roman"/>
          <w:b w:val="false"/>
          <w:i w:val="false"/>
          <w:color w:val="000000"/>
          <w:sz w:val="28"/>
        </w:rPr>
        <w:t xml:space="preserve">
6.4.3  коммунальные услуги                  -//- </w:t>
      </w:r>
      <w:r>
        <w:br/>
      </w:r>
      <w:r>
        <w:rPr>
          <w:rFonts w:ascii="Times New Roman"/>
          <w:b w:val="false"/>
          <w:i w:val="false"/>
          <w:color w:val="000000"/>
          <w:sz w:val="28"/>
        </w:rPr>
        <w:t xml:space="preserve">
6.5    командировочные расходы              -//- </w:t>
      </w:r>
      <w:r>
        <w:br/>
      </w:r>
      <w:r>
        <w:rPr>
          <w:rFonts w:ascii="Times New Roman"/>
          <w:b w:val="false"/>
          <w:i w:val="false"/>
          <w:color w:val="000000"/>
          <w:sz w:val="28"/>
        </w:rPr>
        <w:t xml:space="preserve">
6.6    представительские расходы            -//- </w:t>
      </w:r>
      <w:r>
        <w:br/>
      </w:r>
      <w:r>
        <w:rPr>
          <w:rFonts w:ascii="Times New Roman"/>
          <w:b w:val="false"/>
          <w:i w:val="false"/>
          <w:color w:val="000000"/>
          <w:sz w:val="28"/>
        </w:rPr>
        <w:t xml:space="preserve">
6.7    налоги                               -//- </w:t>
      </w:r>
      <w:r>
        <w:br/>
      </w:r>
      <w:r>
        <w:rPr>
          <w:rFonts w:ascii="Times New Roman"/>
          <w:b w:val="false"/>
          <w:i w:val="false"/>
          <w:color w:val="000000"/>
          <w:sz w:val="28"/>
        </w:rPr>
        <w:t xml:space="preserve">
6.8    другие расходы (необходимо </w:t>
      </w:r>
      <w:r>
        <w:br/>
      </w:r>
      <w:r>
        <w:rPr>
          <w:rFonts w:ascii="Times New Roman"/>
          <w:b w:val="false"/>
          <w:i w:val="false"/>
          <w:color w:val="000000"/>
          <w:sz w:val="28"/>
        </w:rPr>
        <w:t xml:space="preserve">
      расшифровать)                        -//- </w:t>
      </w:r>
      <w:r>
        <w:br/>
      </w:r>
      <w:r>
        <w:rPr>
          <w:rFonts w:ascii="Times New Roman"/>
          <w:b w:val="false"/>
          <w:i w:val="false"/>
          <w:color w:val="000000"/>
          <w:sz w:val="28"/>
        </w:rPr>
        <w:t xml:space="preserve">
7      Расходы на выплату </w:t>
      </w:r>
      <w:r>
        <w:br/>
      </w:r>
      <w:r>
        <w:rPr>
          <w:rFonts w:ascii="Times New Roman"/>
          <w:b w:val="false"/>
          <w:i w:val="false"/>
          <w:color w:val="000000"/>
          <w:sz w:val="28"/>
        </w:rPr>
        <w:t xml:space="preserve">
      вознаграждений                       -//- </w:t>
      </w:r>
    </w:p>
    <w:p>
      <w:pPr>
        <w:spacing w:after="0"/>
        <w:ind w:left="0"/>
        <w:jc w:val="both"/>
      </w:pPr>
      <w:r>
        <w:rPr>
          <w:rFonts w:ascii="Times New Roman"/>
          <w:b w:val="false"/>
          <w:i w:val="false"/>
          <w:color w:val="000000"/>
          <w:sz w:val="28"/>
        </w:rPr>
        <w:t xml:space="preserve">III    Всего затрат                         -//- </w:t>
      </w:r>
      <w:r>
        <w:br/>
      </w:r>
      <w:r>
        <w:rPr>
          <w:rFonts w:ascii="Times New Roman"/>
          <w:b w:val="false"/>
          <w:i w:val="false"/>
          <w:color w:val="000000"/>
          <w:sz w:val="28"/>
        </w:rPr>
        <w:t xml:space="preserve">
IV     Прибыль                              -//- </w:t>
      </w:r>
      <w:r>
        <w:br/>
      </w:r>
      <w:r>
        <w:rPr>
          <w:rFonts w:ascii="Times New Roman"/>
          <w:b w:val="false"/>
          <w:i w:val="false"/>
          <w:color w:val="000000"/>
          <w:sz w:val="28"/>
        </w:rPr>
        <w:t xml:space="preserve">
V      Всего доходов                        -//- </w:t>
      </w:r>
      <w:r>
        <w:br/>
      </w:r>
      <w:r>
        <w:rPr>
          <w:rFonts w:ascii="Times New Roman"/>
          <w:b w:val="false"/>
          <w:i w:val="false"/>
          <w:color w:val="000000"/>
          <w:sz w:val="28"/>
        </w:rPr>
        <w:t xml:space="preserve">
VI     Объем оказанных услуг               натуральн. </w:t>
      </w:r>
      <w:r>
        <w:br/>
      </w:r>
      <w:r>
        <w:rPr>
          <w:rFonts w:ascii="Times New Roman"/>
          <w:b w:val="false"/>
          <w:i w:val="false"/>
          <w:color w:val="000000"/>
          <w:sz w:val="28"/>
        </w:rPr>
        <w:t xml:space="preserve">
                                          выраж. </w:t>
      </w:r>
      <w:r>
        <w:br/>
      </w:r>
      <w:r>
        <w:rPr>
          <w:rFonts w:ascii="Times New Roman"/>
          <w:b w:val="false"/>
          <w:i w:val="false"/>
          <w:color w:val="000000"/>
          <w:sz w:val="28"/>
        </w:rPr>
        <w:t xml:space="preserve">
                                          тыс.тенге </w:t>
      </w:r>
      <w:r>
        <w:br/>
      </w:r>
      <w:r>
        <w:rPr>
          <w:rFonts w:ascii="Times New Roman"/>
          <w:b w:val="false"/>
          <w:i w:val="false"/>
          <w:color w:val="000000"/>
          <w:sz w:val="28"/>
        </w:rPr>
        <w:t xml:space="preserve">
VII    Тариф (без НДС)                      тенге </w:t>
      </w:r>
    </w:p>
    <w:p>
      <w:pPr>
        <w:spacing w:after="0"/>
        <w:ind w:left="0"/>
        <w:jc w:val="both"/>
      </w:pPr>
      <w:r>
        <w:rPr>
          <w:rFonts w:ascii="Times New Roman"/>
          <w:b w:val="false"/>
          <w:i w:val="false"/>
          <w:color w:val="000000"/>
          <w:sz w:val="28"/>
        </w:rPr>
        <w:t xml:space="preserve">8      Справочно:  </w:t>
      </w:r>
      <w:r>
        <w:rPr>
          <w:rFonts w:ascii="Times New Roman"/>
          <w:b w:val="false"/>
          <w:i w:val="false"/>
          <w:color w:val="ff0000"/>
          <w:sz w:val="28"/>
        </w:rPr>
        <w:t>- раздел исключен</w:t>
      </w:r>
      <w:r>
        <w:rPr>
          <w:rFonts w:ascii="Times New Roman"/>
          <w:b w:val="false"/>
          <w:i w:val="false"/>
          <w:color w:val="000000"/>
          <w:sz w:val="28"/>
        </w:rPr>
        <w:t>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затраты при необходимости могут быть расширены или дополнены </w:t>
      </w:r>
      <w:r>
        <w:br/>
      </w:r>
      <w:r>
        <w:rPr>
          <w:rFonts w:ascii="Times New Roman"/>
          <w:b w:val="false"/>
          <w:i w:val="false"/>
          <w:color w:val="000000"/>
          <w:sz w:val="28"/>
        </w:rPr>
        <w:t xml:space="preserve">
     ** - предоставляется отдельно по каждому виду оказываемых услуг, подлежащим государственному регулированию в соответствии с законодательством о естественных монополиях.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Подпись ______________________________________________ </w:t>
      </w:r>
      <w:r>
        <w:br/>
      </w:r>
      <w:r>
        <w:rPr>
          <w:rFonts w:ascii="Times New Roman"/>
          <w:b w:val="false"/>
          <w:i w:val="false"/>
          <w:color w:val="000000"/>
          <w:sz w:val="28"/>
        </w:rPr>
        <w:t xml:space="preserve">
             (Руководитель субъекта естественной монополии) </w:t>
      </w:r>
    </w:p>
    <w:p>
      <w:pPr>
        <w:spacing w:after="0"/>
        <w:ind w:left="0"/>
        <w:jc w:val="both"/>
      </w:pPr>
      <w:r>
        <w:rPr>
          <w:rFonts w:ascii="Times New Roman"/>
          <w:b w:val="false"/>
          <w:i w:val="false"/>
          <w:color w:val="000000"/>
          <w:sz w:val="28"/>
        </w:rPr>
        <w:t xml:space="preserve">     М.П. </w:t>
      </w:r>
    </w:p>
    <w:bookmarkStart w:name="z21" w:id="81"/>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смет </w:t>
      </w:r>
      <w:r>
        <w:br/>
      </w:r>
      <w:r>
        <w:rPr>
          <w:rFonts w:ascii="Times New Roman"/>
          <w:b w:val="false"/>
          <w:i w:val="false"/>
          <w:color w:val="000000"/>
          <w:sz w:val="28"/>
        </w:rPr>
        <w:t xml:space="preserve">
на регулируемые услуги (товары, работы) </w:t>
      </w:r>
      <w:r>
        <w:br/>
      </w:r>
      <w:r>
        <w:rPr>
          <w:rFonts w:ascii="Times New Roman"/>
          <w:b w:val="false"/>
          <w:i w:val="false"/>
          <w:color w:val="000000"/>
          <w:sz w:val="28"/>
        </w:rPr>
        <w:t xml:space="preserve">
субъектов естественных монополий  </w:t>
      </w:r>
      <w:r>
        <w:rPr>
          <w:rFonts w:ascii="Times New Roman"/>
          <w:b w:val="false"/>
          <w:i w:val="false"/>
          <w:color w:val="ff0000"/>
          <w:sz w:val="28"/>
        </w:rPr>
        <w:t xml:space="preserve">&lt;*&gt; </w:t>
      </w:r>
    </w:p>
    <w:bookmarkEnd w:id="81"/>
    <w:p>
      <w:pPr>
        <w:spacing w:after="0"/>
        <w:ind w:left="0"/>
        <w:jc w:val="both"/>
      </w:pPr>
      <w:r>
        <w:rPr>
          <w:rFonts w:ascii="Times New Roman"/>
          <w:b w:val="false"/>
          <w:i w:val="false"/>
          <w:color w:val="ff0000"/>
          <w:sz w:val="28"/>
        </w:rPr>
        <w:t xml:space="preserve">           Сноска. Инструкция дополнена новым Приложением 28 - приказом Председателя Агентства Республики Казахстан по регулированию естественных монополий и защите конкуренции от 9 октября 2003 года  </w:t>
      </w:r>
      <w:r>
        <w:rPr>
          <w:rFonts w:ascii="Times New Roman"/>
          <w:b w:val="false"/>
          <w:i w:val="false"/>
          <w:color w:val="ff0000"/>
          <w:sz w:val="28"/>
        </w:rPr>
        <w:t xml:space="preserve">N 253-ОД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Наименование субъекта ___________________ </w:t>
      </w:r>
    </w:p>
    <w:p>
      <w:pPr>
        <w:spacing w:after="0"/>
        <w:ind w:left="0"/>
        <w:jc w:val="both"/>
      </w:pPr>
      <w:r>
        <w:rPr>
          <w:rFonts w:ascii="Times New Roman"/>
          <w:b/>
          <w:i w:val="false"/>
          <w:color w:val="000000"/>
          <w:sz w:val="28"/>
        </w:rPr>
        <w:t xml:space="preserve">          Отчет об исполнении тарифной сметы на услуги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наименование вида услуг (товаров, работ)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субъекта естественной монополии </w:t>
      </w:r>
    </w:p>
    <w:p>
      <w:pPr>
        <w:spacing w:after="0"/>
        <w:ind w:left="0"/>
        <w:jc w:val="both"/>
      </w:pPr>
      <w:r>
        <w:rPr>
          <w:rFonts w:ascii="Times New Roman"/>
          <w:b w:val="false"/>
          <w:i w:val="false"/>
          <w:color w:val="000000"/>
          <w:sz w:val="28"/>
        </w:rPr>
        <w:t xml:space="preserve">                        за _______ год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|Наименование|Единица|Предусмотрено|Фактически |Отклоне-|Причины </w:t>
      </w:r>
      <w:r>
        <w:br/>
      </w:r>
      <w:r>
        <w:rPr>
          <w:rFonts w:ascii="Times New Roman"/>
          <w:b w:val="false"/>
          <w:i w:val="false"/>
          <w:color w:val="000000"/>
          <w:sz w:val="28"/>
        </w:rPr>
        <w:t xml:space="preserve">
п/п|показателей |измере-|в утвержден- |сложившиеся|ние, в %|откло- </w:t>
      </w:r>
      <w:r>
        <w:br/>
      </w:r>
      <w:r>
        <w:rPr>
          <w:rFonts w:ascii="Times New Roman"/>
          <w:b w:val="false"/>
          <w:i w:val="false"/>
          <w:color w:val="000000"/>
          <w:sz w:val="28"/>
        </w:rPr>
        <w:t xml:space="preserve">
   |  тарифной  |ния    |ной тарифной |показатели |        |нения </w:t>
      </w:r>
      <w:r>
        <w:br/>
      </w:r>
      <w:r>
        <w:rPr>
          <w:rFonts w:ascii="Times New Roman"/>
          <w:b w:val="false"/>
          <w:i w:val="false"/>
          <w:color w:val="000000"/>
          <w:sz w:val="28"/>
        </w:rPr>
        <w:t xml:space="preserve">
   |   сметы    |       |смете        |тарифной   |        | </w:t>
      </w:r>
      <w:r>
        <w:br/>
      </w:r>
      <w:r>
        <w:rPr>
          <w:rFonts w:ascii="Times New Roman"/>
          <w:b w:val="false"/>
          <w:i w:val="false"/>
          <w:color w:val="000000"/>
          <w:sz w:val="28"/>
        </w:rPr>
        <w:t xml:space="preserve">
   |            |       |             |сметы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p>
    <w:bookmarkStart w:name="z352" w:id="82"/>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w:t>
      </w:r>
      <w:r>
        <w:br/>
      </w:r>
      <w:r>
        <w:rPr>
          <w:rFonts w:ascii="Times New Roman"/>
          <w:b w:val="false"/>
          <w:i w:val="false"/>
          <w:color w:val="000000"/>
          <w:sz w:val="28"/>
        </w:rPr>
        <w:t xml:space="preserve">
смет на регулируемые услуги   </w:t>
      </w:r>
      <w:r>
        <w:br/>
      </w:r>
      <w:r>
        <w:rPr>
          <w:rFonts w:ascii="Times New Roman"/>
          <w:b w:val="false"/>
          <w:i w:val="false"/>
          <w:color w:val="000000"/>
          <w:sz w:val="28"/>
        </w:rPr>
        <w:t xml:space="preserve">
(товары, работы) субъектов    </w:t>
      </w:r>
      <w:r>
        <w:br/>
      </w:r>
      <w:r>
        <w:rPr>
          <w:rFonts w:ascii="Times New Roman"/>
          <w:b w:val="false"/>
          <w:i w:val="false"/>
          <w:color w:val="000000"/>
          <w:sz w:val="28"/>
        </w:rPr>
        <w:t xml:space="preserve">
естественных монополий»    </w:t>
      </w:r>
      <w:r>
        <w:rPr>
          <w:rFonts w:ascii="Times New Roman"/>
          <w:b w:val="false"/>
          <w:i w:val="false"/>
          <w:color w:val="ff0000"/>
          <w:sz w:val="28"/>
        </w:rPr>
        <w:t xml:space="preserve">&lt;*&gt; </w:t>
      </w:r>
      <w:r>
        <w:br/>
      </w:r>
      <w:r>
        <w:rPr>
          <w:rFonts w:ascii="Times New Roman"/>
          <w:b w:val="false"/>
          <w:i w:val="false"/>
          <w:color w:val="000000"/>
          <w:sz w:val="28"/>
        </w:rPr>
        <w:t>
 </w:t>
      </w:r>
    </w:p>
    <w:bookmarkEnd w:id="82"/>
    <w:p>
      <w:pPr>
        <w:spacing w:after="0"/>
        <w:ind w:left="0"/>
        <w:jc w:val="both"/>
      </w:pPr>
      <w:r>
        <w:rPr>
          <w:rFonts w:ascii="Times New Roman"/>
          <w:b w:val="false"/>
          <w:i w:val="false"/>
          <w:color w:val="ff0000"/>
          <w:sz w:val="28"/>
        </w:rPr>
        <w:t xml:space="preserve">          Сноска. Правила дополнены приложением 29 - приказом Председателя Агентства РК по регулированию естественных монополий от 29 марта 2005 года N  </w:t>
      </w:r>
      <w:r>
        <w:rPr>
          <w:rFonts w:ascii="Times New Roman"/>
          <w:b w:val="false"/>
          <w:i w:val="false"/>
          <w:color w:val="ff0000"/>
          <w:sz w:val="28"/>
        </w:rPr>
        <w:t xml:space="preserve">108-ОД </w:t>
      </w:r>
      <w:r>
        <w:rPr>
          <w:rFonts w:ascii="Times New Roman"/>
          <w:b w:val="false"/>
          <w:i w:val="false"/>
          <w:color w:val="ff0000"/>
          <w:sz w:val="28"/>
        </w:rPr>
        <w:t xml:space="preserve">; с изменениями -  </w:t>
      </w:r>
      <w:r>
        <w:rPr>
          <w:rFonts w:ascii="Times New Roman"/>
          <w:b w:val="false"/>
          <w:i w:val="false"/>
          <w:color w:val="ff0000"/>
          <w:sz w:val="28"/>
        </w:rPr>
        <w:t xml:space="preserve">  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p>
    <w:p>
      <w:pPr>
        <w:spacing w:after="0"/>
        <w:ind w:left="0"/>
        <w:jc w:val="both"/>
      </w:pPr>
      <w:r>
        <w:rPr>
          <w:rFonts w:ascii="Times New Roman"/>
          <w:b w:val="false"/>
          <w:i w:val="false"/>
          <w:color w:val="000000"/>
          <w:sz w:val="28"/>
        </w:rPr>
        <w:t xml:space="preserve">    Наименование субъекта 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Тарифная смета на услуги по  </w:t>
      </w:r>
      <w:r>
        <w:br/>
      </w:r>
      <w:r>
        <w:rPr>
          <w:rFonts w:ascii="Times New Roman"/>
          <w:b w:val="false"/>
          <w:i w:val="false"/>
          <w:color w:val="000000"/>
          <w:sz w:val="28"/>
        </w:rPr>
        <w:t>
</w:t>
      </w:r>
      <w:r>
        <w:rPr>
          <w:rFonts w:ascii="Times New Roman"/>
          <w:b/>
          <w:i w:val="false"/>
          <w:color w:val="000000"/>
          <w:sz w:val="28"/>
        </w:rPr>
        <w:t xml:space="preserve">    предоставлению элементов инфраструктуры  </w:t>
      </w:r>
      <w:r>
        <w:br/>
      </w:r>
      <w:r>
        <w:rPr>
          <w:rFonts w:ascii="Times New Roman"/>
          <w:b w:val="false"/>
          <w:i w:val="false"/>
          <w:color w:val="000000"/>
          <w:sz w:val="28"/>
        </w:rPr>
        <w:t>
</w:t>
      </w:r>
      <w:r>
        <w:rPr>
          <w:rFonts w:ascii="Times New Roman"/>
          <w:b/>
          <w:i w:val="false"/>
          <w:color w:val="000000"/>
          <w:sz w:val="28"/>
        </w:rPr>
        <w:t xml:space="preserve">(технологического имущества) в аренду операторам  </w:t>
      </w:r>
      <w:r>
        <w:br/>
      </w:r>
      <w:r>
        <w:rPr>
          <w:rFonts w:ascii="Times New Roman"/>
          <w:b w:val="false"/>
          <w:i w:val="false"/>
          <w:color w:val="000000"/>
          <w:sz w:val="28"/>
        </w:rPr>
        <w:t>
</w:t>
      </w:r>
      <w:r>
        <w:rPr>
          <w:rFonts w:ascii="Times New Roman"/>
          <w:b/>
          <w:i w:val="false"/>
          <w:color w:val="000000"/>
          <w:sz w:val="28"/>
        </w:rPr>
        <w:t xml:space="preserve">связи для присоединения к сети телекоммуникаций  </w:t>
      </w:r>
      <w:r>
        <w:br/>
      </w:r>
      <w:r>
        <w:rPr>
          <w:rFonts w:ascii="Times New Roman"/>
          <w:b w:val="false"/>
          <w:i w:val="false"/>
          <w:color w:val="000000"/>
          <w:sz w:val="28"/>
        </w:rPr>
        <w:t>
</w:t>
      </w:r>
      <w:r>
        <w:rPr>
          <w:rFonts w:ascii="Times New Roman"/>
          <w:b/>
          <w:i w:val="false"/>
          <w:color w:val="000000"/>
          <w:sz w:val="28"/>
        </w:rPr>
        <w:t xml:space="preserve">        общего пользования*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6893"/>
        <w:gridCol w:w="1993"/>
        <w:gridCol w:w="2393"/>
      </w:tblGrid>
      <w:tr>
        <w:trPr>
          <w:trHeight w:val="15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измерения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субъекта естест- </w:t>
            </w:r>
            <w:r>
              <w:br/>
            </w:r>
            <w:r>
              <w:rPr>
                <w:rFonts w:ascii="Times New Roman"/>
                <w:b w:val="false"/>
                <w:i w:val="false"/>
                <w:color w:val="000000"/>
                <w:sz w:val="20"/>
              </w:rPr>
              <w:t xml:space="preserve">
венной  </w:t>
            </w:r>
            <w:r>
              <w:br/>
            </w:r>
            <w:r>
              <w:rPr>
                <w:rFonts w:ascii="Times New Roman"/>
                <w:b w:val="false"/>
                <w:i w:val="false"/>
                <w:color w:val="000000"/>
                <w:sz w:val="20"/>
              </w:rPr>
              <w:t xml:space="preserve">
монополии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7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производство товаров и предоставление услуг (товаров, работ)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Материальные затраты, в том числе: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оплату труда, в том числе: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основных средств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ремонт основных средств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услуг сторонних организаций, в том числе: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помещений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соглашению с международными операторами связи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соглашению с операторами связи РК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затраты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периода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административные расходы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административного персонала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платежи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услуг сторонних организаций, в том числе: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консультационные услуги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информационные услуги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аудиторские услуги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помещений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выплату процентов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затрат (I + II)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доходов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предоставленных услуг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натуральном выражении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(без НДС)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Справочно:  </w:t>
            </w:r>
            <w:r>
              <w:rPr>
                <w:rFonts w:ascii="Times New Roman"/>
                <w:b w:val="false"/>
                <w:i w:val="false"/>
                <w:color w:val="ff0000"/>
                <w:sz w:val="20"/>
              </w:rPr>
              <w:t xml:space="preserve">- раздел исключен </w:t>
            </w:r>
            <w:r>
              <w:rPr>
                <w:rFonts w:ascii="Times New Roman"/>
                <w:b w:val="false"/>
                <w:i w:val="false"/>
                <w:color w:val="000000"/>
                <w:sz w:val="20"/>
                <w:u w:val="single"/>
              </w:rPr>
              <w:t xml:space="preserve">  приказом </w:t>
            </w:r>
            <w:r>
              <w:rPr>
                <w:rFonts w:ascii="Times New Roman"/>
                <w:b w:val="false"/>
                <w:i w:val="false"/>
                <w:color w:val="ff0000"/>
                <w:sz w:val="20"/>
              </w:rPr>
              <w:t xml:space="preserve">Председателя Агентства Республики Казахстан по регулированию естественных монополий от 7 марта 2006 года N 66-ОД (вводится в действие со дня его официального опубликования).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предоставляется отдельно по каждому виду оказываемых услуг, подлежащих государственному регулированию в соответствии с законодательством о естественных монополиях. </w:t>
      </w:r>
      <w:r>
        <w:br/>
      </w:r>
      <w:r>
        <w:rPr>
          <w:rFonts w:ascii="Times New Roman"/>
          <w:b w:val="false"/>
          <w:i w:val="false"/>
          <w:color w:val="000000"/>
          <w:sz w:val="28"/>
        </w:rPr>
        <w:t>
 </w:t>
      </w:r>
      <w:r>
        <w:br/>
      </w:r>
      <w:r>
        <w:rPr>
          <w:rFonts w:ascii="Times New Roman"/>
          <w:b w:val="false"/>
          <w:i w:val="false"/>
          <w:color w:val="000000"/>
          <w:sz w:val="28"/>
        </w:rPr>
        <w:t xml:space="preserve">
  Подпись ________________________________ </w:t>
      </w:r>
      <w:r>
        <w:br/>
      </w:r>
      <w:r>
        <w:rPr>
          <w:rFonts w:ascii="Times New Roman"/>
          <w:b w:val="false"/>
          <w:i w:val="false"/>
          <w:color w:val="000000"/>
          <w:sz w:val="28"/>
        </w:rPr>
        <w:t xml:space="preserve">
         (Руководитель субъекта </w:t>
      </w:r>
      <w:r>
        <w:br/>
      </w:r>
      <w:r>
        <w:rPr>
          <w:rFonts w:ascii="Times New Roman"/>
          <w:b w:val="false"/>
          <w:i w:val="false"/>
          <w:color w:val="000000"/>
          <w:sz w:val="28"/>
        </w:rPr>
        <w:t xml:space="preserve">
         естественной монополии) </w:t>
      </w:r>
    </w:p>
    <w:p>
      <w:pPr>
        <w:spacing w:after="0"/>
        <w:ind w:left="0"/>
        <w:jc w:val="both"/>
      </w:pPr>
      <w:r>
        <w:rPr>
          <w:rFonts w:ascii="Times New Roman"/>
          <w:b w:val="false"/>
          <w:i w:val="false"/>
          <w:color w:val="000000"/>
          <w:sz w:val="28"/>
        </w:rPr>
        <w:t xml:space="preserve">М.П. </w:t>
      </w:r>
    </w:p>
    <w:bookmarkStart w:name="z353" w:id="83"/>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xml:space="preserve">
к Правилам утверждения тарифов                </w:t>
      </w:r>
      <w:r>
        <w:br/>
      </w:r>
      <w:r>
        <w:rPr>
          <w:rFonts w:ascii="Times New Roman"/>
          <w:b w:val="false"/>
          <w:i w:val="false"/>
          <w:color w:val="000000"/>
          <w:sz w:val="28"/>
        </w:rPr>
        <w:t xml:space="preserve">
(цен, ставок сборов) и тарифных смет          </w:t>
      </w:r>
      <w:r>
        <w:br/>
      </w:r>
      <w:r>
        <w:rPr>
          <w:rFonts w:ascii="Times New Roman"/>
          <w:b w:val="false"/>
          <w:i w:val="false"/>
          <w:color w:val="000000"/>
          <w:sz w:val="28"/>
        </w:rPr>
        <w:t xml:space="preserve">
на регулируемые услуги (товары, работы)       </w:t>
      </w:r>
      <w:r>
        <w:br/>
      </w:r>
      <w:r>
        <w:rPr>
          <w:rFonts w:ascii="Times New Roman"/>
          <w:b w:val="false"/>
          <w:i w:val="false"/>
          <w:color w:val="000000"/>
          <w:sz w:val="28"/>
        </w:rPr>
        <w:t xml:space="preserve">
субъектов естественных монополий              </w:t>
      </w:r>
    </w:p>
    <w:bookmarkEnd w:id="83"/>
    <w:p>
      <w:pPr>
        <w:spacing w:after="0"/>
        <w:ind w:left="0"/>
        <w:jc w:val="both"/>
      </w:pPr>
      <w:r>
        <w:rPr>
          <w:rFonts w:ascii="Times New Roman"/>
          <w:b w:val="false"/>
          <w:i w:val="false"/>
          <w:color w:val="ff0000"/>
          <w:sz w:val="28"/>
        </w:rPr>
        <w:t xml:space="preserve">     Сноска. Правила дополнены приложением 30 - приказом Председателя Агентства РК по регулированию естественных монополий от 31 мая 2007 года  </w:t>
      </w:r>
      <w:r>
        <w:rPr>
          <w:rFonts w:ascii="Times New Roman"/>
          <w:b w:val="false"/>
          <w:i w:val="false"/>
          <w:color w:val="ff0000"/>
          <w:sz w:val="28"/>
        </w:rPr>
        <w:t xml:space="preserve">N 148-ОД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Наименование ____________________________________________ </w:t>
      </w:r>
      <w:r>
        <w:br/>
      </w:r>
      <w:r>
        <w:rPr>
          <w:rFonts w:ascii="Times New Roman"/>
          <w:b w:val="false"/>
          <w:i w:val="false"/>
          <w:color w:val="000000"/>
          <w:sz w:val="28"/>
        </w:rPr>
        <w:t xml:space="preserve">
                  (субъекта естественной монополии) </w:t>
      </w:r>
    </w:p>
    <w:p>
      <w:pPr>
        <w:spacing w:after="0"/>
        <w:ind w:left="0"/>
        <w:jc w:val="both"/>
      </w:pPr>
      <w:r>
        <w:rPr>
          <w:rFonts w:ascii="Times New Roman"/>
          <w:b/>
          <w:i w:val="false"/>
          <w:color w:val="000000"/>
          <w:sz w:val="28"/>
        </w:rPr>
        <w:t xml:space="preserve">                          Тарифная смета </w:t>
      </w:r>
      <w:r>
        <w:br/>
      </w:r>
      <w:r>
        <w:rPr>
          <w:rFonts w:ascii="Times New Roman"/>
          <w:b w:val="false"/>
          <w:i w:val="false"/>
          <w:color w:val="000000"/>
          <w:sz w:val="28"/>
        </w:rPr>
        <w:t>
</w:t>
      </w:r>
      <w:r>
        <w:rPr>
          <w:rFonts w:ascii="Times New Roman"/>
          <w:b/>
          <w:i w:val="false"/>
          <w:color w:val="000000"/>
          <w:sz w:val="28"/>
        </w:rPr>
        <w:t xml:space="preserve">     на регулируемые услуги субъекта естественной монополии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893"/>
        <w:gridCol w:w="2573"/>
        <w:gridCol w:w="2813"/>
        <w:gridCol w:w="2213"/>
      </w:tblGrid>
      <w:tr>
        <w:trPr>
          <w:trHeight w:val="16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измерения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 </w:t>
            </w:r>
            <w:r>
              <w:br/>
            </w:r>
            <w:r>
              <w:rPr>
                <w:rFonts w:ascii="Times New Roman"/>
                <w:b w:val="false"/>
                <w:i w:val="false"/>
                <w:color w:val="000000"/>
                <w:sz w:val="20"/>
              </w:rPr>
              <w:t xml:space="preserve">
в действующем </w:t>
            </w:r>
            <w:r>
              <w:br/>
            </w:r>
            <w:r>
              <w:rPr>
                <w:rFonts w:ascii="Times New Roman"/>
                <w:b w:val="false"/>
                <w:i w:val="false"/>
                <w:color w:val="000000"/>
                <w:sz w:val="20"/>
              </w:rPr>
              <w:t xml:space="preserve">
тарифе </w:t>
            </w:r>
            <w:r>
              <w:br/>
            </w:r>
            <w:r>
              <w:rPr>
                <w:rFonts w:ascii="Times New Roman"/>
                <w:b w:val="false"/>
                <w:i w:val="false"/>
                <w:color w:val="000000"/>
                <w:sz w:val="20"/>
              </w:rPr>
              <w:t xml:space="preserve">
в расчете </w:t>
            </w:r>
            <w:r>
              <w:br/>
            </w:r>
            <w:r>
              <w:rPr>
                <w:rFonts w:ascii="Times New Roman"/>
                <w:b w:val="false"/>
                <w:i w:val="false"/>
                <w:color w:val="000000"/>
                <w:sz w:val="20"/>
              </w:rPr>
              <w:t xml:space="preserve">
на год, </w:t>
            </w:r>
            <w:r>
              <w:br/>
            </w:r>
            <w:r>
              <w:rPr>
                <w:rFonts w:ascii="Times New Roman"/>
                <w:b w:val="false"/>
                <w:i w:val="false"/>
                <w:color w:val="000000"/>
                <w:sz w:val="20"/>
              </w:rPr>
              <w:t xml:space="preserve">
всего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субъекта </w:t>
            </w:r>
            <w:r>
              <w:br/>
            </w:r>
            <w:r>
              <w:rPr>
                <w:rFonts w:ascii="Times New Roman"/>
                <w:b w:val="false"/>
                <w:i w:val="false"/>
                <w:color w:val="000000"/>
                <w:sz w:val="20"/>
              </w:rPr>
              <w:t xml:space="preserve">
естест- </w:t>
            </w:r>
            <w:r>
              <w:br/>
            </w:r>
            <w:r>
              <w:rPr>
                <w:rFonts w:ascii="Times New Roman"/>
                <w:b w:val="false"/>
                <w:i w:val="false"/>
                <w:color w:val="000000"/>
                <w:sz w:val="20"/>
              </w:rPr>
              <w:t xml:space="preserve">
венной </w:t>
            </w:r>
            <w:r>
              <w:br/>
            </w:r>
            <w:r>
              <w:rPr>
                <w:rFonts w:ascii="Times New Roman"/>
                <w:b w:val="false"/>
                <w:i w:val="false"/>
                <w:color w:val="000000"/>
                <w:sz w:val="20"/>
              </w:rPr>
              <w:t xml:space="preserve">
монополии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произ- </w:t>
            </w:r>
            <w:r>
              <w:br/>
            </w:r>
            <w:r>
              <w:rPr>
                <w:rFonts w:ascii="Times New Roman"/>
                <w:b w:val="false"/>
                <w:i w:val="false"/>
                <w:color w:val="000000"/>
                <w:sz w:val="20"/>
              </w:rPr>
              <w:t xml:space="preserve">
водство товаров </w:t>
            </w:r>
            <w:r>
              <w:br/>
            </w:r>
            <w:r>
              <w:rPr>
                <w:rFonts w:ascii="Times New Roman"/>
                <w:b w:val="false"/>
                <w:i w:val="false"/>
                <w:color w:val="000000"/>
                <w:sz w:val="20"/>
              </w:rPr>
              <w:t xml:space="preserve">
и предоставление </w:t>
            </w:r>
            <w:r>
              <w:br/>
            </w:r>
            <w:r>
              <w:rPr>
                <w:rFonts w:ascii="Times New Roman"/>
                <w:b w:val="false"/>
                <w:i w:val="false"/>
                <w:color w:val="000000"/>
                <w:sz w:val="20"/>
              </w:rPr>
              <w:t xml:space="preserve">
услуг, всего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Материальные </w:t>
            </w:r>
            <w:r>
              <w:br/>
            </w:r>
            <w:r>
              <w:rPr>
                <w:rFonts w:ascii="Times New Roman"/>
                <w:b w:val="false"/>
                <w:i w:val="false"/>
                <w:color w:val="000000"/>
                <w:sz w:val="20"/>
              </w:rPr>
              <w:t xml:space="preserve">
затраты, всего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и материалы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ГСМ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покупная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вода покупная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технологический </w:t>
            </w:r>
            <w:r>
              <w:br/>
            </w:r>
            <w:r>
              <w:rPr>
                <w:rFonts w:ascii="Times New Roman"/>
                <w:b w:val="false"/>
                <w:i w:val="false"/>
                <w:color w:val="000000"/>
                <w:sz w:val="20"/>
              </w:rPr>
              <w:t xml:space="preserve">
расход </w:t>
            </w:r>
            <w:r>
              <w:br/>
            </w:r>
            <w:r>
              <w:rPr>
                <w:rFonts w:ascii="Times New Roman"/>
                <w:b w:val="false"/>
                <w:i w:val="false"/>
                <w:color w:val="000000"/>
                <w:sz w:val="20"/>
              </w:rPr>
              <w:t xml:space="preserve">
электрической </w:t>
            </w:r>
            <w:r>
              <w:br/>
            </w:r>
            <w:r>
              <w:rPr>
                <w:rFonts w:ascii="Times New Roman"/>
                <w:b w:val="false"/>
                <w:i w:val="false"/>
                <w:color w:val="000000"/>
                <w:sz w:val="20"/>
              </w:rPr>
              <w:t xml:space="preserve">
энергии </w:t>
            </w:r>
            <w:r>
              <w:br/>
            </w:r>
            <w:r>
              <w:rPr>
                <w:rFonts w:ascii="Times New Roman"/>
                <w:b w:val="false"/>
                <w:i w:val="false"/>
                <w:color w:val="000000"/>
                <w:sz w:val="20"/>
              </w:rPr>
              <w:t xml:space="preserve">
водохозяйственной </w:t>
            </w:r>
            <w:r>
              <w:br/>
            </w:r>
            <w:r>
              <w:rPr>
                <w:rFonts w:ascii="Times New Roman"/>
                <w:b w:val="false"/>
                <w:i w:val="false"/>
                <w:color w:val="000000"/>
                <w:sz w:val="20"/>
              </w:rPr>
              <w:t xml:space="preserve">
и  канализационной </w:t>
            </w:r>
            <w:r>
              <w:br/>
            </w:r>
            <w:r>
              <w:rPr>
                <w:rFonts w:ascii="Times New Roman"/>
                <w:b w:val="false"/>
                <w:i w:val="false"/>
                <w:color w:val="000000"/>
                <w:sz w:val="20"/>
              </w:rPr>
              <w:t xml:space="preserve">
систем </w:t>
            </w:r>
            <w:r>
              <w:br/>
            </w:r>
            <w:r>
              <w:rPr>
                <w:rFonts w:ascii="Times New Roman"/>
                <w:b w:val="false"/>
                <w:i w:val="false"/>
                <w:color w:val="000000"/>
                <w:sz w:val="20"/>
              </w:rPr>
              <w:t xml:space="preserve">
(нормативные </w:t>
            </w:r>
            <w:r>
              <w:br/>
            </w:r>
            <w:r>
              <w:rPr>
                <w:rFonts w:ascii="Times New Roman"/>
                <w:b w:val="false"/>
                <w:i w:val="false"/>
                <w:color w:val="000000"/>
                <w:sz w:val="20"/>
              </w:rPr>
              <w:t xml:space="preserve">
потери)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оплату </w:t>
            </w:r>
            <w:r>
              <w:br/>
            </w:r>
            <w:r>
              <w:rPr>
                <w:rFonts w:ascii="Times New Roman"/>
                <w:b w:val="false"/>
                <w:i w:val="false"/>
                <w:color w:val="000000"/>
                <w:sz w:val="20"/>
              </w:rPr>
              <w:t xml:space="preserve">
труда, всего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всего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w:t>
            </w:r>
            <w:r>
              <w:br/>
            </w:r>
            <w:r>
              <w:rPr>
                <w:rFonts w:ascii="Times New Roman"/>
                <w:b w:val="false"/>
                <w:i w:val="false"/>
                <w:color w:val="000000"/>
                <w:sz w:val="20"/>
              </w:rPr>
              <w:t xml:space="preserve">
не приводящий к </w:t>
            </w:r>
            <w:r>
              <w:br/>
            </w:r>
            <w:r>
              <w:rPr>
                <w:rFonts w:ascii="Times New Roman"/>
                <w:b w:val="false"/>
                <w:i w:val="false"/>
                <w:color w:val="000000"/>
                <w:sz w:val="20"/>
              </w:rPr>
              <w:t xml:space="preserve">
увеличению стои- </w:t>
            </w:r>
            <w:r>
              <w:br/>
            </w:r>
            <w:r>
              <w:rPr>
                <w:rFonts w:ascii="Times New Roman"/>
                <w:b w:val="false"/>
                <w:i w:val="false"/>
                <w:color w:val="000000"/>
                <w:sz w:val="20"/>
              </w:rPr>
              <w:t xml:space="preserve">
мости основных </w:t>
            </w:r>
            <w:r>
              <w:br/>
            </w:r>
            <w:r>
              <w:rPr>
                <w:rFonts w:ascii="Times New Roman"/>
                <w:b w:val="false"/>
                <w:i w:val="false"/>
                <w:color w:val="000000"/>
                <w:sz w:val="20"/>
              </w:rPr>
              <w:t xml:space="preserve">
средств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затраты, </w:t>
            </w:r>
            <w:r>
              <w:br/>
            </w:r>
            <w:r>
              <w:rPr>
                <w:rFonts w:ascii="Times New Roman"/>
                <w:b w:val="false"/>
                <w:i w:val="false"/>
                <w:color w:val="000000"/>
                <w:sz w:val="20"/>
              </w:rPr>
              <w:t xml:space="preserve">
всего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транспортировка </w:t>
            </w:r>
            <w:r>
              <w:br/>
            </w:r>
            <w:r>
              <w:rPr>
                <w:rFonts w:ascii="Times New Roman"/>
                <w:b w:val="false"/>
                <w:i w:val="false"/>
                <w:color w:val="000000"/>
                <w:sz w:val="20"/>
              </w:rPr>
              <w:t xml:space="preserve">
грузов сторонними </w:t>
            </w:r>
            <w:r>
              <w:br/>
            </w:r>
            <w:r>
              <w:rPr>
                <w:rFonts w:ascii="Times New Roman"/>
                <w:b w:val="false"/>
                <w:i w:val="false"/>
                <w:color w:val="000000"/>
                <w:sz w:val="20"/>
              </w:rPr>
              <w:t xml:space="preserve">
организациями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охраны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w:t>
            </w:r>
            <w:r>
              <w:br/>
            </w:r>
            <w:r>
              <w:rPr>
                <w:rFonts w:ascii="Times New Roman"/>
                <w:b w:val="false"/>
                <w:i w:val="false"/>
                <w:color w:val="000000"/>
                <w:sz w:val="20"/>
              </w:rPr>
              <w:t xml:space="preserve">
расходы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кадров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и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безопасности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плата за </w:t>
            </w:r>
            <w:r>
              <w:br/>
            </w:r>
            <w:r>
              <w:rPr>
                <w:rFonts w:ascii="Times New Roman"/>
                <w:b w:val="false"/>
                <w:i w:val="false"/>
                <w:color w:val="000000"/>
                <w:sz w:val="20"/>
              </w:rPr>
              <w:t xml:space="preserve">
использование </w:t>
            </w:r>
            <w:r>
              <w:br/>
            </w:r>
            <w:r>
              <w:rPr>
                <w:rFonts w:ascii="Times New Roman"/>
                <w:b w:val="false"/>
                <w:i w:val="false"/>
                <w:color w:val="000000"/>
                <w:sz w:val="20"/>
              </w:rPr>
              <w:t xml:space="preserve">
природных ресурсов </w:t>
            </w:r>
            <w:r>
              <w:br/>
            </w:r>
            <w:r>
              <w:rPr>
                <w:rFonts w:ascii="Times New Roman"/>
                <w:b w:val="false"/>
                <w:i w:val="false"/>
                <w:color w:val="000000"/>
                <w:sz w:val="20"/>
              </w:rPr>
              <w:t xml:space="preserve">
(воду и другие)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пусконаладочные </w:t>
            </w:r>
            <w:r>
              <w:br/>
            </w:r>
            <w:r>
              <w:rPr>
                <w:rFonts w:ascii="Times New Roman"/>
                <w:b w:val="false"/>
                <w:i w:val="false"/>
                <w:color w:val="000000"/>
                <w:sz w:val="20"/>
              </w:rPr>
              <w:t xml:space="preserve">
работы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 </w:t>
            </w:r>
            <w:r>
              <w:br/>
            </w:r>
            <w:r>
              <w:rPr>
                <w:rFonts w:ascii="Times New Roman"/>
                <w:b w:val="false"/>
                <w:i w:val="false"/>
                <w:color w:val="000000"/>
                <w:sz w:val="20"/>
              </w:rPr>
              <w:t xml:space="preserve">
дератизация произ- </w:t>
            </w:r>
            <w:r>
              <w:br/>
            </w:r>
            <w:r>
              <w:rPr>
                <w:rFonts w:ascii="Times New Roman"/>
                <w:b w:val="false"/>
                <w:i w:val="false"/>
                <w:color w:val="000000"/>
                <w:sz w:val="20"/>
              </w:rPr>
              <w:t xml:space="preserve">
водственных поме- </w:t>
            </w:r>
            <w:r>
              <w:br/>
            </w:r>
            <w:r>
              <w:rPr>
                <w:rFonts w:ascii="Times New Roman"/>
                <w:b w:val="false"/>
                <w:i w:val="false"/>
                <w:color w:val="000000"/>
                <w:sz w:val="20"/>
              </w:rPr>
              <w:t xml:space="preserve">
щений, вывоз мусора </w:t>
            </w:r>
            <w:r>
              <w:br/>
            </w:r>
            <w:r>
              <w:rPr>
                <w:rFonts w:ascii="Times New Roman"/>
                <w:b w:val="false"/>
                <w:i w:val="false"/>
                <w:color w:val="000000"/>
                <w:sz w:val="20"/>
              </w:rPr>
              <w:t xml:space="preserve">
и другие комму- </w:t>
            </w:r>
            <w:r>
              <w:br/>
            </w:r>
            <w:r>
              <w:rPr>
                <w:rFonts w:ascii="Times New Roman"/>
                <w:b w:val="false"/>
                <w:i w:val="false"/>
                <w:color w:val="000000"/>
                <w:sz w:val="20"/>
              </w:rPr>
              <w:t xml:space="preserve">
нальные услуги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обязательные виды страхования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лицензий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окружающей </w:t>
            </w:r>
            <w:r>
              <w:br/>
            </w:r>
            <w:r>
              <w:rPr>
                <w:rFonts w:ascii="Times New Roman"/>
                <w:b w:val="false"/>
                <w:i w:val="false"/>
                <w:color w:val="000000"/>
                <w:sz w:val="20"/>
              </w:rPr>
              <w:t xml:space="preserve">
среды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затраты </w:t>
            </w:r>
            <w:r>
              <w:br/>
            </w:r>
            <w:r>
              <w:rPr>
                <w:rFonts w:ascii="Times New Roman"/>
                <w:b w:val="false"/>
                <w:i w:val="false"/>
                <w:color w:val="000000"/>
                <w:sz w:val="20"/>
              </w:rPr>
              <w:t xml:space="preserve">
(необходимо </w:t>
            </w:r>
            <w:r>
              <w:br/>
            </w:r>
            <w:r>
              <w:rPr>
                <w:rFonts w:ascii="Times New Roman"/>
                <w:b w:val="false"/>
                <w:i w:val="false"/>
                <w:color w:val="000000"/>
                <w:sz w:val="20"/>
              </w:rPr>
              <w:t xml:space="preserve">
расшифровать)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периода, </w:t>
            </w:r>
            <w:r>
              <w:br/>
            </w:r>
            <w:r>
              <w:rPr>
                <w:rFonts w:ascii="Times New Roman"/>
                <w:b w:val="false"/>
                <w:i w:val="false"/>
                <w:color w:val="000000"/>
                <w:sz w:val="20"/>
              </w:rPr>
              <w:t xml:space="preserve">
всего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 </w:t>
            </w:r>
            <w:r>
              <w:br/>
            </w:r>
            <w:r>
              <w:rPr>
                <w:rFonts w:ascii="Times New Roman"/>
                <w:b w:val="false"/>
                <w:i w:val="false"/>
                <w:color w:val="000000"/>
                <w:sz w:val="20"/>
              </w:rPr>
              <w:t xml:space="preserve">
тивные расходы, </w:t>
            </w:r>
            <w:r>
              <w:br/>
            </w:r>
            <w:r>
              <w:rPr>
                <w:rFonts w:ascii="Times New Roman"/>
                <w:b w:val="false"/>
                <w:i w:val="false"/>
                <w:color w:val="000000"/>
                <w:sz w:val="20"/>
              </w:rPr>
              <w:t xml:space="preserve">
всего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оплату </w:t>
            </w:r>
            <w:r>
              <w:br/>
            </w:r>
            <w:r>
              <w:rPr>
                <w:rFonts w:ascii="Times New Roman"/>
                <w:b w:val="false"/>
                <w:i w:val="false"/>
                <w:color w:val="000000"/>
                <w:sz w:val="20"/>
              </w:rPr>
              <w:t xml:space="preserve">
труда, всего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r>
              <w:br/>
            </w:r>
            <w:r>
              <w:rPr>
                <w:rFonts w:ascii="Times New Roman"/>
                <w:b w:val="false"/>
                <w:i w:val="false"/>
                <w:color w:val="000000"/>
                <w:sz w:val="20"/>
              </w:rPr>
              <w:t xml:space="preserve">
административного </w:t>
            </w:r>
            <w:r>
              <w:br/>
            </w:r>
            <w:r>
              <w:rPr>
                <w:rFonts w:ascii="Times New Roman"/>
                <w:b w:val="false"/>
                <w:i w:val="false"/>
                <w:color w:val="000000"/>
                <w:sz w:val="20"/>
              </w:rPr>
              <w:t xml:space="preserve">
персонала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банка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содержание и </w:t>
            </w:r>
            <w:r>
              <w:br/>
            </w:r>
            <w:r>
              <w:rPr>
                <w:rFonts w:ascii="Times New Roman"/>
                <w:b w:val="false"/>
                <w:i w:val="false"/>
                <w:color w:val="000000"/>
                <w:sz w:val="20"/>
              </w:rPr>
              <w:t xml:space="preserve">
обслуживание тех- </w:t>
            </w:r>
            <w:r>
              <w:br/>
            </w:r>
            <w:r>
              <w:rPr>
                <w:rFonts w:ascii="Times New Roman"/>
                <w:b w:val="false"/>
                <w:i w:val="false"/>
                <w:color w:val="000000"/>
                <w:sz w:val="20"/>
              </w:rPr>
              <w:t xml:space="preserve">
нических средств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вычислительной </w:t>
            </w:r>
            <w:r>
              <w:br/>
            </w:r>
            <w:r>
              <w:rPr>
                <w:rFonts w:ascii="Times New Roman"/>
                <w:b w:val="false"/>
                <w:i w:val="false"/>
                <w:color w:val="000000"/>
                <w:sz w:val="20"/>
              </w:rPr>
              <w:t xml:space="preserve">
техники и т.д.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сторонних </w:t>
            </w:r>
            <w:r>
              <w:br/>
            </w:r>
            <w:r>
              <w:rPr>
                <w:rFonts w:ascii="Times New Roman"/>
                <w:b w:val="false"/>
                <w:i w:val="false"/>
                <w:color w:val="000000"/>
                <w:sz w:val="20"/>
              </w:rPr>
              <w:t xml:space="preserve">
организаций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w:t>
            </w:r>
            <w:r>
              <w:br/>
            </w:r>
            <w:r>
              <w:rPr>
                <w:rFonts w:ascii="Times New Roman"/>
                <w:b w:val="false"/>
                <w:i w:val="false"/>
                <w:color w:val="000000"/>
                <w:sz w:val="20"/>
              </w:rPr>
              <w:t xml:space="preserve">
расходы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представительские </w:t>
            </w:r>
            <w:r>
              <w:br/>
            </w:r>
            <w:r>
              <w:rPr>
                <w:rFonts w:ascii="Times New Roman"/>
                <w:b w:val="false"/>
                <w:i w:val="false"/>
                <w:color w:val="000000"/>
                <w:sz w:val="20"/>
              </w:rPr>
              <w:t xml:space="preserve">
расходы, расходы </w:t>
            </w:r>
            <w:r>
              <w:br/>
            </w:r>
            <w:r>
              <w:rPr>
                <w:rFonts w:ascii="Times New Roman"/>
                <w:b w:val="false"/>
                <w:i w:val="false"/>
                <w:color w:val="000000"/>
                <w:sz w:val="20"/>
              </w:rPr>
              <w:t xml:space="preserve">
на периодическую </w:t>
            </w:r>
            <w:r>
              <w:br/>
            </w:r>
            <w:r>
              <w:rPr>
                <w:rFonts w:ascii="Times New Roman"/>
                <w:b w:val="false"/>
                <w:i w:val="false"/>
                <w:color w:val="000000"/>
                <w:sz w:val="20"/>
              </w:rPr>
              <w:t xml:space="preserve">
печать, связь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и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безопасности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основных средств </w:t>
            </w:r>
            <w:r>
              <w:br/>
            </w:r>
            <w:r>
              <w:rPr>
                <w:rFonts w:ascii="Times New Roman"/>
                <w:b w:val="false"/>
                <w:i w:val="false"/>
                <w:color w:val="000000"/>
                <w:sz w:val="20"/>
              </w:rPr>
              <w:t xml:space="preserve">
общехозяйственного </w:t>
            </w:r>
            <w:r>
              <w:br/>
            </w:r>
            <w:r>
              <w:rPr>
                <w:rFonts w:ascii="Times New Roman"/>
                <w:b w:val="false"/>
                <w:i w:val="false"/>
                <w:color w:val="000000"/>
                <w:sz w:val="20"/>
              </w:rPr>
              <w:t xml:space="preserve">
назначения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расходы </w:t>
            </w:r>
            <w:r>
              <w:br/>
            </w:r>
            <w:r>
              <w:rPr>
                <w:rFonts w:ascii="Times New Roman"/>
                <w:b w:val="false"/>
                <w:i w:val="false"/>
                <w:color w:val="000000"/>
                <w:sz w:val="20"/>
              </w:rPr>
              <w:t xml:space="preserve">
(необходимо </w:t>
            </w:r>
            <w:r>
              <w:br/>
            </w:r>
            <w:r>
              <w:rPr>
                <w:rFonts w:ascii="Times New Roman"/>
                <w:b w:val="false"/>
                <w:i w:val="false"/>
                <w:color w:val="000000"/>
                <w:sz w:val="20"/>
              </w:rPr>
              <w:t xml:space="preserve">
расшифровать)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содержание службы </w:t>
            </w:r>
            <w:r>
              <w:br/>
            </w:r>
            <w:r>
              <w:rPr>
                <w:rFonts w:ascii="Times New Roman"/>
                <w:b w:val="false"/>
                <w:i w:val="false"/>
                <w:color w:val="000000"/>
                <w:sz w:val="20"/>
              </w:rPr>
              <w:t xml:space="preserve">
сбыта, всего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оформление </w:t>
            </w:r>
            <w:r>
              <w:br/>
            </w:r>
            <w:r>
              <w:rPr>
                <w:rFonts w:ascii="Times New Roman"/>
                <w:b w:val="false"/>
                <w:i w:val="false"/>
                <w:color w:val="000000"/>
                <w:sz w:val="20"/>
              </w:rPr>
              <w:t xml:space="preserve">
квитанций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водомеров) </w:t>
            </w:r>
            <w:r>
              <w:br/>
            </w:r>
            <w:r>
              <w:rPr>
                <w:rFonts w:ascii="Times New Roman"/>
                <w:b w:val="false"/>
                <w:i w:val="false"/>
                <w:color w:val="000000"/>
                <w:sz w:val="20"/>
              </w:rPr>
              <w:t xml:space="preserve">
связанная со </w:t>
            </w:r>
            <w:r>
              <w:br/>
            </w:r>
            <w:r>
              <w:rPr>
                <w:rFonts w:ascii="Times New Roman"/>
                <w:b w:val="false"/>
                <w:i w:val="false"/>
                <w:color w:val="000000"/>
                <w:sz w:val="20"/>
              </w:rPr>
              <w:t xml:space="preserve">
сбытом услуг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ремонт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не приводящий к увеличению  стоимости    основных средств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маркетинговые </w:t>
            </w:r>
            <w:r>
              <w:br/>
            </w:r>
            <w:r>
              <w:rPr>
                <w:rFonts w:ascii="Times New Roman"/>
                <w:b w:val="false"/>
                <w:i w:val="false"/>
                <w:color w:val="000000"/>
                <w:sz w:val="20"/>
              </w:rPr>
              <w:t xml:space="preserve">
услуги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расходы </w:t>
            </w:r>
            <w:r>
              <w:br/>
            </w:r>
            <w:r>
              <w:rPr>
                <w:rFonts w:ascii="Times New Roman"/>
                <w:b w:val="false"/>
                <w:i w:val="false"/>
                <w:color w:val="000000"/>
                <w:sz w:val="20"/>
              </w:rPr>
              <w:t xml:space="preserve">
(необходимо </w:t>
            </w:r>
            <w:r>
              <w:br/>
            </w:r>
            <w:r>
              <w:rPr>
                <w:rFonts w:ascii="Times New Roman"/>
                <w:b w:val="false"/>
                <w:i w:val="false"/>
                <w:color w:val="000000"/>
                <w:sz w:val="20"/>
              </w:rPr>
              <w:t xml:space="preserve">
расшифровать)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выплату вознаграждений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затрат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Прибыль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доходов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Объемы оказываемых </w:t>
            </w:r>
            <w:r>
              <w:br/>
            </w:r>
            <w:r>
              <w:rPr>
                <w:rFonts w:ascii="Times New Roman"/>
                <w:b w:val="false"/>
                <w:i w:val="false"/>
                <w:color w:val="000000"/>
                <w:sz w:val="20"/>
              </w:rPr>
              <w:t xml:space="preserve">
услуг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Нормативные потери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м3/ </w:t>
            </w:r>
            <w:r>
              <w:br/>
            </w:r>
            <w:r>
              <w:rPr>
                <w:rFonts w:ascii="Times New Roman"/>
                <w:b w:val="false"/>
                <w:i w:val="false"/>
                <w:color w:val="000000"/>
                <w:sz w:val="20"/>
              </w:rPr>
              <w:t xml:space="preserve">
тыс.тенге, </w:t>
            </w:r>
            <w:r>
              <w:br/>
            </w:r>
            <w:r>
              <w:rPr>
                <w:rFonts w:ascii="Times New Roman"/>
                <w:b w:val="false"/>
                <w:i w:val="false"/>
                <w:color w:val="000000"/>
                <w:sz w:val="20"/>
              </w:rPr>
              <w:t xml:space="preserve">
тыс.Гкал/ </w:t>
            </w:r>
            <w:r>
              <w:br/>
            </w:r>
            <w:r>
              <w:rPr>
                <w:rFonts w:ascii="Times New Roman"/>
                <w:b w:val="false"/>
                <w:i w:val="false"/>
                <w:color w:val="000000"/>
                <w:sz w:val="20"/>
              </w:rPr>
              <w:t xml:space="preserve">
тыс.тенге, </w:t>
            </w:r>
            <w:r>
              <w:br/>
            </w:r>
            <w:r>
              <w:rPr>
                <w:rFonts w:ascii="Times New Roman"/>
                <w:b w:val="false"/>
                <w:i w:val="false"/>
                <w:color w:val="000000"/>
                <w:sz w:val="20"/>
              </w:rPr>
              <w:t xml:space="preserve">
кВтч/тыс. </w:t>
            </w:r>
            <w:r>
              <w:br/>
            </w:r>
            <w:r>
              <w:rPr>
                <w:rFonts w:ascii="Times New Roman"/>
                <w:b w:val="false"/>
                <w:i w:val="false"/>
                <w:color w:val="000000"/>
                <w:sz w:val="20"/>
              </w:rPr>
              <w:t xml:space="preserve">
тенге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VIII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(без НДС)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тенге/м3, </w:t>
            </w:r>
            <w:r>
              <w:br/>
            </w:r>
            <w:r>
              <w:rPr>
                <w:rFonts w:ascii="Times New Roman"/>
                <w:b w:val="false"/>
                <w:i w:val="false"/>
                <w:color w:val="000000"/>
                <w:sz w:val="20"/>
              </w:rPr>
              <w:t xml:space="preserve">
тенге/Гкал, </w:t>
            </w:r>
            <w:r>
              <w:br/>
            </w:r>
            <w:r>
              <w:rPr>
                <w:rFonts w:ascii="Times New Roman"/>
                <w:b w:val="false"/>
                <w:i w:val="false"/>
                <w:color w:val="000000"/>
                <w:sz w:val="20"/>
              </w:rPr>
              <w:t xml:space="preserve">
тенге/кВтч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__________________________________________ </w:t>
      </w:r>
      <w:r>
        <w:br/>
      </w:r>
      <w:r>
        <w:rPr>
          <w:rFonts w:ascii="Times New Roman"/>
          <w:b w:val="false"/>
          <w:i w:val="false"/>
          <w:color w:val="000000"/>
          <w:sz w:val="28"/>
        </w:rPr>
        <w:t xml:space="preserve">
              (должность, подпись, фамилия и инициалы)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 - затраты при необходимости могут быть расширены или дополнены </w:t>
      </w:r>
      <w:r>
        <w:br/>
      </w:r>
      <w:r>
        <w:rPr>
          <w:rFonts w:ascii="Times New Roman"/>
          <w:b w:val="false"/>
          <w:i w:val="false"/>
          <w:color w:val="000000"/>
          <w:sz w:val="28"/>
        </w:rPr>
        <w:t xml:space="preserve">
субъектом естественной монополии, наименование показателей и единицы измерения </w:t>
      </w:r>
      <w:r>
        <w:br/>
      </w:r>
      <w:r>
        <w:rPr>
          <w:rFonts w:ascii="Times New Roman"/>
          <w:b w:val="false"/>
          <w:i w:val="false"/>
          <w:color w:val="000000"/>
          <w:sz w:val="28"/>
        </w:rPr>
        <w:t>
указываются в соответствии с предоставляемым видом регулируемых услуг</w:t>
      </w:r>
    </w:p>
    <w:bookmarkStart w:name="z205" w:id="84"/>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к Правилам утверждения тарифов</w:t>
      </w:r>
      <w:r>
        <w:br/>
      </w:r>
      <w:r>
        <w:rPr>
          <w:rFonts w:ascii="Times New Roman"/>
          <w:b w:val="false"/>
          <w:i w:val="false"/>
          <w:color w:val="000000"/>
          <w:sz w:val="28"/>
        </w:rPr>
        <w:t>
(цен, ставок сборов) и тарифных</w:t>
      </w:r>
      <w:r>
        <w:br/>
      </w:r>
      <w:r>
        <w:rPr>
          <w:rFonts w:ascii="Times New Roman"/>
          <w:b w:val="false"/>
          <w:i w:val="false"/>
          <w:color w:val="000000"/>
          <w:sz w:val="28"/>
        </w:rPr>
        <w:t xml:space="preserve">
смет на регулируемые услуги  </w:t>
      </w:r>
      <w:r>
        <w:br/>
      </w:r>
      <w:r>
        <w:rPr>
          <w:rFonts w:ascii="Times New Roman"/>
          <w:b w:val="false"/>
          <w:i w:val="false"/>
          <w:color w:val="000000"/>
          <w:sz w:val="28"/>
        </w:rPr>
        <w:t xml:space="preserve">
(товары, работы) субъектов  </w:t>
      </w:r>
      <w:r>
        <w:br/>
      </w:r>
      <w:r>
        <w:rPr>
          <w:rFonts w:ascii="Times New Roman"/>
          <w:b w:val="false"/>
          <w:i w:val="false"/>
          <w:color w:val="000000"/>
          <w:sz w:val="28"/>
        </w:rPr>
        <w:t xml:space="preserve">
естественных монополий    </w:t>
      </w:r>
    </w:p>
    <w:bookmarkEnd w:id="84"/>
    <w:p>
      <w:pPr>
        <w:spacing w:after="0"/>
        <w:ind w:left="0"/>
        <w:jc w:val="both"/>
      </w:pPr>
      <w:r>
        <w:rPr>
          <w:rFonts w:ascii="Times New Roman"/>
          <w:b w:val="false"/>
          <w:i w:val="false"/>
          <w:color w:val="000000"/>
          <w:sz w:val="28"/>
        </w:rPr>
        <w:t>      Наименование субъекта ______________________________________</w:t>
      </w:r>
    </w:p>
    <w:bookmarkStart w:name="z206" w:id="85"/>
    <w:p>
      <w:pPr>
        <w:spacing w:after="0"/>
        <w:ind w:left="0"/>
        <w:jc w:val="both"/>
      </w:pPr>
      <w:r>
        <w:rPr>
          <w:rFonts w:ascii="Times New Roman"/>
          <w:b w:val="false"/>
          <w:i w:val="false"/>
          <w:color w:val="000000"/>
          <w:sz w:val="28"/>
        </w:rPr>
        <w:t>
        </w:t>
      </w:r>
      <w:r>
        <w:rPr>
          <w:rFonts w:ascii="Times New Roman"/>
          <w:b/>
          <w:i w:val="false"/>
          <w:color w:val="000000"/>
          <w:sz w:val="28"/>
        </w:rPr>
        <w:t>Информация о производственных и финансовых показателях</w:t>
      </w:r>
    </w:p>
    <w:bookmarkEnd w:id="85"/>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Председателя Агентства РК по регулированию естественных монополий от 30.04.2010 </w:t>
      </w:r>
      <w:r>
        <w:rPr>
          <w:rFonts w:ascii="Times New Roman"/>
          <w:b w:val="false"/>
          <w:i w:val="false"/>
          <w:color w:val="ff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9103"/>
        <w:gridCol w:w="2014"/>
        <w:gridCol w:w="1995"/>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Производственные показатели</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территории обслуживания</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км</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присоединенных потребителей (абонентов)</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протяженность линий электропередач</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силовых трансформаторов</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мощность силовых трансформаторов</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нагрузка в электрических сетях,</w:t>
            </w:r>
            <w:r>
              <w:br/>
            </w:r>
            <w:r>
              <w:rPr>
                <w:rFonts w:ascii="Times New Roman"/>
                <w:b w:val="false"/>
                <w:i w:val="false"/>
                <w:color w:val="000000"/>
                <w:sz w:val="20"/>
              </w:rPr>
              <w:t>
</w:t>
            </w:r>
            <w:r>
              <w:rPr>
                <w:rFonts w:ascii="Times New Roman"/>
                <w:b w:val="false"/>
                <w:i w:val="false"/>
                <w:color w:val="000000"/>
                <w:sz w:val="20"/>
              </w:rPr>
              <w:t>зафиксированная в течение предшествующего календарного</w:t>
            </w:r>
            <w:r>
              <w:br/>
            </w:r>
            <w:r>
              <w:rPr>
                <w:rFonts w:ascii="Times New Roman"/>
                <w:b w:val="false"/>
                <w:i w:val="false"/>
                <w:color w:val="000000"/>
                <w:sz w:val="20"/>
              </w:rPr>
              <w:t>
</w:t>
            </w:r>
            <w:r>
              <w:rPr>
                <w:rFonts w:ascii="Times New Roman"/>
                <w:b w:val="false"/>
                <w:i w:val="false"/>
                <w:color w:val="000000"/>
                <w:sz w:val="20"/>
              </w:rPr>
              <w:t>года</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Фактические потери электрической энергии в</w:t>
            </w:r>
            <w:r>
              <w:br/>
            </w:r>
            <w:r>
              <w:rPr>
                <w:rFonts w:ascii="Times New Roman"/>
                <w:b w:val="false"/>
                <w:i w:val="false"/>
                <w:color w:val="000000"/>
                <w:sz w:val="20"/>
              </w:rPr>
              <w:t>
</w:t>
            </w:r>
            <w:r>
              <w:rPr>
                <w:rFonts w:ascii="Times New Roman"/>
                <w:b w:val="false"/>
                <w:i w:val="false"/>
                <w:color w:val="000000"/>
                <w:sz w:val="20"/>
              </w:rPr>
              <w:t>электрических сетях за предшествующий календарный год</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кВтч</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передачи электрической энергии за предшествующий</w:t>
            </w:r>
            <w:r>
              <w:br/>
            </w:r>
            <w:r>
              <w:rPr>
                <w:rFonts w:ascii="Times New Roman"/>
                <w:b w:val="false"/>
                <w:i w:val="false"/>
                <w:color w:val="000000"/>
                <w:sz w:val="20"/>
              </w:rPr>
              <w:t>
</w:t>
            </w:r>
            <w:r>
              <w:rPr>
                <w:rFonts w:ascii="Times New Roman"/>
                <w:b w:val="false"/>
                <w:i w:val="false"/>
                <w:color w:val="000000"/>
                <w:sz w:val="20"/>
              </w:rPr>
              <w:t>календарный год</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кВтч</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показатели</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региональной электросетевой компанией на</w:t>
            </w:r>
            <w:r>
              <w:br/>
            </w:r>
            <w:r>
              <w:rPr>
                <w:rFonts w:ascii="Times New Roman"/>
                <w:b w:val="false"/>
                <w:i w:val="false"/>
                <w:color w:val="000000"/>
                <w:sz w:val="20"/>
              </w:rPr>
              <w:t>
</w:t>
            </w:r>
            <w:r>
              <w:rPr>
                <w:rFonts w:ascii="Times New Roman"/>
                <w:b w:val="false"/>
                <w:i w:val="false"/>
                <w:color w:val="000000"/>
                <w:sz w:val="20"/>
              </w:rPr>
              <w:t>оказание услуг на передачу электрической энергии</w:t>
            </w:r>
            <w:r>
              <w:br/>
            </w:r>
            <w:r>
              <w:rPr>
                <w:rFonts w:ascii="Times New Roman"/>
                <w:b w:val="false"/>
                <w:i w:val="false"/>
                <w:color w:val="000000"/>
                <w:sz w:val="20"/>
              </w:rPr>
              <w:t>
</w:t>
            </w:r>
            <w:r>
              <w:rPr>
                <w:rFonts w:ascii="Times New Roman"/>
                <w:b w:val="false"/>
                <w:i w:val="false"/>
                <w:color w:val="000000"/>
                <w:sz w:val="20"/>
              </w:rPr>
              <w:t>(в расчете на календарный год, за вычетом</w:t>
            </w:r>
            <w:r>
              <w:br/>
            </w:r>
            <w:r>
              <w:rPr>
                <w:rFonts w:ascii="Times New Roman"/>
                <w:b w:val="false"/>
                <w:i w:val="false"/>
                <w:color w:val="000000"/>
                <w:sz w:val="20"/>
              </w:rPr>
              <w:t>
</w:t>
            </w:r>
            <w:r>
              <w:rPr>
                <w:rFonts w:ascii="Times New Roman"/>
                <w:b w:val="false"/>
                <w:i w:val="false"/>
                <w:color w:val="000000"/>
                <w:sz w:val="20"/>
              </w:rPr>
              <w:t>неконтролируемых затрат и амортизации с приложением</w:t>
            </w:r>
            <w:r>
              <w:br/>
            </w:r>
            <w:r>
              <w:rPr>
                <w:rFonts w:ascii="Times New Roman"/>
                <w:b w:val="false"/>
                <w:i w:val="false"/>
                <w:color w:val="000000"/>
                <w:sz w:val="20"/>
              </w:rPr>
              <w:t>
</w:t>
            </w:r>
            <w:r>
              <w:rPr>
                <w:rFonts w:ascii="Times New Roman"/>
                <w:b w:val="false"/>
                <w:i w:val="false"/>
                <w:color w:val="000000"/>
                <w:sz w:val="20"/>
              </w:rPr>
              <w:t>расшифровки)</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 основных средств и</w:t>
            </w:r>
            <w:r>
              <w:br/>
            </w:r>
            <w:r>
              <w:rPr>
                <w:rFonts w:ascii="Times New Roman"/>
                <w:b w:val="false"/>
                <w:i w:val="false"/>
                <w:color w:val="000000"/>
                <w:sz w:val="20"/>
              </w:rPr>
              <w:t>
</w:t>
            </w:r>
            <w:r>
              <w:rPr>
                <w:rFonts w:ascii="Times New Roman"/>
                <w:b w:val="false"/>
                <w:i w:val="false"/>
                <w:color w:val="000000"/>
                <w:sz w:val="20"/>
              </w:rPr>
              <w:t>нематериальных активов в расчете на календарный год</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Неконтролируемые затраты региональной электросетевой</w:t>
            </w:r>
            <w:r>
              <w:br/>
            </w:r>
            <w:r>
              <w:rPr>
                <w:rFonts w:ascii="Times New Roman"/>
                <w:b w:val="false"/>
                <w:i w:val="false"/>
                <w:color w:val="000000"/>
                <w:sz w:val="20"/>
              </w:rPr>
              <w:t>
</w:t>
            </w:r>
            <w:r>
              <w:rPr>
                <w:rFonts w:ascii="Times New Roman"/>
                <w:b w:val="false"/>
                <w:i w:val="false"/>
                <w:color w:val="000000"/>
                <w:sz w:val="20"/>
              </w:rPr>
              <w:t>компании в расчете на календарный год, в том числе:</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компенсацию нормативных технических потерь</w:t>
            </w:r>
            <w:r>
              <w:br/>
            </w:r>
            <w:r>
              <w:rPr>
                <w:rFonts w:ascii="Times New Roman"/>
                <w:b w:val="false"/>
                <w:i w:val="false"/>
                <w:color w:val="000000"/>
                <w:sz w:val="20"/>
              </w:rPr>
              <w:t>
</w:t>
            </w:r>
            <w:r>
              <w:rPr>
                <w:rFonts w:ascii="Times New Roman"/>
                <w:b w:val="false"/>
                <w:i w:val="false"/>
                <w:color w:val="000000"/>
                <w:sz w:val="20"/>
              </w:rPr>
              <w:t>электроэнергии</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услуги системного оператора</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возникающие в результате форс-мажорных</w:t>
            </w:r>
            <w:r>
              <w:br/>
            </w:r>
            <w:r>
              <w:rPr>
                <w:rFonts w:ascii="Times New Roman"/>
                <w:b w:val="false"/>
                <w:i w:val="false"/>
                <w:color w:val="000000"/>
                <w:sz w:val="20"/>
              </w:rPr>
              <w:t>
</w:t>
            </w:r>
            <w:r>
              <w:rPr>
                <w:rFonts w:ascii="Times New Roman"/>
                <w:b w:val="false"/>
                <w:i w:val="false"/>
                <w:color w:val="000000"/>
                <w:sz w:val="20"/>
              </w:rPr>
              <w:t>событий</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на величину которых региональная</w:t>
            </w:r>
            <w:r>
              <w:br/>
            </w:r>
            <w:r>
              <w:rPr>
                <w:rFonts w:ascii="Times New Roman"/>
                <w:b w:val="false"/>
                <w:i w:val="false"/>
                <w:color w:val="000000"/>
                <w:sz w:val="20"/>
              </w:rPr>
              <w:t>
</w:t>
            </w:r>
            <w:r>
              <w:rPr>
                <w:rFonts w:ascii="Times New Roman"/>
                <w:b w:val="false"/>
                <w:i w:val="false"/>
                <w:color w:val="000000"/>
                <w:sz w:val="20"/>
              </w:rPr>
              <w:t>электросетевая компания не может оказывать прямое</w:t>
            </w:r>
            <w:r>
              <w:br/>
            </w:r>
            <w:r>
              <w:rPr>
                <w:rFonts w:ascii="Times New Roman"/>
                <w:b w:val="false"/>
                <w:i w:val="false"/>
                <w:color w:val="000000"/>
                <w:sz w:val="20"/>
              </w:rPr>
              <w:t>
</w:t>
            </w:r>
            <w:r>
              <w:rPr>
                <w:rFonts w:ascii="Times New Roman"/>
                <w:b w:val="false"/>
                <w:i w:val="false"/>
                <w:color w:val="000000"/>
                <w:sz w:val="20"/>
              </w:rPr>
              <w:t>влияние (с приложением расшифровки)</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______________________________________________</w:t>
      </w:r>
      <w:r>
        <w:br/>
      </w: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 П.</w:t>
      </w:r>
    </w:p>
    <w:bookmarkStart w:name="z207" w:id="86"/>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к Правилам утверждения тарифов</w:t>
      </w:r>
      <w:r>
        <w:br/>
      </w:r>
      <w:r>
        <w:rPr>
          <w:rFonts w:ascii="Times New Roman"/>
          <w:b w:val="false"/>
          <w:i w:val="false"/>
          <w:color w:val="000000"/>
          <w:sz w:val="28"/>
        </w:rPr>
        <w:t>
(цен, ставок сборов) и тарифных</w:t>
      </w:r>
      <w:r>
        <w:br/>
      </w:r>
      <w:r>
        <w:rPr>
          <w:rFonts w:ascii="Times New Roman"/>
          <w:b w:val="false"/>
          <w:i w:val="false"/>
          <w:color w:val="000000"/>
          <w:sz w:val="28"/>
        </w:rPr>
        <w:t xml:space="preserve">
смет на регулируемые услуги  </w:t>
      </w:r>
      <w:r>
        <w:br/>
      </w:r>
      <w:r>
        <w:rPr>
          <w:rFonts w:ascii="Times New Roman"/>
          <w:b w:val="false"/>
          <w:i w:val="false"/>
          <w:color w:val="000000"/>
          <w:sz w:val="28"/>
        </w:rPr>
        <w:t xml:space="preserve">
(товары, работы) субъектов  </w:t>
      </w:r>
      <w:r>
        <w:br/>
      </w:r>
      <w:r>
        <w:rPr>
          <w:rFonts w:ascii="Times New Roman"/>
          <w:b w:val="false"/>
          <w:i w:val="false"/>
          <w:color w:val="000000"/>
          <w:sz w:val="28"/>
        </w:rPr>
        <w:t xml:space="preserve">
естественных монополий      </w:t>
      </w:r>
    </w:p>
    <w:bookmarkEnd w:id="86"/>
    <w:p>
      <w:pPr>
        <w:spacing w:after="0"/>
        <w:ind w:left="0"/>
        <w:jc w:val="both"/>
      </w:pPr>
      <w:r>
        <w:rPr>
          <w:rFonts w:ascii="Times New Roman"/>
          <w:b w:val="false"/>
          <w:i w:val="false"/>
          <w:color w:val="000000"/>
          <w:sz w:val="28"/>
        </w:rPr>
        <w:t>      Наименование субъекта  ______________________________________</w:t>
      </w:r>
    </w:p>
    <w:bookmarkStart w:name="z208" w:id="87"/>
    <w:p>
      <w:pPr>
        <w:spacing w:after="0"/>
        <w:ind w:left="0"/>
        <w:jc w:val="both"/>
      </w:pPr>
      <w:r>
        <w:rPr>
          <w:rFonts w:ascii="Times New Roman"/>
          <w:b w:val="false"/>
          <w:i w:val="false"/>
          <w:color w:val="000000"/>
          <w:sz w:val="28"/>
        </w:rPr>
        <w:t>
             </w:t>
      </w:r>
      <w:r>
        <w:rPr>
          <w:rFonts w:ascii="Times New Roman"/>
          <w:b/>
          <w:i w:val="false"/>
          <w:color w:val="000000"/>
          <w:sz w:val="28"/>
        </w:rPr>
        <w:t>Информация о деятельности по итогам квартала (года)</w:t>
      </w:r>
    </w:p>
    <w:bookmarkEnd w:id="87"/>
    <w:p>
      <w:pPr>
        <w:spacing w:after="0"/>
        <w:ind w:left="0"/>
        <w:jc w:val="both"/>
      </w:pPr>
      <w:r>
        <w:rPr>
          <w:rFonts w:ascii="Times New Roman"/>
          <w:b w:val="false"/>
          <w:i w:val="false"/>
          <w:color w:val="ff0000"/>
          <w:sz w:val="28"/>
        </w:rPr>
        <w:t xml:space="preserve">      Сноска. Правила дополнены приложением 32 в соответствии с приказом Председателя Агентства РК по регулированию естественных монополий от 30.04.2010 </w:t>
      </w:r>
      <w:r>
        <w:rPr>
          <w:rFonts w:ascii="Times New Roman"/>
          <w:b w:val="false"/>
          <w:i w:val="false"/>
          <w:color w:val="ff0000"/>
          <w:sz w:val="28"/>
        </w:rPr>
        <w:t>№ 137-ОД</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8522"/>
        <w:gridCol w:w="2483"/>
        <w:gridCol w:w="2111"/>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Производственные показатели</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территории обслуживания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км</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присоединенных потребителей (абонентов)</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протяженность линий электропередач</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силовых трансформаторов</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мощность силовых трансформаторов</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нагрузка в электрических сетях</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Фактические потери электрической энергии в электрических сетях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кВтч</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передачи электрической энергии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кВтч</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показатели</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региональной электросетевой компанией на</w:t>
            </w:r>
            <w:r>
              <w:br/>
            </w:r>
            <w:r>
              <w:rPr>
                <w:rFonts w:ascii="Times New Roman"/>
                <w:b w:val="false"/>
                <w:i w:val="false"/>
                <w:color w:val="000000"/>
                <w:sz w:val="20"/>
              </w:rPr>
              <w:t>
</w:t>
            </w:r>
            <w:r>
              <w:rPr>
                <w:rFonts w:ascii="Times New Roman"/>
                <w:b w:val="false"/>
                <w:i w:val="false"/>
                <w:color w:val="000000"/>
                <w:sz w:val="20"/>
              </w:rPr>
              <w:t>оказание услуг на передачу электрической энергии</w:t>
            </w:r>
            <w:r>
              <w:br/>
            </w:r>
            <w:r>
              <w:rPr>
                <w:rFonts w:ascii="Times New Roman"/>
                <w:b w:val="false"/>
                <w:i w:val="false"/>
                <w:color w:val="000000"/>
                <w:sz w:val="20"/>
              </w:rPr>
              <w:t>
</w:t>
            </w:r>
            <w:r>
              <w:rPr>
                <w:rFonts w:ascii="Times New Roman"/>
                <w:b w:val="false"/>
                <w:i w:val="false"/>
                <w:color w:val="000000"/>
                <w:sz w:val="20"/>
              </w:rPr>
              <w:t>(за вычетом неконтролируемых затрат и амортизации</w:t>
            </w:r>
            <w:r>
              <w:br/>
            </w:r>
            <w:r>
              <w:rPr>
                <w:rFonts w:ascii="Times New Roman"/>
                <w:b w:val="false"/>
                <w:i w:val="false"/>
                <w:color w:val="000000"/>
                <w:sz w:val="20"/>
              </w:rPr>
              <w:t>
</w:t>
            </w:r>
            <w:r>
              <w:rPr>
                <w:rFonts w:ascii="Times New Roman"/>
                <w:b w:val="false"/>
                <w:i w:val="false"/>
                <w:color w:val="000000"/>
                <w:sz w:val="20"/>
              </w:rPr>
              <w:t>с приложением расшифровки)</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 основных средств и</w:t>
            </w:r>
            <w:r>
              <w:br/>
            </w:r>
            <w:r>
              <w:rPr>
                <w:rFonts w:ascii="Times New Roman"/>
                <w:b w:val="false"/>
                <w:i w:val="false"/>
                <w:color w:val="000000"/>
                <w:sz w:val="20"/>
              </w:rPr>
              <w:t>
</w:t>
            </w:r>
            <w:r>
              <w:rPr>
                <w:rFonts w:ascii="Times New Roman"/>
                <w:b w:val="false"/>
                <w:i w:val="false"/>
                <w:color w:val="000000"/>
                <w:sz w:val="20"/>
              </w:rPr>
              <w:t>нематериальных активов</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Неконтролируемые затраты региональной</w:t>
            </w:r>
            <w:r>
              <w:br/>
            </w:r>
            <w:r>
              <w:rPr>
                <w:rFonts w:ascii="Times New Roman"/>
                <w:b w:val="false"/>
                <w:i w:val="false"/>
                <w:color w:val="000000"/>
                <w:sz w:val="20"/>
              </w:rPr>
              <w:t>
</w:t>
            </w:r>
            <w:r>
              <w:rPr>
                <w:rFonts w:ascii="Times New Roman"/>
                <w:b w:val="false"/>
                <w:i w:val="false"/>
                <w:color w:val="000000"/>
                <w:sz w:val="20"/>
              </w:rPr>
              <w:t>электросетевой компании, в том числе:</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компенсацию нормативных технических</w:t>
            </w:r>
            <w:r>
              <w:br/>
            </w:r>
            <w:r>
              <w:rPr>
                <w:rFonts w:ascii="Times New Roman"/>
                <w:b w:val="false"/>
                <w:i w:val="false"/>
                <w:color w:val="000000"/>
                <w:sz w:val="20"/>
              </w:rPr>
              <w:t>
</w:t>
            </w:r>
            <w:r>
              <w:rPr>
                <w:rFonts w:ascii="Times New Roman"/>
                <w:b w:val="false"/>
                <w:i w:val="false"/>
                <w:color w:val="000000"/>
                <w:sz w:val="20"/>
              </w:rPr>
              <w:t>потерь электроэнергии</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услуги системного оператора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возникающие в результате форс-мажорных</w:t>
            </w:r>
            <w:r>
              <w:br/>
            </w:r>
            <w:r>
              <w:rPr>
                <w:rFonts w:ascii="Times New Roman"/>
                <w:b w:val="false"/>
                <w:i w:val="false"/>
                <w:color w:val="000000"/>
                <w:sz w:val="20"/>
              </w:rPr>
              <w:t>
</w:t>
            </w:r>
            <w:r>
              <w:rPr>
                <w:rFonts w:ascii="Times New Roman"/>
                <w:b w:val="false"/>
                <w:i w:val="false"/>
                <w:color w:val="000000"/>
                <w:sz w:val="20"/>
              </w:rPr>
              <w:t>событий</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на величину которых региональная</w:t>
            </w:r>
            <w:r>
              <w:br/>
            </w:r>
            <w:r>
              <w:rPr>
                <w:rFonts w:ascii="Times New Roman"/>
                <w:b w:val="false"/>
                <w:i w:val="false"/>
                <w:color w:val="000000"/>
                <w:sz w:val="20"/>
              </w:rPr>
              <w:t>
</w:t>
            </w:r>
            <w:r>
              <w:rPr>
                <w:rFonts w:ascii="Times New Roman"/>
                <w:b w:val="false"/>
                <w:i w:val="false"/>
                <w:color w:val="000000"/>
                <w:sz w:val="20"/>
              </w:rPr>
              <w:t>электросетевая компания не может оказывать прямое</w:t>
            </w:r>
            <w:r>
              <w:br/>
            </w:r>
            <w:r>
              <w:rPr>
                <w:rFonts w:ascii="Times New Roman"/>
                <w:b w:val="false"/>
                <w:i w:val="false"/>
                <w:color w:val="000000"/>
                <w:sz w:val="20"/>
              </w:rPr>
              <w:t>
</w:t>
            </w:r>
            <w:r>
              <w:rPr>
                <w:rFonts w:ascii="Times New Roman"/>
                <w:b w:val="false"/>
                <w:i w:val="false"/>
                <w:color w:val="000000"/>
                <w:sz w:val="20"/>
              </w:rPr>
              <w:t>влияние (с приложением расшифровки)</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______________________________________________</w:t>
      </w:r>
      <w:r>
        <w:br/>
      </w: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