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ef7c" w14:textId="bdde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и контроля за деятельностью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индустрии и торговли Республики Казахстан от 26 марта 2003 года N 19-п. Зарегистрирован в Министерстве юстиции Республики Казахстан 28 апреля 2003 года N 2253. Утратил силу - приказ Председателя Комитета по инвестициям Министерства индустрии и торговли РК от 9 августа 2005 года N 59-п (V053818)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января 2003 года "Об инвестициях" и в соответствии с подпунктом 17)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</w:t>
      </w:r>
      <w:r>
        <w:rPr>
          <w:rFonts w:ascii="Times New Roman"/>
          <w:b w:val="false"/>
          <w:i w:val="false"/>
          <w:color w:val="000000"/>
          <w:sz w:val="28"/>
        </w:rPr>
        <w:t>
 и подпунктом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</w:t>
      </w:r>
      <w:r>
        <w:rPr>
          <w:rFonts w:ascii="Times New Roman"/>
          <w:b w:val="false"/>
          <w:i w:val="false"/>
          <w:color w:val="000000"/>
          <w:sz w:val="28"/>
        </w:rPr>
        <w:t>
 Положения о Комитете по инвестициям Министерства индустрии и торговли Республики Казахстан, утвержденного постановлением Правительства Республики Казахстан от 18 ноября 2002 года N 1220,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осуществления мониторинга и контроля за деятельностью инвесторов.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инвестициям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2003 года N 19-п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мониторинга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за деятельностью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инвесторов"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осуществления мониторинга и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деятельностью инвесторов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инвестициях" (далее - Закон),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ноября 2002 года N 1220 "Некоторые вопросы Министерства индустрии и торговли Республики Казахстан" и устанавливают порядок осуществления Комитетом по инвестициям Министерства индустрии и торговли Республики Казахстан (далее - Комитет) мониторинга и контроля за реализацией инвестиционных проектов, исполнением инвесторами взятых на себя обязательств и внесения изменений и (или) дополнений в контракты, заключенные с инвесторами на предоставление инвестиционных преференций (далее - Контракт).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Осуществление мониторинга и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реализацией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Целями осуществления мониторинга и контроля за деятельностью инвесторов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повышение эффективности системы государственной поддержки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обеспечение контроля за исполнением обязательств инвесторами согласно условиям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обеспечение ускоренного развития производства товаров, выполнения работ и оказания услуг в приоритетных видах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Мониторинг и контроль за деятельностью инвесторов предусматривает анализ отчетов, предоставляемых инвесторами по форме, установленной уполномоченным государственным органом по статистике, аудиторских заключений и осуществление проверок по вопросам исполнения инвесторами контрактных обязательств.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По результатам мониторинга и контроля в случае неисполнения или ненадлежащего исполнения инвестором условий Контракта, Комитет расторгает контракт или вносит изменения и (или) дополнения в контракт.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осуществления мониторинга и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Осуществление Комитетом мониторинга и контроля за деятельностью инвесторов подразделяется на следующие виды: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проверка отчетности, предоставляемой инвесторами о реализации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проверка аудиторских заключений;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проверка, в том числе документальная с посещением объекта инвестиционной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анализ и обобщение полученной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Проверка с посещением объекта инвестиционной деятельности проводится на основании приказа Председателя Комитета согласно графику, утверждаемому приказом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Внеочередная выездная проверка проводится только в случаях, когда имеются достаточные основания полагать об имеющихся нарушениях условий Контракта либо законодательства Республики Казахстан об инвестициях.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По результатам выездной проверки проверяющий подготавливает и подписывает Акт текущего состояния исполнения инвестиционных обязательств по Рабочей программе (далее - Акт), прилагаемой к Контракту.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 основании Акта сотрудник, осуществляющий проверку, готовит отчет о результатах реализации Рабочей программы и Контракта.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В случае неисполнения или ненадлежащего исполнения условий Контракта, Комитет направляет Инвестору уведомление в письменной форме с указанием видов нарушений и устанавливает срок не более трех месяцев для их устранения.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Информация о расторжении Контракта, в целях обеспечения защиты и экономических интересов государства, направляется в налоговые, при необходимости, в таможенные и иные государственные органы для принятия соответствующих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Информация о расторжении Контракта, которым Инвестору был предоставлен государственный натурный грант, направляется в соответствующие государственные органы в сфере управления государственным имуществом и земельными ресурсами для обеспечения возврата натурного гранта в государственную собственность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