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d79d" w14:textId="2f7d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уставном капитале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марта 2003 года № 96. Зарегистрировано в Министерстве юстиции Республики Казахстан 28 апреля 2003 года № 2252. Утратил силу постановленим Правления Агентства Республики Казахстан по регулированию и надзору финансового рынка и финансовых организаций от 29 декабря 2008 года №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постановлением Правления Агентства РК по регулированию и надзору финансового рынка и финансовых организаций от 29.12.2008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2 статьи 47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пенсионном обеспечении в Республике Казахстан",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минимальный размер выпущенного (оплаченного) уставного капитала: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открытого накопительного пенсионного фонда - не менее 250.000.000 (двухсот пятидесяти миллионов)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корпоративного накопительного пенсионного фонда - не менее 100.000.000 (ста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накопительные пенсионные фонды в срок до 1 января 2004 года обязаны обеспечить выполнение требований настоящего постановления в части минимального размера уставного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минимальный размер выпущенного (оплаченного) уставного капитала накопительного пенсионного фонда для получения лицензии на осуществление деятельности по инвестиционному управлению пенсионными активами: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открытого накопительного пенсионного фонда -  не менее 500.000.000 (пятисот миллионов)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корпоративного накопительного пенсионного фонда - не менее 300.000.000 (трехсот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Установить, что в оплату акций накопительного пенсионного фонда учредителем (акционером) - юридическим лицом могут быть внесены деньги только в пределах собственного капитала, за вычетом их активов, размещенных в акции, и доли участия в уставных капиталах других юридических лиц, а учредителем (акционером) - физическим лицом - собственные деньги, подтвержденные декларацией о доходах.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Национального Банка Республики Казахстан и накопительных пенсионных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Сайденова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