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ada53" w14:textId="9aada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Правления Национального Банка Республики Казахстан от 2 июня 2000 года N 266 "Об утверждении Инструкции о порядке открытия, ведения и закрытия банковских счетов клиентов в банках Республики Казахстан", зарегистрированное в Министерстве юстиции Республики Казахстан под N 1199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21 марта 2003 года N 90. Зарегистрирован в Министерстве юстиции Республики Казахстан 25 апреля 2003 г. за N 2244. Утратило силу постановлением Правления Национального Банка Республики Казахстан от 31 августа 2016 года № 207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Правления Национального Банка РК от 31.08.2016 </w:t>
      </w:r>
      <w:r>
        <w:rPr>
          <w:rFonts w:ascii="Times New Roman"/>
          <w:b w:val="false"/>
          <w:i w:val="false"/>
          <w:color w:val="ff0000"/>
          <w:sz w:val="28"/>
        </w:rPr>
        <w:t>№ 207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совершенствования нормативной правовой базы, регулирующей порядок открытия и закрытия банковских счетов клиентов в банках Республики Казахстан, Правление Национального Банка Республики Казахстан постановляет: </w:t>
      </w:r>
    </w:p>
    <w:bookmarkStart w:name="z2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Правления Национального Банка Республики Казахстан от 2 июня 2000 года N 266 "Об утверждении Инструкции о порядке открытия, ведения и закрытия банковских счетов клиентов в банках Республики Казахстан" (зарегистрированное в Реестре государственной регистрации нормативных правовых актов Республики Казахстан под N 1199, опубликованное 17-30 июля 2000 года в изданиях Национального Банка Республики Казахстан "Казакстан Улттык Банкiнiн Хабаршысы" и "Вестник Национального Банка Казахстана", с изменениями, утвержденными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Правления Национального Банка Республики Казахстан от 8 октября 2001 года N 382)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Инструкцию о порядке открытия, ведения и закрытия банковских счетов клиентов в банках Республики Казахстан, утвержденную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"Указами Президента Республики Казахстан, имеющими силу закона," заменить словами "Законами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"Законом Республики Казахстан"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 слова "Указом Президента Республики Казахстан, имеющим силу Закона," заменить словами "Законами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"Законом Республики Казахстан"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третий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"копию документа, выданного органом налоговой службы, подтверждающего факт постановки клиента на налоговый учет;";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абзацем четвертым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"копию статистической карточки;";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третий подпункта 2)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"копию документа, выданного органом налоговой службы, подтверждающего факт постановки клиента на налоговый учет;";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3):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третий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"копию документа, выданного органом налоговой службы, подтверждающего факт постановки клиента на налоговый учет в Республике Казахстан, для филиалов и представительств юридических лиц-нерезидентов - по месту их регистрации в Республике Казахстан;";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абзацами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"выписку из торгового реестра либо другой документ аналогичного характера, содержащий информацию об органе, зарегистрировавшем юридическое лицо-нерезидента, регистрационном номере, дате и месте регистрации, в установленном порядке заверенный переводом на государственный или русский язык (за исключением организаций, создание которых не требует специальной регистрации), и, в случае необходимости, легализованный в соответствии с законодательством Республики Казахстан или международным договором, одним из участников которого является Республика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копию документа (-ов), удостоверяющего (-их) личность лица (лиц), уполномоченного (-ых) подписывать платежные документы при совершении операций, связанных с ведением банковского счета клиента (распоряжением деньгами на банковском счете) в соответствии с документом с образцами подписей и оттиска печати;";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5):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третий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"копию документа, выданного органом налоговой службы, подтверждающего факт постановки клиента на налоговый учет;";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пятый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12 слова ", оказывать другие услуги, предусмотренные договором банковского вклада"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пятый пункта 14 дополнить словами ", не противоречащие законодательству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17: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третий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"копию документа, выданного органом налоговой службы, подтверждающего факт постановки клиента на налоговый учет;";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абзацем четвертым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"копию статистической карточки;";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третий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"копию документа, выданного органом налоговой службы, подтверждающего факт постановки клиента на налоговый учет;";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шестой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3):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третий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"выписку из торгового реестра либо другой документ аналогичного характера, содержащий информацию об органе, зарегистрировавшем юридическое лицо-нерезидента, регистрационном номере, дате и месте регистрации, в установленном порядке заверенный переводом на государственный или русский язык (за исключением организаций, создание которых не требует специальной регистрации), и, в случае необходимости, легализованный в соответствии с законодательством Республики Казахстан или международным договором, одним из участников которого является Республика Казахстан;";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абзацем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"копию документа (-ов), удостоверяющего (-их) личность лица (лиц), уполномоченного (-ых) подписывать платежные документы при совершении операций, связанных с ведением сберегательного счета клиента (распоряжением деньгами на сберегательном счете) в соответствии с документом с образцами подписей и оттиска печати;";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18: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после слова "лица" дополнить словом "- клиента";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третий подпункта 1)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"копию документа, выданного органом налоговой службы, подтверждающего факт постановки клиента на налоговый учет, за исключением случаев, когда представление такого документа при открытии сберегательного счета не требуется;";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третий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"копию документа, выданного органом налоговой службы, подтверждающего факт постановки клиента на налоговый учет (в случае, если клиент в соответствии с налоговым законодательством является налогоплательщиком и ему присвоен регистрационный номер налогоплательщика);";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абзацем четвертым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"для несовершеннолетних лиц-клиентов, не достигших шестнадцати лет, - свидетельство о рождении;";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20: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слова ", документа с образцом подписи"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абзацем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"Допускается открытие одновременно (в один день) нескольких банковских счетов клиента в одном банке (филиале, подразделении) на основании одного документа с образцами подписей и оттиска печати - для клиентов-юридических лиц при условии представления клиентом в банк других документов, предусмотренных настоящей Инструкцией для открытия банковского счета.";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22 слова "и ксерокопией документа, выданного органом налоговой службы, подтверждающего факт постановки клиента на налоговый учет, который снимается банком с оригинала данного документа, представленного клиентом при открытии банковского счета, а его оригинал возвращается клиенту"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43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"43. Запрещается закрытие банковского счета при наличии неисполненных требований к данному счету, за исключением случаев закрытия счета в связи с ликвидацией или реорганизацией юридического лица-клиента или отсутствия денег на счете юридического лица более одного года, у физического лица - более трех лет, а также закрытие текущего счета при наличии у клиента неисполненных требований по внешнеэкономическим экспортно-импортным контрактам, представляемым клиентом в банк в соответствии с валютным законодательством Республики Казахстан, за исключением случаев закрытия счета в связи с ликвидацией или реорганизацией юридического лица-клиента.". </w:t>
      </w:r>
    </w:p>
    <w:bookmarkEnd w:id="0"/>
    <w:bookmarkStart w:name="z2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Юридическому департаменту (Шарипов С.Б.):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принять меры к государственной регистрации в Министерстве юстиции Республики Казахстан настоящего постановления;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центрального аппарата, территориальных филиалов Национального Банка Республики Казахстан и банков второго уровня. </w:t>
      </w:r>
    </w:p>
    <w:bookmarkEnd w:id="1"/>
    <w:bookmarkStart w:name="z2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заместителя Председателя Национального Банка Республики Казахстан Жамишева Б.Б. </w:t>
      </w:r>
    </w:p>
    <w:bookmarkEnd w:id="2"/>
    <w:bookmarkStart w:name="z2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вводится в действие по истечении четырнадцати дней со дня государственной регистрации в Министерстве юстиции Республики Казахстан.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Национального Банка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