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d509" w14:textId="315d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выявлению соглашений (согласованных действий) субъектов рынка, ограничивающих конкуренцию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6 февраля 2003 года N 34-ОД. Зарегистрирован в Министерстве юстиции Республики Казахстан 4 апреля 2003 года N 2228. Утратило силу - приказом Председателя Комитета по защите конкуренции Министерства индустрии и торговли Республики Казахстан от 15 мая 2007 года N 164-ОД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Республики Казахстан по регулированию естественных монополий и защите конкуренции от 6 февраля 2003 года N 34-ОД утратил силу - приказом Председателя Комитета по защите конкуренции Министерства индустрии и торговли Республики Казахстан от 15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конкуренции и ограничении монополистической деятельности", а также руководствуясь подпунктом 4) пункта 11 Положения об Агентстве Республики Казахстан по регулированию естественных монополий и защите конкуренции,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ноября 1999 года N 1713,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выявлению соглашений (согласованных действий) субъектов рынка, ограничивающих конкуренцию.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конкуренции Агентства Республики Казахстан по регулированию естественных монополий и защите конкуренции (Жумабаева Н.Х.) обеспечить проведение государственной регистрации настоящего приказа в Министерстве юстиции Республики Казахстан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и защите конкуренции (Шабдарбаев А.Т.) обеспечить опубликование в официальных средствах массовой информации и довести настоящий приказ до сведения структурных подразделений центрального аппарата Агентства Республики Казахстан по регулированию естественных монополий и защите конкуренции и его территориальных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Ойнарова А.Р.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февраля 2003 года N 34-ОД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выявлению соглашений (согласованных действий)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рынка, ограничивающих конкуренцию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выявлению соглашений (согласованных действий) субъектов рынка, ограничивающих конкуренцию (далее - Инструкция)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 и ограничении </w:t>
      </w:r>
      <w:r>
        <w:rPr>
          <w:rFonts w:ascii="Times New Roman"/>
          <w:b w:val="false"/>
          <w:i w:val="false"/>
          <w:color w:val="000000"/>
          <w:sz w:val="28"/>
        </w:rPr>
        <w:t>
 монополистической деятельности" (далее - Закон)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недобросовестной конкуренции </w:t>
      </w:r>
      <w:r>
        <w:rPr>
          <w:rFonts w:ascii="Times New Roman"/>
          <w:b w:val="false"/>
          <w:i w:val="false"/>
          <w:color w:val="000000"/>
          <w:sz w:val="28"/>
        </w:rPr>
        <w:t>
", Положением об Агентстве Республики Казахстан по регулированию естественных монополий и защите конкуренции,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ноября 1999 года N 1713 (далее - Положение), а также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2001 года N 1623 "О мерах по стабилизации цен на важнейшие продовольственные товары".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рынка - физические лица, юридические лица и их филиалы и представительства, осуществляющие деятельность по производству, реализации, приобретению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- любое договорное отношение сторон (вертикальное, горизонтальное или конгломератное), направленное на ограничение или устранение конкуренции, получение необоснованных преимуществ в 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Сговор - согласованные действия между субъектами рынка, направленные на установление единой цены на товары (работы, услуги), либо на раздел товарного рынка, которые привели и (или) могут привести к отрицательным последствиям на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Согласованные действия - ограничение свободы действия связанных между собой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Инструкции является определение механизма и порядка выявления соглашений (согласованных действий), в том числе достигнутых путем сговора (далее - Соглашения) между субъектами рынка и (или)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Запрещаются и в установленном законодательством порядке признаются недействительными полностью или частично: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достигнутые в любой форме Соглашения конкурирующих субъектов рынка (потенциальных конкурентов), имеющих (могущих иметь) в совокупности долю на рынке определенного товара более 35 процентов, если такие Соглашения имеют либо могут иметь своим результатом ограничение конкуренции, в том числе Соглашения,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производства, изъятие из обращения товаров с целью создания или поддержания искусственного дефицита на товарном рынке либо повышения цен, в том числе путем сговора;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необоснованное сокращение объемов производства или прекращение производства товаров (работ, услуг), на которые имеется спрос или заказы потребителей, при наличии возможности их производства или 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товарного рынка по территориальному принципу, по объему продаж, или закупок, по ассортименту реализуемых товаров (работ, услуг) либо по кругу продавцов или их покупателей (заказчиков);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доступа на товарный рынок (выхода с рынка) или устранение с него других субъектов рынка в качестве продавцов определенных товаров (работ, услуг), или их покупателей (заказчиков);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заключения договоров с определенными продавцами или покупателями;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(поддержание) единых цен (тарифов), скидок, надбавок (доплат, наценок) на товарном рынке, в том числе путем сговора;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повышение, снижение или поддержание цен на аукционах и торгах.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достигнутые в любой форме Соглашения неконкурирующих субъектов рынка, один из которых занимает доминирующее (монопольное) положение, а другой является его поставщиком или покупателем (заказчиком), если такие Соглашения имеют либо могут иметь своим результатом ограничение конкуренции и (или) ущемление интересов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Соглашения государственного органа с другим государственным органом либо с субъектом рынка, которые имеют либо могут иметь своим результатом ограничение конкуренции, в том числе Соглашения,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повышение, снижение или поддержание цен (тарифов);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товарного рынка по территориальному принципу, по объему продаж или закупок, по ассортименту реализуемых товаров (работ, услуг) либо по кругу продавцов или покупателей (заказчиков);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исключительных прав отдельному субъекту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доступа на товарный рынок (выхода с рынка) или устранение с него субъектов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Соглашения, направленные на ограничение конкуренции.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Виды соглашений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Горизонтальное соглашение - соглашение между субъектами, конкурирующими на одном рынке, направленное на ограничение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Вертикальное соглашение - соглашение между не конкурирующими на соответствующем товарном рынке субъектами, которые имеют либо могут иметь своим результатом недопущение, ограничение, устранение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Конгломератные соглашения характеризуются как смешанные отношения, где одновременно присутствуют как горизонтальные, так и вертикальные отношения.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Проведение анализа по выявлению признаков ограничения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конкуренции в Соглашениях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анализа по выявлению признаков ограничения конкуренции в Соглашениях осуществляется поэтапно.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первом этапе: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определяется соответствующий товарный рынок, устанавливается круг субъектов рынка, участвующих в Соглашении;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проводится сбор информации, определяется вид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определяются географические границы товарного рынка - территория, на которой осуществляют деятельность субъекты рынка, участвующие в Соглашении;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определяются доли рынка, приходящиеся на субъектов рынка - участников Соглашений, действующих в пределах соответствующего географического рынка, и их суммарная рыночная доля.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проведения анализа и расчета рыночных долей субъектов рынка, участвующих в Соглашении, проводится в соответствии с Методическими рекомендациями по анализу и оценке состояния конкурентной среды на товарных рынках, утвержденных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втором этапе определяется регулирование рынка соответствующего товара,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фиксированных цен (тарифов);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обязательных поставок по государственному заказу;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субъекту рынка дотаций, выделения кредита на льготных условиях и другими условиями.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Выявляется отсутствие противоречия вышеуказанных видов государственного регулирования антимонопольному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третьем этапе определяется правовое положение субъектов рынка, между которыми заключаются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анализа выяснится, что, несмотря на концентрацию у участников соглашения значительной доли рынка, они не в состоянии оказывать решающее влияние на конкуренцию, затруднять доступ на рынок другим субъектам рынка или иным образом ограничивать свободу их экономической деятельности, проведение данного анализа прекращается.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четвертом этапе для доказательства факта согласованных действий, которые могут иметь своим результатом ограничение конкуренции и (или) ущемление интересов потребителей, особое внимание следует обратить на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 от заключения договора, который может являться способом принуждения к сговору;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договоров, направленных на ограничение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ценовая дискриминация со стороны одного или нескольких субъектов по отношению к субъектам рынка, не участвующим в сговоре;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о принудительном ассортименте или других условиях 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издание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рассмотрении конкретного Соглашения необходимо выяснить, присутствуют ли в нем элементы антиконкурентного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пятом этапе выясняется, признаются ли Соглашения ограничивающими конкуренцию,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ограничивающие независимость принятия экономических решений субъектами рынка, участвующими в Соглашении;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оказывающие влияние на соотношение спроса и предложения товаров на соответствующем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обнаружен хотя бы один из этих случаев, следует рассматривать Соглашение как ограничивающее конкуренцию.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установлении указанных нарушений принимаются меры, предусмотренные действующим законодательством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процессе проведения анализа выяснится, что участники Соглашения не ограничивают конкуренцию, анализ по выявлению Соглашения, следует прекратить.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Доказательства о наличии Соглашений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доказательстве выявленных Соглашений необходимо документальное их подтверждение. Такие подтверждения можно получить на основании анализа условий контрактов, договоров, счетов, накладных документов, прейскурантов, платежных поручений, документов, принятых на съездах, конгрессах и других собраниях представителей субъектов рынка, и иных документов, подтверждающих факт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Доказательства могут быть в виде обмена информацией между представителями субъектов рынка посредством личных встреч, телефонных переговоров, телексов и факсимильной связи, публичного объявления цен (распространение нового прейскуранта, ценовой рекламы) потребителям, агентам и посредникам, в том числе через различного рода объединения (ассоциации), куда входят субъекты рынка. Для выявления и доказывания Соглашений антимонопольный орган, в рамках своих полномочий, может осуществлять и иные действия, проводить мероприятия, как самостоятельно, так и совместно с другими государственными и негосударственными структурами.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доказательстве Соглашений следует учитывать, что не всякое согласованное действие может квалифицироваться как ограничивающее конкуренцию.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Негативные последствия для конкуренции, возникшие в результате Соглашения выражаются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ограничении доступа других субъектов рынка на рассматриваемый рынок при наличии неудовлетворенного спроса и достаточно высокого уровня рентабельности;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ограничении доступа к сырью и материалам других производителей, желающих выйти на данный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ограничении доступа к товаропроводящей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Доказательства Соглашений можно получить на основании анализа финансовых документов субъектов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случаях, заключения и исполнения любых Соглашений между конкурентами о ценах, доказательствами наличия сговора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одновременное или в течение 3 дней повышение (понижение)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одинаковых цен при различных размерах затрат на приобретение и реализацию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дооценка остатков товара, проводимая с целью установления единых цен на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изменения цен и объемов поставки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договоренность об искусственном повышении или понижении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одновременная дифференциация цен или установление скидок с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дефиците товаров на рынке и высоких ценах на них наличие больших товарных запасов на складах у двух и более субъектов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субъектов рынка счетов-фактур, калькуляций, расчетов, экономических обоснований, объясняющих повышение (понижение) цен, поддержание единых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Доказательством наличия Соглашения между конкурирующими субъектами рынка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единообразного прейскуранта цены или приказа (протокола, распоряжения), которым утверждается цена;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искусственное поддержание высоких цен на товары, услуги, предоставляемые различными поставщиками;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ограничений (квот) на объемы производства или реализации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заключения договоров с определенными покупателями или продавцами на тех же условиях, на каких он был заключен с другими покупателями или продавцами;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товаров (работ, услуг) в определенных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снабжения определенных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наличии согласованных действий между конкурирующими субъектами рынка, антимонопольный орган проводит анализ с целью установления факта наличия Соглашения. Анализ проводится за последние 6 месяцев, предшествующих началу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Продолжительность проводимого анализа не должна превышать 2-х месячный срок. При этом в соответствии с пунктами 1 и 3 статьи 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, а также подпунктом 7) пункта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, должны быть запрошены необходимые дополнительные материалы субъектов рынка, т.е. предполагаемых участников сговора.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Лица, виновные в нарушениях антимонопольного законодательства, несут ответственность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