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9ae8" w14:textId="1519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марта 2003 года N 112. Зарегистрирован в Министерстве юстиции Республики Казахстан 27 марта 2003 года N 2220. Утратил силу приказом Министра сельского хозяйства Республики Казахстан от 4 мая 2006 года N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Приказ утратил силу приказом Министра сельского хозяйства Республики Казахстан от 4 мая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сентября 2002 года N 1061 "Об утверждении Правил присвоения  статуса племенного завода, племенного хозяйства, племенного центра и дистрибьютерного центра, а также проведения аттестации (переаттестации) деятельности субъектов в области племенного животноводства"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заявления физического или юридического лица для прохождения аттестации в качестве племенного завода, племенного хозяйства, племенного центра и дистрибьютерного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заключения межведомственной экспертной комиссии о результатах аттестации физического или юридического лица в качестве племенного завода, племенного хозяйства, племенного центра и дистрибьютерного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бланка аттестата о присвоении статуса соответствующего племенного завода, племенного хозяйства, племенного центра и дистрибьютерного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заявления физического и юридического лица для прохождения аттестации на оказание услуг по воспроизводству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заключения межведомственной экспертной комиссии о результатах аттестации физических и юридических лиц на оказание услуг по воспроизводству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бланка аттестата физического (или юридического) лица на оказание услуг по воспроизводству животных.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правовой и организационной работы (Сабанкулов А.К) обеспечить изготовление: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500 бланков аттестатов (со степенью защиты) о присвоении соответствующего статуса племенного завода, племенного хозяйства, племенного центра и дистрибьютерного центра в 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5000 бланков аттестатов (со степенью защиты) физических и юридических лиц на оказание услуг по воспроизводству животных.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приказа возложить на  Департамент животноводства (Сатыгул С.Ш.).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- Министр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2003 года N 112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уполномоченного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органа в области племенного животноводства)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физического или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 А Я В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провести аттестацию для присвоения статуса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(указать полное наименование статуса)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хозяйствующем субъекте: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создания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регистрации______________________________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(N, кем и когда выдано)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(индекс, город, район, область, улица,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N дома, телефон, факс)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Расчетный счет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(N счета, наименование и местонахождение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Филиалы, представительства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(местонахождение и реквизиты)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документы:___________________________________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"___"____________20____г.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Заявление принято к рассмотрению "__"_________20___г.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(подпись, фамилия, имя, отчество ответственного лица,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2003 года N 112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З А К Л Ю Ч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 "___" __________20___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экспертная комиссия, созданная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совместного приказа Министерства сельского хозяйства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  "__" _______20___г.  N___ и Министерства образования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от "___" ________ 20__ г. N___,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должность, председателя и членов межведомственной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экспертной комиссии) 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документы __
</w:t>
      </w:r>
      <w:r>
        <w:rPr>
          <w:rFonts w:ascii="Times New Roman"/>
          <w:b/>
          <w:i w:val="false"/>
          <w:color w:val="000000"/>
          <w:sz w:val="28"/>
        </w:rPr>
        <w:t>
______________________________________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(полное наименование физического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соответствие требованиям, установленным для присвоения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соответствующего статуса__________________________________________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(указать полное наименование статуса)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2"/>
        <w:gridCol w:w="4531"/>
        <w:gridCol w:w="4937"/>
      </w:tblGrid>
      <w:tr>
        <w:trPr>
          <w:trHeight w:val="90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критерии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требования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показатели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______год
</w:t>
            </w:r>
          </w:p>
        </w:tc>
      </w:tr>
      <w:tr>
        <w:trPr>
          <w:trHeight w:val="90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комиссии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Председатель комиссии _________________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     (Ф.И.О)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Члены комиссии:      _________________  _________________                                          (подпись)          (Ф.И.О)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     (Ф.И.О)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2003 года N 112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Герб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 Т Т Е С Т А 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(полное наименование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или Ф.И.О. физического лица)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который в соответствии с требованиями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племенном животноводстве" прошел аттестацию на предмет по оказанию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(вид осуществляемой деятельности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 оказанию услуг)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для выдачи аттестата_________________________________________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(приказ N__ от "__"_________200__года)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аттестат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(полное наименование органа,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выдавшего аттестат)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(должность)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Ф.И.О._____________________________________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Дата выдачи аттестата "____"_____________200___года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(Примечание РЦПИ: Оборотная сторона аттестата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текст на государственном языке)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Утверждено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приказом Министра сельского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хозяйства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5 марта 2003 года N 112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органа, выдающего аттестат)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(полное наименование юридического или физического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 А Я В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аттестацию на оказание услуг                    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вид услуг по видам животных)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(юридическом или физическом лице):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 создания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регистрации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(N, кем и когда выдано)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N дома, телефон, факс)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Расчетный счет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(N счета, наименование и местонахождение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Филиалы, представительства________________________________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(местонахождение и реквизиты)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документы:____________________________________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        (фамилия, имя, отчество)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"___"________20____г.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Заявление принято к рассмотрению "__"_________20___г.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(подпись, фамилия, имя, отчество ответственного лица, органа,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выдающего аттестат)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 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приказом Министра сельского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хозяйства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от 5 марта 2003 года N 112                 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 А К Л Ю Ч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__________20___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экспертная комиссия, созданная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совместного приказа Министерства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  _______20___ года N____ и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"___" ____________ 20__года N____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составе__________________________________________________________________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председателя и членов межведомственной экспертной комиссии)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документы____________________________________________________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юридического или физического лица) 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соответствие установленным требованиям, предъявляемым к физическим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 лицам, претендующим на получение аттестата по оказанию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полное наименование вида деятельности)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Результаты экспертной оценки:____________________________________________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Председатель комиссии _________________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     (Ф.И.О)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Члены комиссии:      _________________  _________________                                          (подпись)          (Ф.И.О)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     (Ф.И.О)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экспертизы "__" __________ 20__ года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2003 года N 112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Герб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 Т Т Е С Т А 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(полное наименование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 или Ф.И.О. физического лица)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который прошел аттестацию и на основании приказа Министра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 от "___" _________ 200__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N_________ признан 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(наименование субъекта племенного животноводства)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аттестат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(полное наименование органа,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выдавшего аттестат)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(должность)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Ф.И.О._____________________________________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Дата выдачи "____"_____________200___года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(Примечание РЦПИ: Оборотная сторона аттестата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текст на государственном языке)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