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f8b4" w14:textId="1f7f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образования
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февраля 2003 года N 82. Зарегистрирован в Министерстве юстиции Республики Казахстан 17 марта 2003 года N 2210. Утратил силу - приказом и.о. Министра образования и науки РК от 20 ноября 2004 года N 953 (V043298)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расширения прав и возможностей обучающихся, а также усиления контроля за качеством подготовки специалистов в высших учебных заведениях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18 апреля 2000 года N 350 "О порядке восстановления и перевода обучающихся в организациях образования, дающих высшее профессиональное образование" (зарегистрированный в Министерстве юстиции Республики Казахстан за N 1176, опубликованный в августе 2000 года в Бюллетене нормативных правовых актов центральных исполнительных и иных государственных органов Республики Казахстан N 8,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11 декабря 2000 года N 1152 "О внесении изменений и дополнений в приказ Министерства образования и науки Республики Казахстан от 18 апреля 2000 года N 350")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восстановления и перевода обучающихся в организациях образования, дающих высшее профессиональное образование,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слово "пяти" заменить словом "десяти".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образования и науки Республики Казахстан от 12 июля 2000 года N 714 "О порядке организации и проведения итоговой аттестации обучающихся в высших учебных заведениях" (зарегистрированный в Министерстве юстиции Республики Казахстан за N 1222, опубликованный в октябре 2000 года в Бюллетене нормативных правовых актов центральных исполнительных и иных государственных органов Республики Казахстан N 10)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организации и проведения итоговой аттестации обучающихся в высших учебных заведениях,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 слова "назначается руководителем организации образования по предложению ученого совета факультета с согласия центрального исполнительного органа" заменить словами "утверждается центральным исполнительным органом";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"комиссии" дополнить словами "кроме председателя";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первое предложение дополнить словами ", ее председатель также утверждается центральным исполнительным органом в области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11 марта 2001 года N 151 "Об утверждении Правил организации деятельности высших учебных заведений" (зарегистрированный в Министерстве юстиции Республики Казахстан за N 1474, опубликованный в июле 2001 года в Бюллетене нормативных правовых актов центральных исполнительных и иных государственных органов Республики Казахстан N 22,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21 марта 2002 года N 200 "О внесении изменения в приказ Министра образования и науки Республики Казахстан от 11 марта 2001 года N 151")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деятельности высших учебных заведений,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высших учебных заведениях предусматриваются следующие должности профессорско-преподавательского состава: заведующего кафедрой, профессора, доцента, старшего преподавателя, преподавателя, ассистента, преподавателя-стажера; научного состава: главного научного сотрудника, ведущего научного сотрудника, старшего научного сотрудника, научного сотрудника и младшего научного сотрудника.";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65 после слова "специальностям" дополнить словами "определяющим профиль подготовки";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84 слово "может" заменить словом "должна";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"может" заменить словом "должна";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"иметь" дополнить словом "специализированную";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"обеспечение" дополнить словами "содержания образования, предусмотренных типовыми и рабочими учебными программами дисциплин";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187 слова "приказом руководителя организации образования"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188  слово "назначается" заменить словами "утверждается центральным исполнительным органом в области образования,".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высшего и послевузовского профессионального образования (Абдрасилов Б.С.)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