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188d" w14:textId="10a1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работе с несостоятельными должниками Министерства государственных доходов      
Республики Казахстан от 11 июля 2002 года N 66 "Об утверждении Правил назначения и отстранения конкурсного управляющего", зарегистрированный     
в Министерстве юстиции Республики Казахстан за N 1946"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работе с несостоятельными должниками Министерства финансов Республики Казахстан от 25 февраля 2003 года N 14. Зарегистрирован в Министерстве юстиции Республики Казахстан от 14 марта 2003 года N 2204. Утратил силу приказом Министра финансов Республики Казахстан от 12 августа 2008 года N 396.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Министра финансов РК от 12.08.2008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396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в соответствие с действующим законодательством Республики Казахстан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Комитета по работе с несостоятельными должниками Министерства государственных доходов Республики Казахстан от 11 июля 2002 года N 66 "Об утверждении Правил назначения и отстранения конкурсного управляющего", зарегистрированный в Министерстве юстиции Республики Казахстан за N 1946 (далее - Приказ)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назначения и отстранения конкурсного управляющего, утвержденных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 и в приложении 3 слова "решения", "решение" заменить словами "Приказа", "Приказ";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Конкурсный управляющий при необходимости назначается на несколько организаций-банкротов: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более пяти: на одну организацию, имеющую конкурсную массу, и на остальные, не имеющие конкурсной массы либо если ее стоимость не достаточна для покрытия административных расходов;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более десяти: при финансировании из республиканского бюджета мероприятий по банкротству организаций, не имеющих имущества (активов).";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"23 ноября 2001 года N 1508 "Вопросы Комитета по работе с несостоятельными должниками Министерства государственных доходов" заменить словами "28 ноября 2002 года N 1268 "Отдельные вопросы Министерства финансов".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заместителя Председателя Комитета по работе с несостоятельными должниками Министерства финансов Республики Казахстан Макажанова Н. 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момента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