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83db" w14:textId="eee8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Таблицы перехода кодов Функциональной бюджетной классификации расходов республиканского бюджета в шифры Справочников бюджетной классификации, используемой в программном обеспечении "Автоматизированная система областного управления казначейства" ("Баск-М")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февраля 2003 года N 43. Зарегистрирован в Министерстве юстиции Республики Казахстан 27 февраля 2003 года N 2187. Утратил силу - приказом Министра финансов Республики Казахстан от 16 января 2004 года N 21 (V042683)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бесперебойной работы органов Казначейства и обслуживаемых ими государственных учреждений, финансируемых из республиканского бюджета, в период перехода от действующей государственной информационной системы к автоматизированной казначейской системе, разработанной в рамках Проекта Модернизации Казначейства,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Таблицу перехода кодов Функциональной бюджетной классификации расходов республиканского бюджета в шифры Справочников бюджетной классификации, используемой в программном обеспечении "Автоматизированная система областного управления казначейства" ("Баск-М"),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приказы Министерства финансов Республики Казахстан от 31 января 2002 года N 39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организации </w:t>
      </w:r>
      <w:r>
        <w:rPr>
          <w:rFonts w:ascii="Times New Roman"/>
          <w:b w:val="false"/>
          <w:i w:val="false"/>
          <w:color w:val="000000"/>
          <w:sz w:val="28"/>
        </w:rPr>
        <w:t>
 исполнения республиканского бюджета на 2002 год" и от 24 октября 2002 года N 536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Министерства финансов Республики Казахстан от 31 января 2002 года N 39 "Об утверждении Правил организации исполнения республиканского бюджета на 2002 год".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момента государственной регистрации в Министерстве юстиции Республики Казахстан и распространяется на правоотношения, возникшие с 1 января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2003 г. N 43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Таблицы перехода кодов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Функциональной бюджетной классификации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расходов республиканского бюджета 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шифры Справочников бюджетной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классификации, используемой в программном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обеспечении "Автоматизированная система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управления Казначейства"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("Баск-М")"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Таблица перехода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кодов Функциональной бюджетной классификации расходов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республиканского бюджета в шифры Справочников бюджетной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классификации, используемой в программном обеспечении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"Автоматизированная система областного управления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казначейства" ("Баск-М")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Коды ФБК РБ  |Шифры в "Баск-М"|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----------------|----------------|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Учр|ФГ|Фя|Пр|Ппр|Учр|ФГ|Фя|Пр|Ппр|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 2| 3| 4| 5 | 6 | 7| 8| 9| 10|            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___|__|__|__|___|___|__|__|__|___|_________________________________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101              101              Администрация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другие органы, выполняющие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общие функции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Аппарат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представительства на космодроме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"Байконыр"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  30     Прогнозно-аналитическое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обеспечение стратегических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аспектов внутренней и внешней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политики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Казахстанский 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стратегических исследований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Президенте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201               35     Укрепление материально-техничес-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кой базы Казахстанского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стратегических исследований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Президенте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602               39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специального представительства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космодроме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603               40     Обеспечение компьютерной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Казахстанского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стратегических исследований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Президенте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8                8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 3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  15     Обеспечение сохранности архивного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фонда, печатных изданий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специальное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Архив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202               37     Укрепление материально-техничес-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кой базы Архива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601               38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организационной техникой Архива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102              102              Хозяйственное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другие органы, выполняющие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общие функции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    34     Обеспечение литерных рейсов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    35     Разработка и экспертиза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законов, инициируемых депутатами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36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 3         Внешнеполитическая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  46     Проведение Трансазиатского форума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Парламентской ассамблеи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              104              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другие органы, выполняющие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общие функции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  32     Обеспечение литерных рейсов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46     Обеспечение компьютерной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 3            "Общественный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"Деятельность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безопасности личности,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государства"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  33     Организация технической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информации 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Центр по организации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защиты информации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    34     Обеспечение специальной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Фельдъегерская служба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    35     Обеспечение средствами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  36     Обеспечение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106                               Национальный центр по правам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 1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200               30    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обеспечение Национального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31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коммуникационной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Национального центра по правам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              201     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 3         Внешнеполитическая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    37     Обеспечение политических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интересов страны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Бюро по координации борьбы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организованной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 3            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Правоохранительная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  04     Оплата труда адвокатов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  06     Выполнение обязательств прошлых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Погашение кредиторской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задолженности по строительству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  14     Государственная программа борьбы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проявлениями экстремизма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  21     Охрана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обеспечение общественной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Соединения и части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  31     Содержание следственно-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арестованных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Следственные изоляторы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    35     Изготовление паспортов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удостоверений личности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              39     Оперативно-розыскная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Оперативно-розыскная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    40     Организация автотранспортного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обслуживания органов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Учреждение автотранспортного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              43     Возмещение процессуальных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издержек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045               45     Охрана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046               46     Государственная защита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047               47     Специальные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049               49     Повышение боеготовности воинских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частей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050               50     Изготовление водительских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удостоверений, документов,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номерных знаков для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ной регистрации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Изготовление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регистрационных номерных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Изготовление свидетельств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регистрации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Изготовление водительских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052               52     Обеспечение органов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дел и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материально-техническими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ресурсами, военной техникой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специальными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База военного и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              15 01  Обеспечение миграционными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карточками иностранных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прибывающих в Республику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061               61     Служба оперативного реагирования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Подразделение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назначения "Сункар"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062               62     Противодействие эпидемии СПИДа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следственных изоляторах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063               15 02  Обеспечение форменным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обмундированием сотрудников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военнослужащих центрального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аппарата и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064               64     Компенсация расходов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содержание жилища и коммунальные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услуги сотрудникам центрального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аппарата и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202               53     Оснащение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оборудованием,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специального назначения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транспортом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203               54     Оснащение следственных изоляторов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инженерно-техническими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206               15 03  Оснащение следственных изоляторов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медицинским оборудованием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207               15 04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саперных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211               15 05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302               58     Капитальный ремонт зданий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сооружений соединений и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304               59     Строительство, реконструкция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капитальный ремонт следственных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изоляторов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501               60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15 06  Государственный проект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601               63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безопасности личности,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056               56     Обеспечение деятельности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дел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наркобизнесом с применением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служебно-розыскных собак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Кинологический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  15 08  Государственная программа борьбы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306               15 09  Реконструкция питомника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Кинологического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 4         Среднее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  07     Подготовка специалистов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средним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Актюбинский юридический колледж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Шымкентский юридический колледж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Семипалатинский юридический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колледж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    35  Алматинский юридический колледж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309               15 13  Строительство главного учебного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корпуса Актюбинского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колледжа Министерства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Училище профессиональной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                6         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  09   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Костанайский юридический 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Высшее военное училище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войск, город Петропавловск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Академия Министерства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    35  Карагандинский юридический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институт Министерства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313               15 12  Строительство учебно-жилищного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комплекса в Петропавловском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высшем военном училище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                5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Больницы широкого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  12     Лечение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сотрудников правоохранительных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органов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Госпиталь с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Оказание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военнослужащим и сотрудникам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органов внутренних дел, членам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семей, проживающих с ними,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пенсионерам органов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204              204           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 3         Внешнеполитическая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     04  Аппараты органов в других странах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(посольства, представительства,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дипломатические 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  06     Выполнение обязательств прошлых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Выполнение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погашению кредитов, полученных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приобретение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недвижимости в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  30     Участие в уставных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органах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Долевые взносы в уставные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другие органы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Содержание аппарата Постоянного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представителя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при Евразийском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экономическом сообществе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  31     Участие в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    35     Консульские услуги по оформлению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              39     Делимитация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Делимитация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Проведение переговоров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делимитации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    40     Демаркация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Демаркация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Проведение переговоров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демаркации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              44     Поддержание связи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загранучреждениями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046               46     Реализация национальной имиджевой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051               51     Изготовление визовых наклеек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052               52     Обеспечение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Государственного протокола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054               54     Оплата услуг международной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почтовой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Оплата услуг международной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почтовой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Обеспечение доставки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правительственной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дипломатической корреспонденции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загранучреждения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055               55     Медицинское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сотрудников во время длительной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загранкомандировки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057               57     Обеспечение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Государственного протокола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069               69     Создание системы защищенной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дипломатическими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представительствами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201               38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202               45     Приобретение недвижимости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рубежом для размещения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204               64     Приобретение автомашин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посольств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301               47     Реконструкция и капитальный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ремонт зданий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представительств за рубежом,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находящихся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303               49     Строительство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здания Министерства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дел Республики Казахстан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305               53    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обслуживания дипломатического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городка в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306               56     Строительство инженерных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2-ой очереди дипломатического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городка в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65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 Министерства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601               62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выполнения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функций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              41     Заграничные 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    42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208              208     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 3         Внешнеполитическая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  36     Обеспечение политических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интересов страны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                2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Военные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  06     Выполнение обязательств прошлых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Кредиторская задолженность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обязательствам, выполняемым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счет средств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  30     Прикладные научные исследования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опытно-конструкторские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оборонного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  32     Подготовка допризывников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военно-техническим специальностям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  33     Обеспечение охраны военных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    34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управления Вооруженными Силами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              38     Картографо-геодезическое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    40     Мероприятия по обеспечению боевой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              41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    42     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              43     Погашение задолженности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приобретенную военную технику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045               45     Реализация межгосударственных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договоров об аренде военных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полигонов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051               51     Модернизация, приобретение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восстановление вооружения,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военной и иной техники,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052               52     Межгосударственные воинские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перевозки пограничных войск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грузов для их обеспечения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интересах охраны внешних границ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государств-участников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              55     Увеличение уставного капитала РГП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"Бронетанковый ремонтный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054               54     Увеличение уставного капитала РГП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"Центр по геоинформационному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обеспечению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076               76     Обеспечение обороноспособности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     04  Аппараты органов в других странах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(посольства, представительства,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дипломатические 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Аппараты военных комиссариатов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Содержание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Обеспечение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перевозками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Организация питания личного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Обеспечение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медикаментами и продукцией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медицинского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    35  Обеспечение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горюче-смазочными материалами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036              36  Обеспечение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обмундированием, мягким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инвентарем и массовыми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гигиены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037              37  Обеспечение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040              40  Изготовление бланков военных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билетов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041              41  Обеспечение противопожарной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защиты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098               98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Алматинской области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г. 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200               53     Обеспечение жильем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 4         Среднее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  07     Подготовка специалистов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средним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Учреждения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                6         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  09   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Учреждения высшего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                5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Больницы широкого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  12     Лечение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сотрудников правоохранительных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органов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044              44  Учреждения по лечению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правоохранительных органов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              212   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       06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учреждении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               10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хозяйство и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Сельское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  30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  32     Оценка мелиоративного 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орошаемых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Жетысуйская гидрогеологомелио-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ративная экспедиция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  33     Защита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Обследование угодий на выявление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очагов особо опасных вредителей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болезней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Борьба с особо опасными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вредителями и болезнями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Республиканский методический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центр фитосанитарной диагностики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прогнозов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    34     Ветеринарные мероприятия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Национальный центр мониторинга,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референции, лабораторной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диагностики и методологии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ветеринарии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Диагностика заболеваний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Противоэпизоотия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Борьба с туберкулезом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бруцеллезом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животных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Ликвидация очагов острых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инфекционных заболеваний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    37     Определение сортовых и посевных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качеств семенного и посадочного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Определение сортовых и посевных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качеств семенного и посадочного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материала элитсемхозов,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сортоиспытатель-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ных участков и станций,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ресурсов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Экспертиза качества семян,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предназначенных для посева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отечественными сельхозтоваро-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производителями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              38     Сохранение и развитие элитного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семеноводства и племенного 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Сохранение и развитие элитного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Сохранение и развитие племенного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    42     Возмещение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(интереса) по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сельскохозяйственной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осуществляемому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              43     Обеспечение закупа для обновления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государственного продовольствен-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ного резерва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045               45     Субсидирование сельскохозяйствен-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ных товаропроизводителей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приобретение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удобрений, протравителей семян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гербицидов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047               47     Хранение зерна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048               48     Сортоиспытание сельскохозяйствен-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Государственная комиссия,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областные инспектуры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сортоиспытанию сельскохозяйствен-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051               51     Перемещение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052               52     Проведение мониторинга плодородия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определение химического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почв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054               54     Усовершенствование ирригационных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080              80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081              81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     71  Приобретение услуг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консультантов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содействия в управлений проектом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057               57     Проект по постприватизационной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поддержке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     71  Приобретение услуг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консультантов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содействия в управлений проектом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058               15 01  Субсидирование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оригинальных семян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062               15 02  Участие в организации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сельских кредитных товариществ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ЗАО "Аграрная кредитная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корпорация"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064               15 03  Обеспечение создания, оснащения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осуществление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машинно-технологических станций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(сервис-центров) ЗАО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"КазАгроФинанс"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082               82     Кредитование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усовершенствования ирригационных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080              80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084               84     Кредитование местных бюджетов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организацию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085               85     Обеспечение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техникой на лизинговой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086               86     Кредитование проекта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постприватизационной поддержке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080              80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087               87     Кредитование сельскохозяйствен-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ного производства через систему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сельских кредитных товариществ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088               88     Кредитование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животноводческой продукции и 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закупа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205               12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учреждений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Национального центра мониторинга,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референции, лабораторной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диагностики и методологии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ветеринарии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Государственной комиссии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сортоиспытанию сельскохозяйст-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    35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Республиканской карантинной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лаборатории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036              36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Республиканского интродукционно-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карантинного питомника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плодово-ягодных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037              37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гидрогеологомелиоративных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экспедиций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038              38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Республиканского методического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центра фитосанитарной диагностики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прогнозов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039              39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Республиканского интродукционно-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карантинного питомника зерновых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040              40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методического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агрохимической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041              41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Республиканского методического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центра "Казагромелиоводхоз"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209               13     Приобретение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автотранспорта для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ных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420               11     Постприватизационная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029              14  Реализация гранта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422               14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029              29  Реализация гранта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700               18     Карантин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Республиканская карантинная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лаборатория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Республиканский интродукционно-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карантинный питомник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плодово-ягодных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Республиканский интродукционно-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карантинный питомник зерновых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Выявление, локализация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ликвидация очагов распространения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карантинных вредителей, болезней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растений и сорняков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701               19     Проведение агрохимического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обследования почв и восстановле-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ние плодородия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Республиканский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методический центр агрохимической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702               20     Координация разработки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внедрения проектно-изыскательских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работ гидромелиоративных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Республиканский методический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центр "Казагромелиоводхоз"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703               21 22  Разработка нормативно-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методической базы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регулированию развития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704               21 23  Внедрение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информационной инфраструктуры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706               21 24  Обеспечение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обязательств по зерновым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распискам АО "Фонд гарантирования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исполнения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зерновым распискам"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709               21 25  Государственная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обязательного страхования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растениеводстве от стихийных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бедствий природного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710               21 26  Организация заготовительной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производственной базы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переработке животноводческого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сырья ЗАО "Мал онiмдерi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корпорациясы"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714               21 27  Субсидирование аттестованных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хозяйств, занимающихся элитным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семеноводством и племенным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животноводством, для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отсроченной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налоговым платежам в бюджет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состоянию на 1 января 2000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716               21 28  Возмещение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(интереса) по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оборудования для предприятий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переработке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717               21 29  Субсидирование ставки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вознаграждения (интереса)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кредитам, выдаваемым банками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второго уровня предприятиям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переработке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продукции на пополнение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оборотных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741               21 30  Сохранение и развитие племенного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коневодства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743               21 31  Разработка технико-экономического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обоснования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Национального 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генетических ресурсов растений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800               21 32  Кредитование юридических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обеспечивающих сельхозтоваро-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производителей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консультационными услугами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802               21 33  Лизинг оборудования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предприятий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Водное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055               55     Совершенствование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водными ресурсами и восстанов-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080              80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081              81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     71  Приобретение услуг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консультантов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содействия в управлений проектом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     72  Обеспечение консультационными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услугами для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детального проектирования,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технического надзора во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строительства и срока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обслуживания из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083               83     Кредитование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совершенствования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водными ресурсами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восстановления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080              80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081              81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421               05     Мониторинг содержания ртути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реке Нуре и водохранилище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Ынтымаке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029              29  Реализация гранта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424               04     Охрана подземных вод и очистка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промышленных стоков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Усть-Каменогорске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029              29  Реализация гранта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713               21 36  Субсидирование стоимости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доставке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сельхозтоваропроизводителям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718               21 37  Разработка технико-экономической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проектно-сметной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проведение госэкспертизы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реконструкцию особо аварийных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участков межхозяйственных каналов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гидромелиоративных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726               22     Сохранение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имущества, находящегося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республиканской собственности,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объектам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38  Сохранение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имущества, находящегося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балансе РГП "Есил су"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групповым водопроводам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730               62     Проект регулирования русла реки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Сырдарья и сохранение северной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части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080              80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081              81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     82  Приобретение услуг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консультантов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содействия в управлении проектом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     83  Обеспечение консультационными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услугами для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детального проектирования,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технического надзора во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строительства и срока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обслуживания из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731               63     Проект водоснабжения и санитарии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населенных пунктов региона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080              80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081              81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     82  Приобретение услуг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консультантов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содействия в управлении проектом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732               64     Программа поиска утечек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водопроводной сети, установление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водомеров в рамках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"Водоснабжение Казалинска/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Новоказалинска"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029              29  Реализация гранта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733               65     Охрана и рациональное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использование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Разработка схем, водохозяйствен-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ных балансов и нормативов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 охраны и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736               69     Мероприятия по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отраслевой программы "Питьевые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объектов 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сельских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737               03 40  Реконструкция левобережной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системы лиманного орошения "Акши"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Иргизского района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729               72     Эксплуатация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объектов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значения, не связанных с подачей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740               28     Реконструкция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42  Разработка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документации по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гидротехнических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43  Реконструкция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 3         Лесное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215               06     Развитие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базы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территорий и организаций лесного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Развитие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базы Казахского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республиканского лесосеменного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Развитие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базы Сандыктауского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производственного лесного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Развитие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базы для проведения работ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лесоустройству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Развитие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базы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415               90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бюджетам на содержание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учреждений по охране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Целевые трансферты Акмолинскому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развитие материально-техничес-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кой базы учреждений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Целевые трансферты Актюбинскому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развитие материально-техничес-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кой базы учреждений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Целевые трансферты Алматинскому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развитие материально-техничес-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кой базы учреждений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Целевые трансферты Атыраускому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развитие материально-техничес-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кой базы учреждений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Целевые трансферты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содержание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учреждений по охране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    35  Целевые трансферты Жамбылскому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развитие материально-техничес-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кой базы учреждений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036              36  Целевые трансферты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содержание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учреждений по охране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037              37  Целевые трансферты Карагандин-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содержание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учреждений по охране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038              38  Целевые трансферты Костанайскому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развитие материально-техничес-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кой базы учреждений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039              39  Целевые трансферты Кызылордин-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содержание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учреждений по охране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040              40  Целевые трансферты Мангистаускому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развитие материально-техничес-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кой базы учреждений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041              41  Целевые трансферты Павлодарскому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развитие материально-техничес-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кой базы учреждений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042              42  Целевые трансферты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содержание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учреждений по охране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043              43  Целевые трансферты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содержание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учреждений по охране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423               27     Сохранение лесов и 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лесистости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029              29  Реализация гранта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724               76     Леса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Казахское государственное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республиканское лесосеменное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Сандыктауское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производственное лесное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Санитарно-защитная зеленая зона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города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Авиаохрана леса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Лесоохотоустройство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лесохозяйственное проектирование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    35  Селекция и сортоиспытание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древесно-кустарниковых пород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036              36  Государственный учет и кадастр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лесов и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735               94     Разработка биологических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обоснований в области леса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 4         Рыбное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212               15 65  Развитие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базы учреждений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рыбных запасов и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рыболовства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725               25     Охрана и воспроизводство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Воспроизводство рыбных запасов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(молоди рыб)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738               26     Охрана рыбных запасов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регулирование рыболовства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Региональные учреждения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рыбных запасов и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рыболовства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723               78     Содержание особо охраняемых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Особо охраняемые природные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727               80     Государственные кадастры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природных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Составление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водного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728               81     Восстановление промысловой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численности сайги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Восстановление численности сайги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Регулирование численности волков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734               89     Трансграничный проект "Сохранение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биоразнообразия Западного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Тянь-Шаня"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029              29  Реализация гранта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сельского, водного, лесного,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рыбного хозяйства 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060               93     Государственная регистрация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сельскохозяйственной,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мелиоративной и дорожно-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67  Изготовление 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паспортов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68  Изготовление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регистрационных номерных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079               79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098               98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Алматинской области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г. 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60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61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722               15 69  Разработка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документации и опытных образцов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сельскохозяйственных машин,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комплектующих и узлов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213              213        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                6            Социальное обеспечение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  30     Пенсионная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Выплата солидарных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  31     Государственные социальные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По инвалидности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По случаю потери кормильца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По возрасту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  32     Специальные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     07  Инвалиды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     08  Участники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     09  Лица, приравненные к инвалидам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       13  Лица, приравненные к участникам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014              14  Вдовы воинов погибших 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     16  Жены (мужья) умерших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Герои Советского Союза, Герои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Социалистического труда, кавалеры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орденов Славы трех степеней,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Трудовой Славы трех степеней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045               45     Пособие на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Пособие на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пенсионеров, участников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Пособие на погребение получателей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пособий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специальных пособий, работавших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подземных и открытых горных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работах, на работах с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вредными и особо тяжелыми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047               47     Государственные специальные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пособия лицам, работавшим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подземных и открытых горных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работах, на работах с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вредными и особо тяжелыми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400               15 01  Выплата единовременных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пособий в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рождением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  33     Единовременные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денежные компенсации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Пенсионерам, получателям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пособий, пострадавшим вследствие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Семипалатинском испытательном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              38     Предоставление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протезированию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протезно-ортопедическими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изделиями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    42     Обеспечение сурдосредствами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сурдопомощью инвалидов,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числе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              43     Обеспечение тифлосредствами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инвалидов, в том числе детей-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056               56     Единовременные выплаты родителям,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усыновителям, опекунам погибших,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умерших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049               15 02  Единовременная денежная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компенсация реабилитированным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гражданам-жертвам массовых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политических репрессий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401               15 03  Целевые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Кызылординскому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 для оказания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социальной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Аральского и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               15 04  Целевые трансферты Актюбинскому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адресной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населению Шалкарского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социальной помощи и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  06     Выполнение обязательств прошлых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Надбавки к пенсиям граждан,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пострадавших вследствие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испытаний на Семипалатинском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испытательном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    35     Реабилитация инвалидов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  36     Исследования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занятости,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страхования 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              44     Возмещение за вред, причиненный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жизни и здоровью, возложенное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судом на государство, в случае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прекращения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055               55     Оплата услуг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центра по выплате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058               58     Обеспечение консультационными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услугами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учреждений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совершенствования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оплаты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079               79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098               98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Алматинской области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г. 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200               49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52     Сопровождение информационной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занятости,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53     Развитие информационной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занятости,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601               54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Государственного центра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выплате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602               57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215              215     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Начальное общее, основное общее,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среднее общее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  30     Субсидирование общеобразователь-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ного обучения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12               12           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Автомобильный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  36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    35  Реконструкция участка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автомобильной 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Астана-Боровое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040              40  Строительство автомобильной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дороги г. Риддер - 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Алтай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044              44  Мост через реку Сырдарья 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Кызылорды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048              48  Реконструкция автомобильной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дороги Бейнеу-Акжигит-граница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Узбекистана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049              49  Реконструкция Северной объездной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дороги города Астана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км. 0-6,5 "Северо-западный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участок"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050              50  Реконструкция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Карабутак-Иргиз-граница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051              51  Реконструкция автодороги 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Российской Федерации-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Уральск-Актобе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052              52  Реконструкция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Кызылорда-Жезказган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053              53  Реконструкция автодороги Ушарал-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Достык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058              58  Обустройство объездной 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060              60  Реконструкция участка проезда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через город Караганду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052               52     Реконструкция автодорог Западного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080              80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081              81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054               54     Текущий ремонт, содержание,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озеленение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060               60     Проектно-изыскательские работы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реконструкции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Подготовка проекта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автодороги "Омск-Павлодар-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Майкапшагай"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036              36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037              37  Реконструкция автомобильной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дороги Актау-Атырау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038              38  Подготовка проекта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автодороги "Бейнеу-Акжигит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-граница Узбекистана"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040              40  Строительство автомобильной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дороги в городе Риддер-граница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Алтай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062               07 02  Диагностика и инструментальное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обследование 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автодорог и мостов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707               07 03  Средний ремонт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708               07 04  Капитальный ремонт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714               06     Реабилитация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Алматы-Астана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Реализация проекта на участках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Алматы-Гульшад и Акчатау-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Караганда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Реализация проекта на участках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Алматы-Гульшад и Акчатау-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Караганда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Реализация проекта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Алматы-Гульшад (88 км)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    35  Реализация проекта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Алматы-Гульшад (88 км)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036              36  Реализация проекта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Осакаровка-Вишневка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037              37  Реализация проекта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Осакаровка-Вишневка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038              38  Реализация проекта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Вишневка-Астана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039              39  Реализация проекта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Вишневка-Астана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040              40  Реализация проекта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Караганда-Осакаровка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041              41  Реализация проекта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Караганда-Осакаровка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715               08     Реабилитация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Алматы-Бишкек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Реабилитация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Алматы-Бишкек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Реализация проекта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Алматы-Георгиевка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Реализация проекта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Узынагач-Георгиевка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Реализация проекта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Узынагач-Георгиевка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Системы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              44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радиоэлектронных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709               07 19  Сопровождение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радиоэлектронных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 3         Водный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  33     Обеспечение водных путей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судоходном состоянии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содержание шлюзов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068               07 20  Изготовление паспорта моряка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072               07 21  Строительство Шульбинского шлюза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 4         Воздушный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    35     Подготовка документов по 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регистров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воздушных судов, трасс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аэродромов для гражданской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авиации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    37     Строительство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аэропорта в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080              80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081              81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064               07 22  Увеличение уставного капитала РГП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"Международный аэропорт Астана"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074               74     Субсидирование регулярных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авиаперевозок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084               84     Кредитование РГП "Международный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аэропорт Астана" для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проекта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международного аэропорта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080              80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700               07 23  Реконструкция взлетно-посадочной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полосы аэропорта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Железнодорожный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301               64     Строительство железнодорожной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линии Алтынсарино-Хромтау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 услуги в сфере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  04     Выполнение обязательств прошлых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Удовлетворение требований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погашению осн. долга, вытекающих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из правовых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упраздненного Дорожного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84  Возмещение затрат ЗАО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"Национальная компания "Казакстан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темiр жолы" по воинским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перевозкам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              41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 дорожной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 связи и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    42     Проведение проектно-изыскатель-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ских работ, модернизация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передислокация постов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транспортного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063               07 24  Содержание функционального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имущества Министерства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079               79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098               98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Алматинской области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г. 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               07 25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Восточно-Казахстанскому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для завершения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строительства коммуникационного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тоннеля под рекой Иртыш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Семипалатинске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501               65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603               66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органов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207               07 26  Развитие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базы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учреждения-балансодержателя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арендованного имущества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303               67     Строительство здания серверного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центра для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органов в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68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инфраструктуры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601               07 27  Создание государственной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данных "Юридические лица"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602               69     Создание государственной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данных "Физические лица"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604               70     Создание единой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электронного документооборота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605               71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инфраструктуры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606               72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состояния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телекоммуникационных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610               07 28  Создание государственной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данных "Ресурсы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710               87     Учет арендованного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комплекса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Государственное учреждение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балансодержатель арендованного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имущества комплекса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711               07 30  Подготовка кандидатов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космонавты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217              217  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    35     Оплата услуг платежных систем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телекоммуникационных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  36     Приватизация,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госимуществом, постприватизацион-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ная деятельность и регулирование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споров, связанных с этим 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кредитованием, учет,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имущества, полученного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взысканного в счет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обязательств по кредитам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    37     Обеспечение финансовых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нормативными правовыми актами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047               47     Оплата услуг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приема в бюджет наличных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069               69     Осуществление аудита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     70  Аудит проектов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079               79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084               84     Приобретение акций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098               98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Алматинской области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г. 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70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системы ведения реестра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501               71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системы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систем, телекоммуникаций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назначения и систем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201               11    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обеспечение налоговых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505               14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системы "Контроль за оборотом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производством акцизной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605               19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"Контроль за оборотом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производством акцизной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702               22     Проведение процедур реорганизации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703               24     Печатание акцизных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учетно-контрольных марок, бланков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строгой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705               25     Оценка, хранение и реализация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имущества, поступившего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собственность государства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отдельным основаниям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706               77 01  Приобретение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источников информации,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используемых для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контроля при применении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трансфертных цен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707               77 02  Обеспечение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администрирования крупных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налогоплательщиков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72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органов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органов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Создание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информационных систем,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телекоммуникаций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назначения и систем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7                7            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437               77 03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 Атырауской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ремонт водопроводных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канализационных сетей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газификацию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 3         Водоснабжение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082               82     Кредитование проекта водоснабже-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ния и санитарии г.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088              88  Кредитование местного бюджета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реализации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083               83     Кредитование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водоснабжения и 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088              88  Кредитование местного бюджета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реализации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9                9            Топливно-энергетический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комплекса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              26     Исполнение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"Карагандашахтуголь"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возмещению ущерба, нанесенного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здоровью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ликвидированных шахт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    77 04  Выплата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заработной плате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ликвидируемого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предприятия "Рудоуправление N 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               10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хозяйство и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Сельское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816               55 26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Акмолинской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817               55 27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Актюбинской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818               55 28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819               55 29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Восточно-Казахстанской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820               55 30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Жамбылской области на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проведения весенне-полевых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821               55 31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Западно-Казахстанской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822               55 32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Карагандинской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823               55 33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Кызылординской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824               55 34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Костанайской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825               55 35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Павлодарской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826               55 36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Северо-Казахстанской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827               55 37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046               46     Резерв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052               52     Выплата курсовой разницы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льготным жилищным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              53     Участие в уставном капитале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жилищного строительного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сберегательного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064               64     Содержание здания "Дом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065               65     Страхование здания "Дом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              81     Выполнение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086               86     Специальный резерв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кредитования нижестоящих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436               07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 города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Строительство 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развязки проспект Райымбека-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улица Саина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Строительство школы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Строительство дорог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микрорайонах индивидуальной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Капитальный ремонт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Завершение строительства школы-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интерната для детей с нарушением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опорно-двигательного аппарата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144 места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    35  Строительство водопровода,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канализации, тепловых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электрических сетей в районах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массового индивидуального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жилищного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438               77 11  Целевые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Астаны для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задолженности по таможенным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пошлинам и платежам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переоформление товаров, ранее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оформленных в режиме "Свободная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таможенная зона"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449               77 12  Целевые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Астаны на долевое участие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строительстве и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жилья для работников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708               77 13  Приобретение государством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ЗАО "Эйр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709               77 14  Увеличение государственной доли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ЗАО "Эйр Астана"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800               55 10  Кредитование Акмолинского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областного бюджета из специаль-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кредитования нижестоящих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801               55 11  Кредитование Актюбинского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областного бюджета из специаль-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кредитования нижестоящих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802               55 12  Кредитование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областного бюджета из специаль-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кредитования нижестоящих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803               55 13  Кредитование Атырауского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областного бюджета из специаль-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кредитования нижестоящих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804               55 14  Кредитование Восточно-Казахстан-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ского областного бюджета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специального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нижестоящих бюджетов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805               55 15  Кредитование Жамбылского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областного бюджета из специаль-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кредитования нижестоящих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806               55 16  Кредитование Западно-Казахстан-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ского областного бюджета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специального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нижестоящих бюджетов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807               55 17  Кредитование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областного бюджета из специаль-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кредитования нижестоящих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808               55 18  Кредитование Кызылординского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областного бюджета из специаль-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кредитования нижестоящих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809               55 19  Кредитование Костанайского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областного бюджета из специаль-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кредитования нижестоящих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810               55 20  Кредитование Мангистауского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областного бюджета из специаль-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кредитования нижестоящих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811               55 21  Кредитование Павлодарского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областного бюджета из специаль-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кредитования нижестоящих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812               55 22  Кредитование Северо-Казахстан-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ского областного бюджета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специального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нижестоящих бюджетов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813               55 23  Кредитование Южно-Казахстанского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областного бюджета из специаль-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кредитования нижестоящих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814               55 24  Кредитование бюджета г. Алматы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специального резерва Правитель-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кредитования нижестоящих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815               55 25  Кредитование бюджета г. Астаны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специального резерва Правитель-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кредитования нижестоящих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14               14           Обслуживание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Обслуживание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    42     Обслуживание правительственного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     11  Выплата вознаграждений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Выплаты комиссионных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размещение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15               15           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066               66     Официальные трансферты,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передаваемые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бюджета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409               77 15  Субвенция Карагандинскому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400               41 10  Субвенция Акмолинскому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401               41 11  Субвенция Алматинскому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               41 12  Субвенция Жамбылскому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               41 13  Субвенция Костанайскому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404               41 14  Субвенция Кызылординскому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405               41 15  Субвенция Северо-Казахстанскому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406               41 16  Субвенция Южно-Казахстанскому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407               41 17  Субвенция Восточно-Казахстанскому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420               40 10  Трансферты Акмолинскому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421               40 11  Трансферты Актюбинскому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422               40 12  Трансферты Алматинскому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423               40 13  Трансферты Атыраускому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424               40 14  Трансферты Восточно-Казахстан-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скому областному бюджету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проведения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425               40 15  Трансферты Жамбылскому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426               40 16  Трансферты Западно-Казахстанскому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427               40 17  Трансферты Карагандинскому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428               40 18  Трансферты Кызылординскому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429               40 19  Трансферты Костанайскому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430               40 20  Трансферты Мангистаускому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431               40 21  Трансферты Павлодарскому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432               40 22  Трансферты Северо-Казахстанскому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433               40 23  Трансферты Южно-Казахстанскому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434               40 24  Трансферты бюджету г.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проведения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435               40 25  Трансферты бюджету г. Астаны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проведения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465               89     Целевые трансферты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для выполнения сложившихся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неисполненных контрактных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обязательств в рамках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"Строительство моста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р. Иртыш в г. Семипалатинске"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080              80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081              81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16               16           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Погашение основного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              44     Погашение правительственного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Операции на организованном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  30     Приобретение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эмиссионных ценных бумаг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              220              Министерство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  30     Совместные аналитические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исследования с международными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финансовыми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  31     Организация проведения заседаний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Республиканской бюджетной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201               40 01  Оснащение рабочего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Республиканской бюджетной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Планирование и статистическая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  32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601               40 02  Создание ситуационной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"Прочие государственные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общего характера"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200               40 03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технической базы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26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27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               11           Промышленность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    35     Разработка и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технико-экономических обоснований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 услуги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промышленности 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    34     Мобилизационная 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              221              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 3            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Правовая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  32     Проведение судебных экспертиз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Центр судебной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    35     Законопроектные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Ведение анализа действующего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Консультационные и экспертные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услуги по разработке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законопроектов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    37     Оплата труда адвокатов за участие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              43     Сводная программа по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 интеллектуальной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048               15 01  Правовая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050               50     Обеспечение правовой информацией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Ведение Государственного реестра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нормативных правовых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Обеспечение правовой информацией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051               51     Защита интересов государства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Защита интересов государства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судах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Защита интересов государства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судах иностранных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безопасности личности,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  96     Государственная программа борьбы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                6         Уголовно-исполнительная система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    40     Содержание осужденных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Исправительные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              41     Оперативно-розыскная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Оперативно-розыскная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органов уголовно-исполнительной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    42     Противодействие эпидемии СПИДа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исправительных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              15 03  Погашение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налогам в бюджет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200               44     Оснащение уголовно-исполнительной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системы оборудованием,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специального назначения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транспортными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201               47     Оснащение исправительных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учреждений инженерно-техническими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средствами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303               15 04  Реконструкция под исправительную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колонию общего режима на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завода стеновых материалов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городе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304               15 05  Реконструкция психоневрологичес-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кого дома-интерната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исправительную колонию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режима в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305               15 06  Реконструкция военного городка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поселке Солнечный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исправительную колонию для женщин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306               15 07  Реконструкция военного объекта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"Эмба-5" в поселке Жем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исправительную колонию строгого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режима в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Аппарат Комитета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Аппараты и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органов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079               79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098               98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Алматинской области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г. 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52     Сопровождение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справочной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501               53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системы Комитета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54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Комитета уголовно-исполнительной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601               55     Создание информационно-справочной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системы органов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 4         Среднее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  07     Подготовка специалистов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средним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Павлодарский юридический колледж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  05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046               46     Резерв для погашения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225              225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 4         Фундаментальные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  30     Фундаментальные и прикладные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Субсидирование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организаций для приобретения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Проведение фундаментальных,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инициативных и рисковых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исследований по грантам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Фонд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Проведение прикладных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  32     Обеспечение 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научно-технической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  33     Хранение научно-исторических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Мемориальный музей академика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К.И. Сатпаева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    34     Аттестация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    35     Анализ состояния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прогнозирование развития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Национальная Академия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  36     Государственные премии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стипендии в области науки,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техники 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205               80 10  Развитие материальной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Мемориального музея академика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К.И. Сатпаева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206               80 11  Развитие материальной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Национальной академии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700               15 01  Замена, установка новых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захоронение отработанных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источников ионизирующего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излучения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702               15 02  Обеспечение научной литературой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Центральной научной библиотеки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 государственные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079               79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601               88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 3            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безопасности личности,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  96     Государственная программа борьбы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Начальное общее, основное общее,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среднее общее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  31     Государственная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Шымкентская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военная школа-интернат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Карагандинская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военная школа-интернат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Алматинская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военная школа-интернат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Б. Момышулы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Республиканская казахская средняя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музыкальная школа-интернат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имени А. Жубанова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Республиканская физико-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математическая школа-интернат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имени О. Жаутыкова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    35  Республиканская школа-интернат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углубленным изучением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языка и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036              36  Республиканская средняя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специализированная музыкальная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школа-интернат для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детей имени К. Байсеитовой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              38     Проведение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школьных олимпиад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048               48     Проведение внешкольных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мероприятий с детьми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069               69     Проведение учебно-воспитательных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мероприятий в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учебно-оздоровительном центре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"Бобек"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202               08    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республиканских школ-интернатов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Шымкентской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военной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Карагандинской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военной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Алматинской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военной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им. Б. Момышулы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Республиканской казахской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музыкальной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им. А. Жубанова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Республиканской физико-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математической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им. О. Жаутыкова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    35 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Республиканской школы-интерната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углубленным изучением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языка и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036              36 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Республиканской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специализированной музыкальной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школы-интерната для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детей им. К. Байсеитовой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320               15 12  Завершение реконструкции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строительства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Республиканского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оздоровительного лагеря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"Балдаурен"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322               11     Строительство,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реконструкция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республиканских школ-интернатов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Капитальный ремонт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Республиканской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специализированной музыкальной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школы-интерната для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детей им. К. Байсеитовой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Реконструкция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Республиканской казахской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музыкальной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им. А. Жубанова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036              36  Капитальный ремонт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республиканской физико-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математической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им. О. Жаутыкова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037              37  Разработка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документации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спортивного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углубленным изучением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казахского языка и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400               12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областным бюджетам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032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Атыраускому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033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Алматинскому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034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Восточно-Казахстанскому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    035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Жамбылскому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043              043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Южно-Казахстанскому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 на строительство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               15 22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Павлодарскому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строительство школы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Железинка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701               15 23  Разработка и апробация учебников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учебно-методических комплексов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нового поколения,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обеспечение учебниками по циклу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фондирования организаций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республиканском уровне,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предоставляющих среднее общее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образование, и казахской диаспоры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 4         Среднее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  07     Подготовка специалистов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средним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                6         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  09   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091              91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учебных заведениях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050               50   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учебных заведениях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учебных заведениях страны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091              91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учебных заведениях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051               51   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учебных заведениях за рубежом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рамках программы "Болашак"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              53     Подготовка кадров в филиале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"Восход" Московского авиационного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054               54     Обеспечение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кредитования подготовки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Финансовый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055               55     Подготовка кадров в Казахстанском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филиале Московского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государственного университета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им. М.В. Ломоносова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059               15 36  Оплата услуг связи для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программы "Болашак"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060               15 37  Подготовка офицеров запаса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военных кафедрах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заведений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065               15 38  Субсидии на выплату повышающего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коэффициента к установленным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окладам профессорско-преподава-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тельского состава и руководящих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работников национальных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067               67   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научных и научно-педагогических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068               68     Подготовка научных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научно-педагогических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073               04   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профессиональных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Казахская 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консерватория имени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091               91     Государственное образовательное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кредитование подготовки кадров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высших учебных заведениях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Подготовка кадров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государственным образовательным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кредитам в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090              90  Подготовка кадров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государственным образовательным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098              98  Предоставление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студенческих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                   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студентов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092           82 12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студентов, обучающихся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учебных заведениях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103                      Cтипендиальное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студентов, обучающихся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государственным образовательным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 82 13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студентов, обучающихся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государственным образовательным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грантам в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092           82 14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студентов, обучающихся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учебных заведениях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220               65     Приобретение Евразийскому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национальному университету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им. Л. Гумилева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передачи в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Казахстанскому филиалу МГУ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им. М.В. Ломоносова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    37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              39     Разработка методологических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              44     Реализация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образовательных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научно-практический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социальной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профессионально-трудовой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реабилитации детей и подростков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049               49     Обеспечение непрерывного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области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Казахская национальная академия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музыки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Казахская национальная академия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искусств им. Т.К. 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063               63     Разработка, издание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нового поколения учебников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специализированных коррекционных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детских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064               64     Разработка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учебно-методических комплексов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специальным дисциплинам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организаций начального 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201               05    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030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Казахской национальной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музыки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031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Казахской национальной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искусств им. Т.К. 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032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Казахской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консерватории им.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214               81 17 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практического центра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адаптации и профессионально-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трудовой реабилитации детей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подростков с проблемами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315               83 13  Капитальный ремонт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практического центра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адаптации и профессионально-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трудовой реабилитации детей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подростков с проблемами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321               03     Капитальный ремонт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реконструкция зданий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учебных заведений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Капитальный ремонт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Казахской национальной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искусств им. Т.К. 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Капитальный ремонт учебных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Казахской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консерватории имени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325               15 30  Реконструкция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производственной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Алматинского колледжа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декоративно-прикладного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имени О. Тансыкбаева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401               15 31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бюджетам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содержания типовых штатов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               15 32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гарантированного норматива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501               86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системы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                5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Охрана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046               46     Реабилитация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8                8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 3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  24     Обеспечение общедоступности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    35  Республиканская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педагогическая библиотека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200               15 40  Приобретение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для Республиканской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педагогической библиотеки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               11           Промышленность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 услуги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промышленности 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    40     Мониторинг сейсмологической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Сейсмологическая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опытно-методическая экспедиция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219               60     Развитие материальной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Сейсмологической опытно-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методической экспедиции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226              226     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 3            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безопасности личности,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  96     Государственная программа борьбы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 4         Среднее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  07     Подготовка специалистов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средним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306               17 02 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колледжа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                6         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  09   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091              91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учебных заведениях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045               45     Подготовка офицеров запаса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военных кафедрах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учебных заведений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046               46     Субсидии на выплату повышающего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коэффициента к установленным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окладам профессорско-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преподавательского состава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руководящих работников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национального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университета им. С.Д.Асфендиярова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050               50   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учебных заведениях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государственным образовательным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Подготовка кадров в вузах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091              91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учебных заведениях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057               57     Стипендиальное обучение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058               58     Подготовка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091               91     Государственное образовательное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кредитование подготовки кадров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высших учебных заведениях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Подготовка кадров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государственным образовательным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кредитам в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    35  Предоставление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студенческих кредитов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090              90  Подготовка кадров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государственным образовательным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098              98  Предоставление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студенческих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              66   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студентов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092              92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студентов, обучающихся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учебных заведениях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103               67   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студентов, обучающихся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государственным образовательным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    35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студентов, обучающихся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государственным образовательным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грантам в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092              92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студентов, обучающихся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учебных заведениях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308               17 18  Капитальный ремонт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049               49     Методологическая работа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                5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Больницы широкого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400               04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областным бюджетам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строительство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районных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Жамбылскому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строительство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районных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Охрана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    40     Централизованный закуп вакцин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проведения иммунопрофилактики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    42     Пропаганда здорового образа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              05     Борьба с эпидемиями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030 Исследование эпидемиологической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ситуации на острове Возрождения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031 Мероприятия по предупреждению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эпидемий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047               47     Производство крови (заменителей)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048               48     Хранение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медицинского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Республиканский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специального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051               51     Профилактика и борьба с опасными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инфекциями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Противочумные станции Атырауская,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Араломорская, Актюбинская,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Уральская, Талдыкорганская,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Мангистауская, Шымкентская,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Кызылординская, Жамбылская,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Шалкарская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Казахская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санитарно-эпидемиологическая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Юго-Восточный региональный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санитарно-эпидемиологической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экспертизы на воздушном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Алматинский региональный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санитарно-эпидемиологической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экспертизы на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Акмолинский региональный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санитарно-эпидемиологической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экспертизы на железнодорожном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    35  Западный региональный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санитарно-эпидемиологической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экспертизы на железнодорожном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036              36  Северо-Западный региональный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центр санитарно-эпидемиологи-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ческой экспертизы на воздушном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302               17 11  Подготовка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документации для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перинатального центра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401               08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областным бюджетам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строительство сельских родильных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031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Жамбылскому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строительство сельских родильных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032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Южно-Казахстанскому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родильного дома с женской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консультацией в городе Туркестане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 3         Специализированная медицинская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  33     Централизованный закуп вакцин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против вирусного гепатита "В"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    35     Лечение больных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  36     Оказание 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Республиканский клинический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госпиталь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Республиканский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практический центр психиатрии,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психотерапии и наркологии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Казахский 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лепрозорий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    35  Центр медицины катастроф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036              36  Республиканская психиатрическая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больница специализированного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интенсивным наблюдением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              38     Программа "Туберкулез",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выполняемая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Национальный центр проблем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туберкулеза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Республиканский туберкулезный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детский санаторий "Боровое"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Республиканский туберкулезный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взрослый санаторий "Боровое"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Централизованный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противотуберкулезных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              39     Централизованный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противодиабетических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              44     Централизованный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лекарственных средств для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после трансплантации почек,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диализаторов с расходными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материалами для больных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почечной недостаточностью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052               52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Оказание 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медицинской помощи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ским научно-исследовательским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центром охраны здоровья матери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Оказание 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медицинской помощи Научным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центром педиатрии и детской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хирургии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Реабилитация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Республиканский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реабилитационный центр "Балбулак"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Централизованный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лекарственных препаратов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лечения детей больных лейкемией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054               54     Централизованный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лабораторного оборудования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расходных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055               55     Противодействие эпидемии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Республиканский центр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профилактике и борьбе со СПИДом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Противодействие распространению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эпидемии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059               59     Закуп медицинского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для Казахского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исследовательского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онкологии и радиологии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060               60     Централизованный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химиопрепаратов для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онкологических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065               65     Специализированная медицинская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помощь населению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Оказание 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               11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областным бюджетам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строительство туберкулезных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организаций и районной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Атыраускому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строительство туберкулезных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Кызылординскому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Западно-Казахстанскому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    35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Жамбылскому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строительство туберкулезных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036              36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Южно-Казахстанскому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туберкулезных организаций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  30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  31     Оснащение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медицинским оборудованием,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санитарным и специализированным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транспортом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  32     Анализ и оценка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предоставляемых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    37     Судебно-медицинская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Центр судебной медицины и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территориальные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              41     Субсидирование организаций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хранению ценностей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медицины 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056               56     Совершенствование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медицинским обслуживанием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061               61     Приобретение расходных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материалов, комплектующих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сервисное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дорогостоящего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оборудования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079               79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206               72     Подготовка проекта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завода по производству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крови в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207               17 28 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обеспечение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307               17 29  Капитальный ремонт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               17 30  Целевые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Кызылординскому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гарантированного объема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бесплатной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населению Аральского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404               17 31  Целевые трансферты Актюбинскому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гарантированного объема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бесплатной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населению Шалкарского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74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75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8                8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 3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  24     Обеспечение общедоступности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036              36 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научно-медицинская библиотека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              230              Министерство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общественного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 3            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безопасности личности,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  96     Государственная программа борьбы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8                8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Деятельность в области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              39     Субсидирование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театрально-концертных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    40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              41     Хранение историко-культурных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Субсидирование организаций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хранению историко-культурных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Музей золота и драгоценных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Президентский центр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    35  Музей Первого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046               46     Проведение социально значимых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культурных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Проведение зрелищных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050               50     Содержание историко-культурных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заповедников и музеев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Национальный историко-культурный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природный заповедник "Улы-Тау"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историко-культурный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заповедник-музей "Азрет-Султан"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    35 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историко-культурный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литературный мемориальный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заповедник-музей имени Абая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036              36 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историко-культурный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заповедник-музей "Памятник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древнего Тараза"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037              37 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историко-культурный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заповедник-музей "Тамгалы"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052               52     Производство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Создание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Обеспечение кинотехнологического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процесса, тиражирование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хранение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056               56     Увековечение памяти деятелей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058               58     Проведение ремонтно-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реставрационных работ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059               03     Мероприятия по проведению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в России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060               04     Разработка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документации по проекту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музея археологии и этнографии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212               05    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организаций по хранению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10 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Музея золота и драгоценных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11  Приобретение литературы и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Президентского центра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12 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Музея Первого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13  Субсидирование организаций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хранению историко-культурных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ценностей для приобретения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основных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213               06    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организаций по хранению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историко-культурных заповедников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музеев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14 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Государственного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культурного и литературно-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мемориального заповедника-музея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имени Абая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15 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Государственного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культурного заповедника-музея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"Азрет-Султан"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16 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Государственного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культурного заповедника-музея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"Тамгалы"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216               17 17 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театрально-концертных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305               17 18  Разработка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документации по капитальному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ремонту Казахского театра юного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зрителя им. Г. Мусрепова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 3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  15     Обеспечение сохранности архивного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фонда, печатных изданий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специальное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Государственная 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книжная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Центральный государственный архив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  24     Обеспечение общедоступности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Национальная библиотека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Государственная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юношеская библиотека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Жамбыла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Государственная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детская библиотека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С. Бегалина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Республиканская библиотека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незрячих и слабовидящих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  31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информационной политики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  32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информационной политики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Аренда транспондера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информационной политики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Республиканскую корпорацию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"Телевидение и радио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информационной политики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Агентство "Хабар"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    35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информационной политики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рамках делового сотрудничества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странами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037              37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языковой политики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электронные средства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038              38  Внедрение и пропаганда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таможенного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  33     Формирование издательских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программ по социально важным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видам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    37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информационной политики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внутриполитической стабильности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общественного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047               47     Развитие архивного дела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200               59     Приобретение архивных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для государственных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214               07    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архивных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Государственной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книжной палаты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215               08     Приобретение литературы и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республиканских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030 Приобретение литературы и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основных активов для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библиотеки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031 Приобретение литературы и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Государственной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юношеской библиотеки им. Жамбыла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032 Приобретение литературы и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Государственной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детской библиотеки им. С.Бегалина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033 Приобретение литературы и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активов для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библиотеки для незрячих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слабовидящих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 услуги по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культуры, 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информационного пространства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    35     Проведение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Организация мероприятий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молодежной политике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Реализация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ориентированных молодежных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              38     Развитие государственного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              53     Государственные премии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17 26  Информационно-вычислительное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обслуживание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культуры,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общественного согласия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400               17 29  Целевые трансферты Атыраускому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на подготовку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празднованию 200-летнего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юбилея Махамбета Утемисова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231              231              Министерство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7                7            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048               48     Целевые трансферты Жамбылскому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обеспечения региона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электроэнергией в осенне-зимний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9                9            Топливно-энергетический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Топливо и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  30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 энергетики и нефтедобычи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развитию нефтегазового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комплекса и нефтехимии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  33     Освоение Амангельдинской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месторождений газа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              44     Программа развития единой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на период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2010 года с перспективой до 2015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года и завершение разработки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стратегии развития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комплекса до 2015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059               59     Создание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термоядерного материаловедческого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060               60     Создание в Евразийском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национальном университете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междисциплинарного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исследовательского комплекса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базе ускорителя тяжелых 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062               62     Разработка нормативно-технической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документации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электроэнергетики и нефтедобычи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Выпуск противоаварийных,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эксплуатационных и 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указаний по вопросам надежности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безопасности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установок по производству,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передаче и распределению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электрической и тепловой энергии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Пересмотр и разработка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нормативно-технической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документации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064               64     Учет государственного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нефтегазовым проектам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Капиталнефтегаз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067               80     Формирование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технопарка "Парк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069               81     Приобретение имущественного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комплекса ОАО "Карачаганакгаз-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пром" в рамках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конкурсной массы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201               82    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обеспечение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учреждения "Капиталнефтегаз"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401               83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энергетическое 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строительства и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              43     Проведение конкурсов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инвестиционных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045               45     Формирование геологической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Республиканский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геологической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046               46     Государственное геологическое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изучение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Региональные и геологосъемочные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Поисково-оценочные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047               47     Мониторинг недр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Мониторинг минерально-сырьевой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базы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Мониторинг подземных вод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опасных геологических процессов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065               65     Поисково-разведочные работы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изысканию дополнительных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источников водообеспечения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066               66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 геологии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67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системы о недрах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68     Развитие информационной системы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недрах и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601               69     Создание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коммуникационной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мониторинга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лицензионных и контрактных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условий в сфере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комплекса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  32     Закрытие шахт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угольного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    37     Консервация и ликвидация урановых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рудников, захоронение техногенных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              38     Представление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государства в соглашениях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разделе продукции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национальную компанию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              41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050               50     Возмещение ущерба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ликвидируемых шахт, переданных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РГП "Карагандаликвидшахт"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079               79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400               84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Кызылординскому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 на разработку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проектно-сметной документации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проекту перевода теплоэнерго-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источников и жилого сектора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городе Кызылорде на попутный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233              233 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 3         Внешнеполитическая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052               52     Проведение рекламно-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информационной работы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привлечению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 3            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безопасности личности,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  96     Государственная программа борьбы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7                7            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400               15 05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 города Астаны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строительства инженерных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Правительственного центра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401               15 06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 города Астаны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подготовки проекта инженерной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защиты от подтопления, дренажа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понижения грунтовых вод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               15 07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 города Астаны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ликвидации накопителя сточных 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Талдыколь с рекультивацией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               15 08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 города Астаны для выноса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коллектора на Кургальджинской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трассе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 3         Водоснабжение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404               03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водоснабжение и водоотведение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080              02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                6         Благоустройство городов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405               15 03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 города Астаны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строительства круглой площади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406               15 04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 города Астаны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строительства главной площади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9                9            Топливно-энергетический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комплекса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051               51     Подготовка к ликвидации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ликвидация 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Миргалимсайского месторождения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               10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хозяйство и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Водное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408               15 12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 города Астаны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реконструкции русла реки 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               11           Промышленность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Промышленность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  30     Государственная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развития и конверсии оборонной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промышленности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на долгосрочный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  31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  32     Проектно-изыскательские,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конструкторские и технологические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работы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  33     Приобретение международных,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региональных и национальных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стандартов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    15 13  Проведение конкурсов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государственному закупу подрядных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работ на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нового центра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  36     Разработка типовых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 услуги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промышленности 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              38    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микрографии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Институт микрографии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              39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12               12           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Автомобильный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407               15 14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 города Астаны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строительства магистральной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автодороги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"Центр левого берега - проспект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Абылай хана" с автодорожным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мостом через реку 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Регулирование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    40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сертификации, метрологии и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              41     Разработка и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международных, региональных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национальных стандартов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стандартизации,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    42     Создание национальной эталонной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базы единиц физических величин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              43     Вступление Казахстана 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Всемирную торговую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              44     Ведение каталогов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045               45     Техническое обслуживание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сопровождение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046               46     Проведение конкурса "Лучшие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товары Казахстана" и присуждение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премии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047               47     Ведение Государственного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гражданского и служебного оружия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патронов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              53     Аккредитация органов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сертификации, испытательных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измерительных лабораторий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057               57     Обеспечение деятельности торговых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представительств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300               15 15  Подготовка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документации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эталонного центра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24     Сопровождение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информационного центра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взаимодействию со Всемирной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торговой организацией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аккредитации,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501               25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системы импортно-экспортного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контроля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502               26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 Государственного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27     Развитие информационного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взаимодействию со Всемирной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торговой организацией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аккредитации,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601               28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 3         Поддержка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деятельности и защита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050               50     Поддержка малого 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Поддержка малого 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бизнеса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Поддержка малого 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бизнеса на региональном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503               15 19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системы по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программе развития и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предпринимательства в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на 2003-2005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602               15 20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Государственной программе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развития и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предпринимательства в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на 2003-2005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079               79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504               15 21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234              234              Министерство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05 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               10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хозяйство и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  31     Проведение экологического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мониторинга и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Оперативные мероприятия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  32 Проведение экологического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  33 Мониторинг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среды и здоровья населения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г.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  32     Экологические исследования,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разработка стандартов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нормативов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  36     Мониторинг экологического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состояния участков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подверженной воздействию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ракетно-космической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    37     Проект реабилитации залежных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земель Шетского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029              29  Реализация гранта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200               03    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обеспечение Министерства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окружающей среды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01 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обеспечение аппарата центрального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203               21 02 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обеспечение центра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охраны окружающей среды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здоровья населения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Кызылорды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300               21 03  Строительство 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биологической очистки сточных 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городе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401               21 04  Целевые трансферты Павлодарскому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продолжения демеркуризационных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работ на ОАО "Павлодарский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химический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               21 05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Восточно-Казахстанскому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строительство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биологической очистки сточных 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городе Семипалатинске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25     Сопровождение информационной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данных "Государственные кадастры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природных ресурсов"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сельского, водного, лесного,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рыбного хозяйства 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098               98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Алматинской области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г. 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Службы прогноза погоды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  33     Ведение гидрометеорологического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    34     Техническое перевооружение служб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гидрометеорологического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наблюдения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              41     Создание экологического поста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территории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экономической зоны "Морпорт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308              308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                2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Организация работы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  31     Организация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оперативно-спасательный отряд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Содержание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Аэромобильные региональные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оперативно-спасательные отряды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    35  Республиканский кризисный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  32     Эксплуатация объектов селезащиты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"Казселезащита"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    34     Эксплуатация вертолетов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  36     Проведение ежегодного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республиканского (международного)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сбора-семинара спасателей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подразделения "Казспас"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050               50     Анализ и проведение испытаний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 пожарной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051               51     Передислокация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чрезвычайным ситуациям в город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Астану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079               79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098               98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Алматинской области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г. 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208               03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учреждений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Приобретение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Республиканским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спасательным отрядом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Приобретение активов воинскими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частями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Приобретение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региональными аэромобильными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аварийно-спасательными отрядами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036              36  Приобретение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государственным учреждением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"Казселезащита"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216               15 37  Создание автоматизированных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 наблюдения за селевыми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потоками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300               15 38  Строительство селезадерживающей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плотины на реке Талгаре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302               15 39  Строительство противоселевого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сооружения на реке Каргалинке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400               15 40  Целевые трансферты Жамбылскому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областному бюджету на ликвидацию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последствий, вызванных паводками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Кордайском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501               48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601               49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700               15 41  Подготовка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документации защиты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паводкового затопления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левобережной части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       06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                6         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  09   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Кокшетауский технический 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406              406              Счетный комитет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исполнением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другие органы, выполняющие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общие функции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40     Информационно-вычислительное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обслуживание Счетного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контролю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41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организационной техникой Счетного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комитета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исполнением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602               42     Создание информационной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данных по объектам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              410              Комитет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 3            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безопасности личности,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045               45     Погашение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таможенным пошлинам и платежам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050               50     Обеспечение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  96     Государственная программа борьбы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501              501              Верховный Суд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 3            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 3         Судебная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Администраторы в областях,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городах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  32     Отправление правосудия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Местные суды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  33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Квалификационной коллегии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098               98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Алматинской области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г. 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201               42     Материально-техническое и иное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обеспечение органов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43     Сопровождение единой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автоматизированной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аналитической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44     Создание единой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автоматизированной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аналитической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Повышение квалификации судей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работников судебной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502              502              Генеральная Прокуратура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 3            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 4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законности и правопорядка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  30     Ведение криминального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оперативного учетов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Долевое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Межгосударственного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информационного банка ГИЦ МВД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              39     Обеспечение экстрадиции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совершивших преступления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    40     Погашение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таможенным пошлинам и платежам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098               98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Алматинской области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г. 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46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Центра правовой статистики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информации при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Прокуратуре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602               31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органов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605              605              Агентство по миграции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демографии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                6            Социальное обеспечение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социальной помощи и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  30     Переселение на историческую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родину и социальная 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репатриантов (оралманов)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Переселение на историческую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родину и социальная 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Центр адаптации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400               67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Астаны и Алматы на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жилья семьям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35     Информационно-вычислительное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обслуживание Агентства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миграции и демографии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36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Агентства по миграции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демографии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606              606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Планирование и статистическая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  31     Создание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статистических баз данных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социально-экономическом положении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Информационно-статистические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Сбор и обработка статистических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Публикация и распространение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статистической информации и форм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статистической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40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 органов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обслуживание и сопровождение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41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органов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608              608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                6         Общие кадровые вопросы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  31     Функционирование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информатизации и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кадров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Центр информатизации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тестирования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40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управления кадрами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41    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управления кадрами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Академия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 Президенте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610              610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24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25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  33     Проведение мониторинга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601               67     Создание государственной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данных "Юридические лица"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613              613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туризму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 3            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безопасности личности,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  96     Государственная программа борьбы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Начальное общее, основное общее,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среднее общее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  31     Государственная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Республиканская школа-интернат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для одаренных в спорте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имени Х. Мунайтпасова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Республиканская школа-интернат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для одаренных в спорте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имени К. Ахметова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Республиканская школа-интернат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для одаренных в спорте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г. Риддер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  33     Субсидирование школ олимпийского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и высшего спортивного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201               40 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технической базы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школы-интерната для одаренных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спорте детей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Х. Мунайтпасова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301               81     Строительство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спортивной школы-интерната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 4         Среднее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  07     Подготовка специалистов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средним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8                8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Спорт и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  30     Государственные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  32     Спорт высших достижений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    34     Мероприятия по туристской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    37     Подготовка олимпийского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              38     Мероприятия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национальных и массовых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спорта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              39     Разработка технико-экономического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обоснования по проекту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строительства базы олимпийской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подготовки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079               79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42     Информационно-вычислительное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обслуживание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по туризму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43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туризму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614              614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               10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хозяйство и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Сельское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  36     Мероприятия по землеустройству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Земельно-кадастровые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Ведение мониторинга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Земельно-хозяйственное устройство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территорий сельских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Инвентаризация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034              34  Определение бонитета почв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035              35  Разработка методики определения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кадастровой стоимости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              38     Отвод земель и выдача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правоудостоверяющих документов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землю крестьянским (фермерским)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хозяйствам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098               98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Алматинской области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г. 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97     Сопровождение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Государственного земельного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45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Государственного земельного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сельского, водного, лесного,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рыбного хозяйства 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  31     Подготовка проекта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Республиканской картографической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фабрики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              43     Обеспечение топографо-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геодезической и картографической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продукцией и ее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617              617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государственным материальным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  32     Хранение государственного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  33     Формирование мобилизационного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42     Информационно-вычислительное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обслуживание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материальным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43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государственным материальным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618              618              Агентство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 3            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Правоохранительная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  04     Оплата труда адвокатов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  30    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обеспечение органов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  32     Оперативно-розыскная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органов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  33     Возмещение процессуальных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издержек участвующим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судопроизводстве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    34     Обеспечение органов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полиции нормативными правовыми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актами и бланками строгой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  36     Государственная защита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    37     Компенсация расходов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содержание жилища и коммунальные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услуги сотрудникам центрального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аппарата и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              38     Создание специального архива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098               98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Алматинской области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г. 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42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 органов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43     Создание единой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автоматизированной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телекоммуникационной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Агентства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безопасности личности,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  96     Государственная программа борьбы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                6         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  09   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Академия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619              619              Агентство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  30     Обеспечение таможенных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нормативными правовыми актами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  31     Обеспечение тамож. контроля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прим. служебно-розыскных собак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Кинологический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  32     Оплата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независимому эксперту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дополнительно поступившие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таможенные платежи и налоги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  33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таможенной службы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Представительство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службы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 таможенной службе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    34     Совершенствование экспертной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службы таможенных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Центральная таможенная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лаборатория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200               24    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обеспечение таможенных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300               38     Строительство здания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 на территории СЭЗ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"Морпорт 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26     Сопровождение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информационной 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27     Развитие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информационной 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 3            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безопасности личности,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  96     Государственная программа борьбы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620              620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монополий и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 3         Поддержка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деятельности и защита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  30     Программа по проведению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экспертных оценок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субъектов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  31     Программа по привлечению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консультантов к разработке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совершенствованию нормативной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правовой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  32     Проведение финансовой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технической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деятельности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200               87     Укрепление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монополий и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637              637              Конституционный Совет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другие органы, выполняющие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общие функции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42     Информационно-вычислительное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обслуживание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Совета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43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Конституционного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678              678              Республиканская гвардия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                2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Военные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076               76     Участие в обеспечении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безопасности охраняемых лиц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выполнении церемониальных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ритуалов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Центральный аппарат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Содержание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304               54     Строительство комплексного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Республиканской гвардии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44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Республиканской гвардии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                5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Больницы широкого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  12     Лечение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сотрудников правоохранительных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органов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Госпиталь Республиканской гвардии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680              680              Служба охраны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 3            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безопасности личности,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  29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  30     Обеспечение безопасности глав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 и отдельных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              690              Центральная избирательная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другие органы, выполняющие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общие функции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  30     Проведение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    31  Проведение выборов депутатов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Сената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032              32  Проведение выборов депутатов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033              33  Проведение выборов депутатов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Маслихатов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  31     Правовое обучение избирателей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организаторов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  32     Обеспечение сохранности выборных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материалов Центральной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избирательной комиссии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42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Центральной избирательной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694              694     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другие органы, выполняющие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общие функции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  01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  23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    34     Обеспечение литерных рейсов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    35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резиденций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  36     Содержание правительственных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              38     Обслуживание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делегаций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046               46     Изготовление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наград, документов к ним,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почетных дипломов и нагрудных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203               62     Обновление парка автомашин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205               67     Специальное оснащение ангаров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воздушных судов,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литерные рейсы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500               64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систем Управления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600               65    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Управления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  10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                5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 2         Охрана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              39     Cанитарно-эпидемиологический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надзор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Санитарно-эпидемиологическая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Другие виды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  31     Оказание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отдельным категориям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  32     Техническое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обеспечение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Центр технического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    42     Централизованный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медицинского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8                8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 3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051               51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информационной политики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НЗАО "Телерадиокомплекс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Президента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               10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хозяйство и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 1         Сельское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              44     Развитие спортивного коневодства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 5        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    37     Охрана, защита, воспроизводство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    30  Государственный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природный парк "Бурабай"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  16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  68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объектов Управления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052               52     Страхование административных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              53     Страхование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резиденций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305               69     Разработка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документации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общежития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