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0c07" w14:textId="45e0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8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27 января 2003 года N 15. Зарегистрирован в Министерстве юстиции Республики Казахстан 21 февраля 2003 года N 2184.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Извлечение из приказа Министра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 от 02.06.2005г. N 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1. Признать утратившими силу приказы по Единой бюджетной классификации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2. Настоящий приказ вводится в действие с даты подписания и распространяется на отношения, возникшие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от 02.06.2005г. N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Перечень приказов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по Единой бюджетной классификации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39. Приказ Министра экономики и бюджетного планирования Республики Казахстан от 27 января 2003 года N 15 "О внесении изменений и дополнений N 8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 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 (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 октября 2002 года - зарегистрированный за N 2013, 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17 октября 2002 года - зарегистрированный за N 2018, </w:t>
      </w:r>
      <w:r>
        <w:rPr>
          <w:rFonts w:ascii="Times New Roman"/>
          <w:b w:val="false"/>
          <w:i w:val="false"/>
          <w:color w:val="000000"/>
          <w:sz w:val="28"/>
        </w:rPr>
        <w:t xml:space="preserve">N 27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 ноября 2002 года - зарегистрированный за N 2094, </w:t>
      </w:r>
      <w:r>
        <w:rPr>
          <w:rFonts w:ascii="Times New Roman"/>
          <w:b w:val="false"/>
          <w:i w:val="false"/>
          <w:color w:val="000000"/>
          <w:sz w:val="28"/>
        </w:rPr>
        <w:t xml:space="preserve">N 37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6 декабря 2002 года - зарегистрированный за N 2101, </w:t>
      </w:r>
      <w:r>
        <w:rPr>
          <w:rFonts w:ascii="Times New Roman"/>
          <w:b w:val="false"/>
          <w:i w:val="false"/>
          <w:color w:val="000000"/>
          <w:sz w:val="28"/>
        </w:rPr>
        <w:t xml:space="preserve">N 43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14 декабря 2002 года - зарегистрированный за N 2086, </w:t>
      </w:r>
      <w:r>
        <w:rPr>
          <w:rFonts w:ascii="Times New Roman"/>
          <w:b w:val="false"/>
          <w:i w:val="false"/>
          <w:color w:val="000000"/>
          <w:sz w:val="28"/>
        </w:rPr>
        <w:t xml:space="preserve">N 52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6 января 2003 года - зарегистрированный за N 2119, 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января 2003 года - зарегистрированный за N 2170)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Единой бюджетной классификации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классификации доходов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категории 1 "Налоговые поступления" в классе 04 "Налоги на собственность" в подклассе 3 "Земельный налог":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специфики 01 и 02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"01 Земельный налог с физических лиц на земли сельскохозяйственного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02 Земельный налог с физических лиц на земли населенных пунктов";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спецификами 07 и 08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"07 Земельный налог с юридических лиц, индивидуальных предпринимателей, частных нотариусов и адвокатов на земли сельскохозяйственного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08 Земельный налог с юридических лиц, индивидуальных предпринимателей, частных нотариусов и адвокатов на земли населенных пунктов";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категории 2 "Неналоговые поступления":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классе 03 "Поступления по штрафам и санкциям" в подклассе 1 "Поступления по штрафам и санкциям" дополнить спецификой 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"16 Поступления доходов, полученные в результате нарушения антимонопольного законодательства";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классе 04 "Вознаграждения (интересы) по кредитам" в подклассе 1 "Вознаграждения (интересы), полученные за предоставление кредитов из республиканского бюджета юридическим лицам" дополнить спецификами 07, 08 и 09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"07 Вознаграждения по кредитам, выданным на развитие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08 Вознаграждения по кредитам, выданным в рамках лизинга оборудования для предприятий по переработке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09 Вознаграждения по кредитам, предоставленным юридическим лицам, обеспечивающим сельхозтоваропроизводителей информационно-консультационными услугами";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категории 5 "Возврат кредитов" в классе 01 "Возврат внутренних кредитов" в подклассе 1 "Возврат кредитов, выданных из республиканского бюджета юридическим лицам" дополнить спецификами 16, 17 и 18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"16 Возврат кредитов, выданных на развитие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 Возврат кредитов, выданных в рамках лизинга оборудования для предприятий по переработке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 Возврат кредитов, предоставленных юридическим лицам, обеспечивающим сельхозтоваропроизводителей информационно-консультационными услугами";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функциональной классификации расходов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функциональной группе 1 "Государственные услуги общего характера" в подфункции 2 "Финансовая деятельность":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администратору программ 277 "Исполнительный орган по специальной экономической зоне "Морпорт Актау":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программу 029 "Выполнение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программами 070 и 097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"070 Укрепление материально-технической базы исполнительного органа по специальной экономической зоне "Морпорт Актау"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097 Выполнение обязательств местных исполнительных органов по решениям судов за счет средств резерва местного исполнительного органа области, городов Астаны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функциональной группе 10 "Сельское, водное, лесное, рыбное хозяйство и охрана окружающей среды":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подфункции 2 "Водное хозяйство" дополнить администратором программ 259 с программой 037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"259 Исполнительный орган коммунальной собственности, 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037 Обеспечение функционирования гидротехнических систем и сооружений г.Астаны, не связанных с подачей воды";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подфункции 5 "Охрана окружающей среды" по администратору программ 256 "Исполнительный орган по природопользованию и охране окружающей среды, финансируемый из местного бюджета" дополнить программой 028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"028 Погашение кредиторской задолженности по зарегистрированным в установленном порядке договорным обязательствам государственных учреждений, финансируемых из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подфункции 9 "Прочие услуги в области сельского, водного, лесного, рыбного хозяйства и охраны окружающей среды" по администратору программ 257 "Исполнительный орган сельского хозяйства, по охране лесов и животного мира, финансируемый из местного бюджета" программу 070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"070 Укрепление материально-технической базы исполнительных органов сельского хозяйства, по охране лесов и животного мира". 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бюджетной политики и планирования (Б. Т. Султанов) совместно с Департаментом правовой и организационной работы (Е. Е. Исаев)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со дня его государственной регистрации в Министерстве юстиции Республики Казахстан и распространяется на отношения, возникшие с 1 января 2003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