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b84df" w14:textId="12b84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принятия и регистрации декларации о соответствии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стандартизации, метрологии и сертификации Министерства индустрии и торговли Республики Казахстан от 20 января 2003 года № 8. Зарегистрирован в Министерстве юстиции Республики Казахстан 19 февраля 2003 года № 2179. Утратил силу приказом Заместителя Премьер-Министра - Министра индустрии и новых технологий Республики Казахстан от 12 июля 2010 года № 153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Заместителя Премьер-Министра - Министра индустрии и новых технологий РК от 12.07.2010 </w:t>
      </w:r>
      <w:r>
        <w:rPr>
          <w:rFonts w:ascii="Times New Roman"/>
          <w:b w:val="false"/>
          <w:i w:val="false"/>
          <w:color w:val="ff0000"/>
          <w:sz w:val="28"/>
        </w:rPr>
        <w:t>№ 153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сертификации", а также в целях поддержки отечественных производителей путем снижения затрат на проведение сертификации продукции без увеличения риска опасности продукции, реализуемой на казахстанском рынке, приказываю </w:t>
      </w:r>
      <w:r>
        <w:rPr>
          <w:rFonts w:ascii="Times New Roman"/>
          <w:b/>
          <w:i w:val="false"/>
          <w:color w:val="000000"/>
          <w:sz w:val="28"/>
        </w:rPr>
        <w:t xml:space="preserve">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принятия и регистрации декларации о соответствии.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приказ вводится в действие со дня государственной регистрации в Министерстве юстиции Республики Казахстан.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оставляю за собой.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Утверждены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 Комитета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стандартизации, метрологии и сертификации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индустрии и торговли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января 2003 года N 8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принятия и регистрации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декларации о соответствии  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правила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сертификации", устанавливают требования к порядку принятия поставщиком (изготовителем, продавцом) декларации о соответствии, ее регистрации в реестре государственной системе сертификации Республики Казахстан (далее - ГСС Республики Казахстан).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Декларация о соответствии - документ поставщика (изготовителя, продавца) установленной государственной системой сертификации формы, удостоверяющий соответствие продукции установленным требованиям.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Декларация о соответствии принимается поставщиком (изготовителем, продавцом) в отношении продукции, подлежащей обязательной сертификации, включенной в перечень продукции, утвержденный Правительством Республики Казахстан, соответствие которой может быть подтверждено декларацией о соответствии.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Оплата работ по рассмотрению и регистрации декларации о соответствии финансируется поставщиком (изготовителем, продавцом) на договорной основе.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При принятии декларации о соответствии и невыполнении положений, предусмотренных настоящими Правилами, поставщик (изготовитель, продавец) несет ответственность, установленную законодательством Республики Казахстан.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принятия декларации о соответствии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Декларацию о соответствии вправе принимать физические и юридические лица.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Поставщик (изготовитель, продавец) принимает декларацию о соответствии на основании документов, подтверждающих соответствие продукции установленным требованиям.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В качестве документов, являющихся основанием для принятия поставщиком (изготовителем, продавцом) декларации о соответствии могут использоваться: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протоколы приемочных, приемо-сдаточных и других контрольных испытаний продукции, проведенных поставщиком (изготовителем, продавцом) и/или сторонними компетентными испытательными лабораториями;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ранее полученные действующие сертификаты соответствия на продукцию или протоколы испытаний на сырье, материалы, комплектующие изделия;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акты государственного надзора за соблюдением стандартов (при отсутствии нарушений требований стандартов);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документы, подтверждающие соответствие продукции установленным требованиям (поставки сырья, производственного процесса, сборки, готовой продукции, упаковки, маркировки), сертификаты соответствия системы качества или производства предприятия.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Декларация о соответствии может приниматься в отношении конкретной продукции или группы однородной продукции, на которую установлены единые требования, подлежащие подтверждению.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Декларация о соответствии принимается на срок, установленный поставщиком (изготовителем, продавцом) продукции, исходя из планируемого срока выпуска данной продукции или срока реализации партии продукции, но не более 1,5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окончанию срока действия декларации о соответствии поставщик (изготовитель, продавец) может принять новую декларацию в порядке, установленном настоящими Правилами.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Декларация о соответствии заполняется по форме, установленной уполномоченным государственным органом по стандартизации, метрологии и сертификации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сертификации", и подписывается руководителем организации - поставщика (изготовителя, продавца).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регистрации декларации о соответствии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11. Принятая поставщиком (изготовителем, продавцом) декларация о соответствии подлежит регистрации в органе по сертификации, аккредитованным в порядке, установленном ГСС Республики Казахстан, и имеющим право, согласно области аккредитации, на проведение работ по обязательной сертификации данного вида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К направляемой на регистрацию декларации о соответствии прилагаются: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о регистрации произвольной формы;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копии документов, подтверждающих соответствие продукции установленным требованиям, перечисленных в пункте 7 настоящих Правил;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копии документов, подтверждающих стабильность производства продукции (копии актов государственного контроля о соблюдении требований стандартов и других нормативных документов, копии актов внутреннего контроля стабильности производства);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копии документов, подтверждающих техническую компетентность испытательных лабораторий поставщика (изготовителя, продавца) (аттестаты аккредитации или свидетельства об аттестации) или копии договоров с аккредитованными лабораториями на проведение испытаний, предусмотренных технологическим процессом изготовления продукции и нормативными документами на нее.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Декларация о соответствии с необходимыми документами может быть направлена на регистрацию поставщиком (изготовителем, продавцом) только в один выбранный им орган по сертификации.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Орган по сертификации в течение не более 10 дней рассматривает и проверяет: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наличие данного вида продукции в перечне продукции, соответствие которой может быть подтверждено декларацией о соответствии;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правомочность поставщика (изготовителя, продавца) принять декларацию о соответствии согласно пункту 7 настоящих Правил;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полноту и правильность указания нормативных документов, предусмотренных для подтверждения соответствия данной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наличие всех документов, предусмотренных для данной продукции законодательством Республики Казахстан на право ее изготовления;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правильность заполнения декларации о соответствии.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По результатам рассмотрения и проверки орган по сертификации регистрирует декларацию о соответствии в специальном разделе реестра ГСС Республики Казахстан либо информирует поставщика (изготовителя, продавца) о необходимости устранения выявленных несоответствий установленным требованиям.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Регистрация осуществляется путем присвоения декларации о соответствии регистрационного номера, как содержащего идентификационное обозначение (код) органа по сертификации и порядковый номер внесения декларации о соответствии в реестр, который ведет орган по сертификации согласно требованиям нормативных документов ГСС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реестр заносятся наименование организации, принявшей декларацию о соответствии, ее адрес, регистрационный номер декларации о соответствии и вид продукции, соответствие которой подтверждено, срок действия декларации о соответствии.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В декларации о соответствии орган по сертификации указывает регистрационные сведения (наименование и адрес органа по сертификации, зарегистрировавшего декларацию о соответствии, дату ее регистрации, регистрационный номер декларации о соответствии) и заверяет ее печатью органа по сертификации и подписью его руководителя.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Зарегистрированная декларация о соответствии хранится у поставщика (изготовителя, продавца) вместе с документами, на основании которых она была оформлена, не менее трех лет после окончания ее срока действия.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течение того же срока в органе по сертификации хранятся копия зарегистрированной декларации о соответствии и сопроводительные для регистрации документы.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Декларация о соответствии может иметь копии и приложение, содержащее перечень конкретной продукции, на которую распространяется ее действие. Формы и порядок выдачи копий и приложений декларации о соответствии устанавливаются нормативными документами ГСС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При изменении требований нормативных документов, указанных в декларации о соответствии, а также реорганизации юридического лица поставщик (изготовитель, продавец) оформляет новую декларацию о соответствии и представляет ее на регистрацию в тот же орган по сертификации в порядке, установленном настоящими Правилами.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