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bdeb" w14:textId="b50b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
Республики Казахстан от 4 апреля 2000 года N 97 "Об утверждении Правил лицензирования деятельности по хранению зерна на хлебоприемных предприятиях", зарегистрированный в Министерстве юстиции Республики Казахстан под N 1124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января 2003 года N 4. Зарегистрирован в Министерстве юстиции Республики Казахстан 6 февраля 2003 года N 2156. Утратил силу приказом Министра сельского хозяйства Республики Казахстан от 20 июня 2008 года N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сельского хозяйства РК от 20.06.2008 N 385.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сельского хозяйства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20.06.2008 N 385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приказов Министра сельского хозяйства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24 марта 1998 года "О нормативных правовых актах" 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сельского хозяйства Республики Казахстан согласно перечню, прилагаемому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Министр                                    А. Куришбаев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июля 2008 года N 385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Приказ Министра сельского хозяйства Республики Казахстан от 8 января 2003 года N 4 "О внесении изменений и дополнений в приказ Министра сельского хозяйства Республики Казахстан от 4 апреля 2000 года N 97 "Об утверждении Правил лицензирования деятельности по хранению зерна на хлебоприемных предприятиях", зарегистрированный в Министерстве юстиции Республики Казахстан под N 1124" (зарегистрирован в Министерстве юстиции Республики Казахстан 6 февраля 2003 года N 2156);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2001 года "О зерне",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февраля 2000 года N 273 "Отдельные вопросы лицензирования деятельности по хранению зерна на хлебоприемных предприятиях"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сельского хозяйства Республики Казахстан от 4 апреля 2000 года N 97 "Об утверждении Правил лицензирования деятельности по хранению зерна на хлебоприемных предприятиях" (зарегистрирован в Министерстве юстиции Республики Казахстан 29 апреля 2000 года N 1124, опубликован в газете "Казахстанская правда" от 30 мая 2000 года, внесены изменения приказами Министра сельского хозяйства Республики Казахстан от 21.06.2000 г. N 167; от 29.05.01 г. N 150)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деятельности по хранению зерна на хлебоприемных предприятиях,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"выдачи" дополнить словом "отзыва";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"приостановления" дополнить словами "прекращения и возобновления";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"лицензий" заменить словами "генеральных лицензий";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Выдача лицензии получателю лицензии (Лицензиату) на осуществление деятельности по хранению зерна на хлебоприемных предприятиях, инициирование отзыва лицензии в соответствии с пунктом 15-1 настоящих Правил и возобновление ее действия после приостановления производится уполномоченным органом - Министерством сельского хозяйства Республики Казахстан (далее - Лицензиар). Инициирование отзыва лицензии за исключением пункта 15-1 настоящих Правил, приостановление и прекращение ее действия производятся областными территориальными управлениями Министерства сельского хозяйства Республики Казахстан (далее - областные территориальные управления).".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акт проверки - акт обследования хлебоприемного предприятия по форме, утвержденной Лицензиаром, на предмет соответствия квалификационным требованиям и готовности к приему зерна нового урожая.";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"заключение" заменить словом "заключения";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 лицензии на хранение зерна указывается местонахождение зернохранилища (элеватора, хлебоприемного пункта).";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"приемке, переработке," и "и продуктов его переработки на элеваторах"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"всех" заменить словами "полного перечня";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"указанных" заменить словом "указанного";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Инициирование отзыва лицензии осуществляется на основании проверки хлебоприемного предприятия комиссией, созданной приказом первого руководителя областного территориального управления. Заявление об отзыве лицензии с приложением акта проверки хлебоприемного предприятия направляется областным территориальным управлением в суд в порядке и на основаниях, установленных законодательными актами Республики Казахстан. Копии материалов в срок не более трех рабочих дней с момента регистрации заявления в суде направляются Лицензиару. В случае отзыва лицензии Лицензиат должен в течение десяти дней с момента получения официального уведомления возвратить лицензию Лицензиару.";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Прекращение действия лицензии производится приказом первого руководителя областного территориального управления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суда об отзыве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реорганизации или ликвидации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приказа о прекращении действия лицензии направляются Лицензиару и Лицензиату.";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Областные территориальные управления вправе приостановить действие лицензии в установленном законодательством порядке с указанием причины приостановления. Приостановление действия лицензии производится приказом первого руководителя областного территориального управления на основании результатов проверки хлебоприемного предприятия. Копии приказа о приостановлении действия лицензии в срок не более семи календарных дней направляются Лицензиару и Лицензиату.";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18 слово "Лицензиара" заменить словами "областного территориального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18 слова "уполномоченным государственным органом" заменить словами "областным территориальным управлением";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"Лицензиаром"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"на основании заключения Лицензиара" заменить словами "Лицензиаром на основании представления областного территориального управления и акта проверки хлебоприемного предприятия";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"приемке, переработке и" и "и продуктов его переработки на элеваторах"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29-1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"29-1. Для подтверждения соответствия Лицензиата квалификационным требованиям ежегодно производится проверка готовности объекта к приему зерна нового урожая, по результатам которой составляется акт проверки. График проверки хлебоприемных предприятий на предмет соответствия квалификационным требованиям и готовности к приему зерна нового урожая и состав комиссии ежегодно утверждаются первым руководителем областного территориального управления и представляются Лицензиару. Не менее чем за три месяца до указанного срока проверки график доводится до сведения Лицензиатов. Надлежащим образом оформленные и утвержденные акты готовности направляются Лицензиару, который в срок не более тридцати календарных дней с момента поступления документов принимает решение о подтверждении лицензии. Отказ в подтверждении лицензии является основанием для приостановления ее действия.".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 форму акта проверки хлебоприемного предприятия на предмет соответствия квалификационным требованиям и готовности к приему зерна нового урожая.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Куришбаева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приказу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2003 г. N 4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"Утверждаю"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территориального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МСХ РК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Ф.И.О.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 200__ г.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обследования объекта на предмет соответствия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квалификационным требованиям и готовности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приему зерна урожая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 200__г.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наименование ХПП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Председатель: государственный зерновой инспектор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ХПП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органа санитарного надзора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органа экологического надзора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и карантину растений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Произвели проверку готовности предприятия к приему зерна нового урожая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Проверкой установлено: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Готовность зданий, сооружений и оборудования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             | Единица  |Наличие на  |Сведения 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| измерения|01.01.200_г.|готовности|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______________________________|__________|____________|__________|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Емкость зернохранилищ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тыс.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элеваторная              тыс.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планируется использовать        тыс. тонн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складская                тыс.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планируется использовать        тыс.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Зерносушилки                    шт.тонн/час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Асфальтплощадки                 тыс.м/кв.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Автомобилеразгручики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Зерноочистительные машины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Передвижное трансп. оборуд.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Весы автомобильные 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Весы вагонные      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Установки дистанц. контроля     комп.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температуры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Вентиляторы для активного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вентилирования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Готовность лаборатории и лабораторного оборудования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Объект    |Единица  |Наличие на  |Подготов-|Не подготов-|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|измерения|01.01.200_г.|лено     |лено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____________________|_________|____________|_________|____________|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Лаборатория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Пробоотборники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Влагомеры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Сушильные шкафы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Пурки       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 для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отмывки клейковины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Весы лабораторные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Мельницы для 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размола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Комплекты сит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Выполнение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Требования    |       Выполнение        |Дата выдачи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 (ненужное вычеркнуть)  |документа,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  |подтверждающего|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  |выполнение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_______________________|_________________________|_______________|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экологического надзора  Выполнено   |Не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санитарного  Выполнено   |Не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              Выполнено   |Не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по защите и  Выполнено   |Не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карантину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пожарного    Выполнено   |Не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              Выполнено   |Не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ЧС           Выполнено   |Не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Производственно-        Аттестована |Не аттестована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Комплекс мероприятий по проведению работ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обеззараживанию от карантинных, вредных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особо опасных вредных организмов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Объект        |Единица  |Мероприятия|Наименование фирмы,|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|измерения|           |N лицензии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_______________________|_________|___________|___________________|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Силосный корпус         м/кв.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Зерносклады             м/кв.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Технологическое        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Территория              м/кв.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Обеспеченность кадрами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специальности | Потребность| Имеется| Образование|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_____________________________|____________|________|____________|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Визировщик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Зерносушильщик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Машино-, автомобилеразгрузчик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Сепараторщик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Транспортерщик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Электромонтер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Разнорабочий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соблюдению квалификационных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хлебоприемным предприятием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(не) соответствует квалификационным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зерновой инспектор      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санитарного надзора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экологического надзора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и карантину растений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ХПП                              ____________________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