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9f12" w14:textId="76b9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внутренних дел Республики Казахстан
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дел", зарегистрированный за N 1639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января 2003 года N 43. Зарегистрирован в Министерстве юстиции Республики Казахстан 5 февраля 2003 года N 2153. Утратил силу приказом Министра внутренних дел Республики Казахстан от 12 января 2016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12.01.2016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эффективного контроля за дорожным движением, исполнения судебных решений, а также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 "Об органах внутренних дел Республики Казахстан", Европейского соглашения, дополняющего Конвенцию о дорожном движении, вступившую в силу 28 августа 1993 года приказываю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 (зарегистрированный за N 1639, опубликованный в бюллетене нормативных правовых актов центральных исполнительных и иных государственных органов Республики Казахстан, 2001 год, N 33,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10 декабря 2002 года N 777)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применению Кодекса Республики Казахстан об административных правонарушениях в деятельности органов внутренних дел,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52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изъятие водительского удостоверения."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70-1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"70-1. В целях обеспечения производства по делу об административных правонарушениях, в соответствии с требованиями статьи 618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, изъятие водительских удостоверений осуществлять  исключительно в случаях нарушения водителями требований Правил дорожного движения, за которые в соответствии со статьями, входящими в Особенную часть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предусмотрена ответственность в виде лишения права управления транспортным средством и меры за которые согласно статьи 539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а принимаются судебными органами.";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пунктом 70-2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"70-2. Взамен изъятого водительского удостоверения водителю выдается удостоверение, по форме согласно Приложению 14 к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Приложением 14 в редакции согласно приложению к настоящему Приказу.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Главных управлений внутренних дел г.г. Астана и Алматы, начальникам Главных управлений внутренних дел, Управлений внутренних дел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работу подразделений дорожной полиции в       соответствии с требованиями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остановку и  проверку транспортных средств сотрудниками дорожной полиции производить только в случаях явного нарушения водителями Правил дорожного движения и при наличии признаков, указанных в ориентировках органов внутренних дел на задержание транспортных средств и лиц, находящихся в них.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министра внутренних дел Республики Казахстан генерал-майора полиции Отто И.И. и начальника Департамента дорожной полиции Министерства внутренних дел Республики Казахстан полковника полиции Умурзакова Б.Н.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 января 2003 год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2003 года N 43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"Приложение N 14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 Кодекса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 в деятельности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дел", утвержденной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20 июня 2001 года N 486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удостоверения,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выдаваемого взамен водительского удостоверения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7"/>
        <w:gridCol w:w="6613"/>
      </w:tblGrid>
      <w:tr>
        <w:trPr>
          <w:trHeight w:val="501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 РЕСПУБЛИКА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 КАЗАХСТАН 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 PERMIS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DE CONDUIRE УДОСТОВЕРЕНИЕ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 
АА N 000000 
(серия и номер удостоверения) 
1. 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 (фамилия) 
2._____________________________           (имя, отчество) 
3._____________________________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 (дата и место рождения) 
4._____________________________  (Место              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жительства)         |         |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 |         |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5.Действительно до: |  Место  |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"_" _____ 200__г.   |   для   |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 |  фото   |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6.Разрешенные       |         |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категории:        |    М.П. |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А;В;С;Д;Е         |_________|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(ненужное       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вычеркнуть)  
  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(подпись владельца) 
Фотография прилагается владельцем самостоятельно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его желанию . 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выдано на право управление транспортными средствами взамен: водительского удостоверения серии _______N___________ изъятого "___" _______ 200__ г. по ст._____ КРКоАП;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 Действительно в течение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суток со дня выдачи при наличии документа удостоверяющего личность.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 выдано______________________        (должность, наименование        органа, звание, фамилия и          инициалы выдавшего                 удостоверение)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 _________ 200___г. ____М.П.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 выдачи и подпись должностного лица)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 продлен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 200___г. ____М.П.                                   Срок действия продлен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 200___г. ____М.П.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Удостоверение соответствует требованиям приложения N 6 Европейского соглашения, дополняющего Конвенцию о дорожном движении.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РЦПИ: Текст Формы удостоверения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 государственном и русском, см. бумажный вариант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Разъяснение по применению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 ее краткое описание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Удостоверение представляет собой документ, выдаваемый правонарушителю взамен изъятого водительского удостоверения,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правонарушениях", и разработано в соответствии с требованиями приложения N 6 Европейского соглашения, дополняющего Конвенцию о дорожном движении.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Протокол, постановление и удостоверение имеет одинаковую нумерацию.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каждой области протокол, постановление и удостоверение должны иметь литер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удостоверению прилагается фотография владельца, которая вклеивается им самостоятельно по его желанию и заверяется печатью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бланков строгой отчетности должны быть изложены на государственном и русском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