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de69" w14:textId="c0ad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средств", зарегистрированный Министерством юстиции Республики Казахстан за N 1442 от 30 марта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6 января 2003 года N 3, зарегистрированный Министерством юстиции Республики Казахстан за N 2148 от 1 февраля 2003 года. Утратил силу приказом Министра финансов Республики Казахстан от 22 мая 2015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171, </w:t>
      </w:r>
      <w:r>
        <w:rPr>
          <w:rFonts w:ascii="Times New Roman"/>
          <w:b w:val="false"/>
          <w:i w:val="false"/>
          <w:color w:val="000000"/>
          <w:sz w:val="28"/>
        </w:rPr>
        <w:t xml:space="preserve">176-1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таможенном деле в Республике Казахстан", в целях упорядочения деятельности складов временного хранения, приказываю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 (зарегистрированный Министерством юстиции Республики Казахстан за N 1442 от 30 марта 2001 года, опубликованный в Таможенном вестнике, 2001 года, N 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обязательных требованиях, предъявляемых к местам временного хранения,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территория СВХ, включая примыкающие разгрузочные площадки, должна быть обозначена и огорожена по всему периметру и иметь твердое покрытие, обеспечивающее безопасное передвижение транспортных средств. Ограждение территории СВХ должно представлять собой непрерывную и сплошную конструкцию и быть высотой не менее 2,2 метра;";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СВХ были оборудованы технически исправными подъездными путями, а также крытыми досмотровыми площадками;";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обеспечить наличие необходимой разгрузочно-погрузочной техники, соответствующей требованиям безопасности и охраны труда, а также сертифицированного весового оборудования, соответствующего характеру товаров и транспортных средств, помещаемых на временное хранение.";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обеспечить наличие сертифицированных приборов по радиационному контролю.";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сотрудников таможенных органов наличие на СВХ необходимых служебных помещений, оборудования и средств связи для осуществления таможенного контроля и таможенного оформления.";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цифр "5)-8)" дополнить цифрой "11)".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(Ансарова И.Ы.)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таможенных управлений и таможен обеспечить исполнение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Пресс-службе (Исахан Г.) обеспечить опубликование настоящего приказа.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начальника Департамента организации таможенного контроля Малгаждарова А.Б.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