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c908" w14:textId="c1bc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уплаты таможенных платежей и налогов в государственный бюджет и их возврата из государственного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17 января 2003 года N 13 и Председателя Агентства таможенного контроля Республики Казахстан от 17 января 2003 года N 19, зарегистрированный Министерством юстиции Республики Казахстан от 1 февраля 2003 года N 2144.
Утратил силу - совместным приказом Министерства финансов Республики Казахстан от 2 августа 2003 года N 293 и Агентства таможенного контроля Республики Казахстан от 17 июня 2003 г. N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(Налоговый кодекс)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таможенном деле в Республике Казахстан" приказываем: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уплаты таможенных платежей и налогов в государственный бюджет и их возврата из государственного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Агентства таможенного контроля Республики Казахстан (Исахан Г.Т.)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финансов Республики Казахстан Рахметова Н.К. и заместителя Председателя Агентства таможенного контроля Республики Казахстан Мулькина С.Д.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финансов             Председатель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 таможенного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2003 года N 13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2003 года N 19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уплаты таможенных платежей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налогов в государственный бюджет и 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возврата из государственного бюджета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(Налоговый кодекс)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таможенном деле в Республике Казахстан" и устанавливают порядок уплаты таможенных платежей и налогов, взимание которых возложено на таможенные органы Республики Казахстан (далее - таможенные платежи и налоги), в доход государственного бюджета и их возврата из государственного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Таможенные платежи и налоги, в том числе вносимые авансом, уплачиваются плательщиками либо третьим лицом по поручению плательщика (далее - плательщик) на балансовый счет 080 "Доходы, распределяемые между бюджетами" областных, городов Астаны и Алматы управлений Казначейства Комитета Казначейства Министерства финансов Республики Казахстан (далее - Казначейство), расположенных на территории областей, городов Астаны и Алматы, где находится таможенный орган, осуществляющий взимание таможенных платежей и налогов (далее - таможенный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Прием и зачисление таможенных платежей и налогов в государственный бюджет производятся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(далее - Постановление)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7 сентября 1999 года N 484 "Об утверждении Инструкции по кассовому исполнению государственного бюджета Республики Казахстан", зарегистрированным в Министерстве юстиции от 24 сентября 1999 года N 900 (далее - Приказ).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уплаты таможенных платежей и налогов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государственный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Таможенные платежи и налоги уплачиваются плательщиками в государственный бюджет в сроки, установленные налоговым и таможенным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Уплата таможенных платежей и налогов производится по соответствующему коду Единой бюджетной классификации Республики Казахстан, ежегодно утверждаемой Министерством экономики и бюджетного планирования Республики Казахстан (далее - коды бюджетной классификации) в соответствии с видом таможенного платежа и налога.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Уплата таможенных платежей и налогов производится плательщиками через банки и организации, осуществляющие отдельные виды банковских операций, имеющих лицензию Национального Банка. В платежных документах на уплату таможенных платежей и налогов плательщиком указываются реквизиты налогового органа, находящегося по месту регистрации таможенного органа (далее - налоговый орган-бенефициар).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настоящими Правилами уплачиваются следующие таможенные платежи и налоги: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таможенные платежи, исчисленные и подлежащие уплате в соответствии с таможенным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акцизы, налог на добавленную стоимость, взимаемые в соответствии с налоговым законодательством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антидемпинговые, защитные и компенсационные пошлины, кроме вводимых решением Правительства Республики Казахстан в качестве временных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Плательщик имеет право вносить таможенные платежи и налоги авансом в счет предстоящих обязательств по таможенным платежам и налогам. Внесение таможенных платежей и налогов авансом по их видам производится по кодам бюджетной классификации.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Исчисление таможенных платежей и налогов, в том числе вносимых авансом, плательщиком производится в соответствии с налоговым и таможенным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начислении, доначислении таможенным органом таможенных платежей и налогов, плательщику выдается Счет к оплате (Приложение 1), на основании которого им производится уплата таможенных платежей и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Данные форм 040-К,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или 2-43,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ежедневно предоставляемые Казначейством таможенному органу и налоговому органу-бенефициару, являются для вышеуказанных органов подтверждением уплаты плательщиком таможенных платежей и налогов в государственный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Таможенные органы осуществляют контроль за своевременностью и полнотой поступления таможенных платежей и налогов в доход государственного бюджета от плательщика путем сверки каждого вида таможенного платежа или налога, исчисленного (начисленного, доначисленного) к уплате в соответствии с пунктом 9 настоящих Правил, с данными форм Казначейства 040-К,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или 2-43,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случае, если таможенными органами по итогам сверки, проведенной в соответствии с пунктом 11 настоящих Правил, установлено, что суммы, внесенные в государственный бюджет покрывают в общей сумме начисленные и подлежащие к уплате таможенные платежи и налоги, но не покрывают начисленные и подлежащие к уплате суммы по отдельным видам таможенных платежей и налогов, плательщик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недостающие суммы в государственный бюджет в соответствии с настоящими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обратиться в таможенный орган для получения Подтверждения о наличии излишне уплаченных сумм таможенных платежей и налогов в бюджет (далее - Подтверждение) (Приложение 2) в целях дальнейшего обращения в налоговый орган-бенефициар для проведения зачета излишне уплаченных сумм в счет обязательств по другим таможенным платежам и налогам, в порядке, установленной главой 3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уплаты недостающих сумм таможенных платежей и налогов, в том числе при проведении зачета, удостоверяется в соответствии с пунктом 10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Плательщик вправе обратиться в таможенный орган для получения Акта сверки расчетов по таможенным платежам и налогам (далее - Акт сверки) (Приложение 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зачета и возврата излишне уплаченных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таможенных платежей и налогов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Зачет или возврат излишне уплаченных сумм таможенных платежей и налогов производится налоговым органом-бенефициаром в соответствии с налоговым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осуществления зачета или возврата излишне уплаченных сумм таможенных платежей и налогов налоговым органом-бенефициаром плательщик обращается с заявлением в таможенный орган для получения Подтверждения.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 заявлению прилагаются копии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платежного документа, по которому была произведена уплата сумм, подлежащих зачету или возврату;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таможенной декларации, оформленной таможенным органом по которой начислялись и были уплачены таможенные платежи и налоги (предоставляется в случае оформления таможенной декларации);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других документов, оформленных таможенными органами, при совершении иных действий, за осуществление которых вносились таможенные платежи и налоги (предоставляются в случаях, когда уплата таможенных платежей производилась без оформления таможенной декларации).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Срок рассмотрения заявления таможенными органами не должен превышать пяти рабочих дней со дня подачи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Оформление Подтверждения производится таможенными органами на основании Акта сверки.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вынесения решения налоговым органом-бенефициаром о зачете либо возврате излишне уплаченных сумм таможенных платежей и налогов налоговый орган-бенефициар оформляет и передает в Казначейство заключение с указанием реквизитов Подтверждения и платежное поручение на зачет или возврат излишне уплаченных сумм по таможенным платежам и налогам.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Казначейство после проведения зачета или возврата излишне уплаченных сумм на основании документов, представленных налоговыми органами, один экземпляр заключения возвращает в налоговый орган-бенефициар, второй экземпляр передает в таможенный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уплаты таможенных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платежей и налогов в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бюджет и их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возврата из государственного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      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(наименование таможенного органа)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(структурное подразделение)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 к оплате N______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"____" _____________ 200_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(дата выписки)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Плательщик 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(полное наименование плательщика, его РНН)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|Вид таможенного|Код бюд-|    Начислено, тенге  |Код 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п/п|  платежа или  |жетной  |______________________|    платежа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 налога    |класси- | Сумма | Пени | Всего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      |фикации |       |      |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___|_______________|________|_______|______|_______|________________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___|_______________|________|_______|______|_______|________________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Всего по счету подлежит уплате: 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 (сумма в тенге прописью)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______________________________________________тенге_____________тиын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Указанные суммы таможенных платежей и налогов необходимо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перечислить по кодам бюджетной классификации в бюджет на балансовый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080___ "Доходы, распределяемые между бюджетами" 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(реквизиты налогового органа-получателя и его Казначейства (РНН, ИИК,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и т.д.)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(должность, Ф.И.О., подпись, личная номерная печать)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уплаты таможенных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платежей и налогов в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бюджет и их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возврата из государственного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таможенного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(М.П., подпись)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 200_ года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Подтверждение N______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наличии излишне уплаченных сумм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таможенных платежей и налогов в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(наименование/Ф.И.О. плательщика)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  _  _  _  _  _  _  _  _  _  _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плательщика          |_||_||_||_||_||_||_||_||_||_||_||_|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представления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налогового органа-бенефициара)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налогового            _  _  _  _  _  _  _  _  _  _  _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органа-бенефициара       |_||_||_||_||_||_||_||_||_||_||_||_|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Акта сверки N _____ от "__" _____________ 200_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N|Наименование |           Уплачено в бюджет             |Излишне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|таможенного  |_________________________________________|уплаченная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|платежа и/или|Дата, номер|Код бюджетной|Код наз- |Сумма|сумма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|налога       |платежного |классификации|начения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 |документа  |     (КБК)   |платежа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_|_____________|___________|_____________|_________|_____|__________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    2     |      3    |       4     |    5    |  6  |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_|_____________|___________|_____________|_________|_____|__________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_|_____________|___________|_____________|_________|_____|__________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излишне уплаченных таможенных платежей и налогов образовалась по следующим причинам (укажите в соответствующей(-их) ячейках(-ах)):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сумм таможенных платежей и налогов после выпуска товаров в свободное обращение;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уплата таможенных платежей и налогов авансом;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причины.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п/п |     Отмеченная причина     |     Описание причины*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_______|____________________________|_______________________________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 |               2            |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_______|____________________________|_______________________________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_______|____________________________|_______________________________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доходов _________________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заполнении графы 3 необходимо дать конкретное описание каждой причины образования излишне уплаченных сумм таможенных платежей и налогов с указанием реквизитов документов, на основании которых были уплачены таможенные платежи и налоги: документов, на основании которых были исчислены (начислены, доначислены) таможенные платежи и налоги, документов на основании которых произошли изменения в первичных документах.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уплаты таможенных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платежей и налогов в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бюджет и их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возврата из государственного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  _  _  _  _  _  _  _  _  _  _  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таможенного органа |_||_||_||_||_||_||_||_||_||_||_||_|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  _  _  _  _  _  _  _  _  _  _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плательщика        |_||_||_||_||_||_||_||_||_||_||_||_|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 сверки расчетов по таможенным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платежам и налогам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сотрудник отдела таможенных доходов _________________ и плательщик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произвели сверку расчетов по таможенным платежам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налогом за период с "__" ________ 200_ г. по "__" __________ 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|Сальдо |Начислено|Уменьшено|Уплачено |Возвраще-|Сальдо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|на на- |         |         |         |но       |на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|чало   |         |         |         |         |конец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|периода|         |         |         |         |перио-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|(недо- |         |         |         |         |да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|имка -,|         |         |         |         |(не-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|пере-  |         |         |         |         |доим-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|плата  |         |         |         |         |ка -,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|+)     |         |         |         |         |пере-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 |         |         |         |         |плата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 |         |         |         |         |+)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|_______|_________|_________|_________|_________|______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|тамо-|п|тамо-  |п|тамо-  |п|тамо-  |п|тамо-  |п|та- |п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|жен- |е|женного|е|женного|е|женного|е|женного|е|мо- |е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|ного |н|платежа|н|платежа|н|платежа|н|платежа|н|жен-|н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|пла- |и|или на-|и|или на-|и|или на-|и|или на-|и|ного|и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|тежа | |лога   | |лога   | |лога   | |лога   | |пла-|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|или  | |       | |       | |       | |       | |тежа|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|нало-| |       | |       | |       | |       | |или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|га   | |       | |       | |       | |       | |на-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 | |       | |       | |       | |       | |лога|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_____________|_____|_|_______|_|_______|_|_______|_|_______|_|____|_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|по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Наиме-|данным|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нова- |тамо-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 и |жен-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   |ного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тамо- |органа|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жен-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ного  |по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пла-  |данным|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тежа  |пла-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   |тель-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налога|щика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|рас-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|хожде-|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|ния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|(+, -)|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______|______|______________________________________________________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|по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Наиме-|данным|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нова- |тамо-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 и |жен-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   |ного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тамо- |органа|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жен-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ного  |по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пла-  |данным|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тежа  |пла-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   |тель-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налога|щика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|рас-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|хожде-|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|ния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|(+, -)|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______|______|______________________________________________________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составления акта сверки "__"__________ 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номер регистрации акта сверки в таможенном органе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"__"__________ 200_ г. N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таможенных доходов:              Плательщик: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            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(подпись)                                 (подпись)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