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8b81" w14:textId="c158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нормативов производственных помещений и набора технологического оборудования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января 2003 года № 5. Зарегистрирован в Министерстве юстиции Республики Казахстан 16 января 2003 года № 2122. Утратил силу приказом Министра сельского хозяйства Республики Казахстан от 20 декабря 2010 года № 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20.12.2010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подпункта 1) пункта 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23 декабря 2002 года N 1347 "О внесении изменений и дополнений в постановления Правительства Республики Казахстан",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ветеринарный норматив производственных помещений, набора технологического оборудования, необходимых для проведения ветеринарно-санитарной экспертизы продуктов и сырья животного происхождения на рынках.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ветеринарии совместно с областными территориальными управлениями, городов Астаны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- Министр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января 2003 года N 5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Ветеринарный норматив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 производственных помещений, технологического оборудования, необходимых для проведения ветеринарно-санитарной экспертизы продуктов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сырья животного происхождения на рынках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393"/>
        <w:gridCol w:w="41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производственных помещений и набора технологического оборудования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Комната или отделение для осмотра и отбора проб мяса, мясных продуктов и рыбы (смотровой зал)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Комната или отделение для проведения ветеринарно-санитарной экспертизы мяса, мясопродуктов, рыбы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Комната или отделение для проведения ветеринарно-санитарной экспертизы молока, молочных продуктов, меда и яиц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Комната для персонала                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Комната или отделение для обезвреживания проб, продуктов и сырья животного происхождения, оборудованные варочными котлами или автоклавом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Дистиллятор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бытовой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определения водородных ионов (иономер, рН-метр)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 проекционная для трихинеллоскопии или трихинеллоскоп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Компрессорий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 менее 10 шт)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Микроскоп биологический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2 шт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Осветитель для микроскопа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2 шт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Лампа (облучатель) бактерицидная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каждом отделении по одной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 для определения степени чистоты молока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Центрифуга лабораторная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для определения влажности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творога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Баня водяная лабораторная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Баня электрическая для подогрева жиромеров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Жиромер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5 шт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Рефрактометр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Редуктазник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Ареометр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5 шт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Овоскоп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сушильный стерилизационный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втяжной пристенный химический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лабораторные с разновесами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(гирями)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каждом отделении по одному набору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технические с разновесами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(гирями) +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каждом отделении по одному набору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Лупа бинокулярная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2 шт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Лупа складная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5 шт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Стерилизатор электрический для инструментов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3 шт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Горелка спиртовая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2 шт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Мясорубка лабораторная или гомогенизатор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2 шт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водяной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5 шт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для мяса с металлическим стилетом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2 шт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комнатный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каждом производственном помещении по одному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лабораторный химический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5 шт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Термометр молочный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5 шт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Часы песочные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5 шт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Часы сигнальные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2шт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Электроплита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каждом  отделении по одной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Радиологические средства измерения: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(Дозиметры ДРГ-01Т1 или ДРГ-06Т, СРП-68-01, СРП-88 или Радиометр-спектрометр универсальный РСУ-1 "Сигнал-Гамма" или портативный спектрометр "Прогресс-Спектр")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Шпатель металлический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10 шт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Микробюретки и капельницы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10 шт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Колбы (25, 50, 100, 250 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зависимости от объема проводимых исследований (не менее 10 шт)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Скальпели остроконечные, брюшистые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10 шт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Мерные цилиндры (5, 10, 25, 50, 500, 1000 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зависимости от объема проводимых исследований (не менее 10 шт)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Лабораторные стаканы (50, 100, 250, 500, 1000 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зависимости от объема проводимых исследований (не менее 10 шт)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Пипетки градуированные (0,1-25 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зависимости от объема проводимых исследований (не менее 15 шт)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Эксикатор (разных размеров)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каждом отделении по одному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