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454a" w14:textId="0354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6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6 января 2003 года N 52. Зарегистрирован в Министерстве юстиции Республики Казахстан 15 января 2003 года N 2119.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37. Приказ Министра экономики и бюджетного планирования Республики Казахстан от 6 января 2003 года N 52 "О внесении изменений и дополнений N 6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N 2012 государственной регистрации от 16 октября 2002 года,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классификации доходов бюджета в категории 1 "Налоговые поступления":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классе 06 "Налоги на международную торговлю и внешние операции" в подклассе 1 "Таможенные платежи":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специфику 01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"01 Таможенные пошлины на ввозимые товары, за исключением таможенных пошлин на ввозимые товары, взимаемых с физических лиц с применением единой ставки таможенной пошлины";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спецификой 04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 Таможенные пошлины на ввозимые товары, взимаемые с физических лиц, в результате введения единой ставки таможенной пошлины";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классе 08 "Обязательные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лицами" в подклассе 1 "Государственная пошлина":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специфику 02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"02 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листа***";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спецификами 14, 15 и 16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"14 Государственная пошлина, взимаемая за выдачу водительских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 Государственная пошлина, взимаемая за выдачу свидетельств о государственной регистрации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 Государственная пошлина, взимаемая за выдачу государственных регистрационных номерных знаков";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строки "**АГС - Акт гражданского состояния"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листа*** - 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внесении судебного приказа, а также за выдачу судом исполнительных листов по решениям иностранных судов и арбитражей, копий (дубликатов) документов";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всему тексту функциональной классификации расходов бюджета администраторов программ 257, 502 и 694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"257 Исполнительный орган сельского хозяйства, по охране лесов и животного мира,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502 Генеральная прокуратура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694 Управление делами Президента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"Представительные, исполнительные и другие органы, выполняющие общие функции государственного управления":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101 "Администрация Президента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030 "Прогнозно-аналитическое обеспечение стратегических аспектов внутренней и внешней политики государства" подпрограмму 030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"030 Казахстанский институт стратегических исследований при Президенте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программами 602 и 603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"602 Обеспечение вычислительной и организационной техникой специального представительства на космодроме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603 Обеспечение компьютерной и организационной техникой Казахстанского института стратегических исследований при Президенте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102 "Хозяйственное управление Парламента Республики Казахстан" дополнить программой 035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"035 Разработка и экспертиза проектов законов, инициируемых депутатами Парламента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106 "Национальный центр по правам человека" дополнить программами 200 и 600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"200 Материально-техническое обеспечение Национального центра по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600 Обеспечение вычислительной и коммуникационной техникой Национального центра по правам человека";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690 "Центральная избирательная комиссия Республики Казахстан" дополнить программой 032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"032 Обеспечение сохранности выборных материалов   Центральной избирательной комиссии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694 "Управление делами Президента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203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"203 Обновление парка автомашин для государственных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программой 205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"205 Специальное оснащение ангаров для воздушных судов, осуществляющих литерные рейсы";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"Финансовая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217 "Министерство финансов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программы 035 и 703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"035 Оплата услуг платежных систем и телекоммуникационных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703 Печатание акцизных и учетно-контрольных марок, бланков строгой отчетности";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программами 706 и 707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"706 Приобретение официальных источников информации, используемых для государственного контроля при применении трансфертных цен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707 Обеспечение налогового администрирования крупных налогоплательщиков";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220 "Министерство экономики и бюджетного планирования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030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"030 Совместные аналитические исследования с международными финансовыми организациями";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программами 031 и 201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"031 Организация проведения заседаний Республиканской бюджетной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201 Оснащение рабочего органа Республиканской бюджетной комиссии";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277 с программой 002 с подпрограммой 003 и с программами 016, 023, 029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"277 Исполнительный орган по специальной экономической зоне "Морпорт Актау",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002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003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016 Проведение мероприятий за счет резерва Правительства Республики Казахстан для ликвидации чрезвычайных ситуаций природного и техногенного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023 Проведение мероприятий за счет 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029 Выполнение обязательств Правительства, центральных государственных органов и их территориальных подразделений по решениям судов из резерва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406 "Счетный комитет по контролю за исполнением республиканского бюджета" дополнить программой 602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"602 Создание информационной базы данных по объектам финансового контроля";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619 "Агентство таможенного контроля Республики Казахстан" дополнить программами 030 и 032, программой 033 с подпрограммой 030, программой 034 с подпрограммой 030 и программой 300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"030 Обеспечение таможенных органов нормативными правовыми актами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Оплата вознаграждения независимому эксперту за дополнительно поступившие таможенные платежи и налоги в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Обеспечение деятельности таможенной службы Республики Казахстан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Представительство таможенной службы Республики Казахстан при таможенной службе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Совершенствование экспертной службы таможенных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Центральная таможенная лаборатория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300 Строительство здания таможенного поста на территории СЭЗ "Морпорт Актау";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"Внешнеполитическая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102 "Хозяйственное управление Парламента Республики Казахстан" дополнить программой 036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"036 Проведение Трансазиатского форума Парламентской ассамблеи";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204 "Министерство иностранных дел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006 "Выполнение обязательств прошлых лет" подпрограмму 030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"030 Выполнение обязательств по погашению кредитов, полученных на приобретение объектов недвижимости в собственность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программами 069, 204 и 500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"069 Создание системы защищенной связи с дипломатическими представительствами Республики Казахстан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204 Приобретение автомашин для посольств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500 Сопровождение информационных систем Министерства иностранных дел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4 "Фундаментальные научные исследования" по администратору программ 225 "Министерство образования и науки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030 "Фундаментальные и прикладные научные исследования" дополнить подпрограммами 032 и 033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"032 Проведение фундаментальных, инициативных и рисковых научных исследований по грантам через Фонд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Проведение прикладных научных исследований";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программами 700 и 702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"700 Замена, установка новых и захоронение отработанных источников ионизирующего излучения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702 Обеспечение научной литературой Центральной научной библиотеки";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5 "Планирование и статистическая деятельность" по администратору программ 220 "Министерство экономики и бюджетного планирования Республики Казахстан" дополнить программой 601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"601 Создание ситуационной системы государственного управления";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государственные услуги общего характера" по администратору программ 220 "Министерство экономики и бюджетного планирования Республики Казахстан" дополнить программой 200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"200 Укрепление материально-технической базы Министерства экономики и бюджетного планирования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2 "Оборона":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"Военные нужды":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208 "Министерство обороны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программы 032, 041 и 051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"032 Подготовка допризывников по военно-техническим специальностям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041 Обеспечение функционирования инфраструктуры Вооруженных Сил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051 Модернизация, приобретение и восстановление вооружения, военной и иной техники, систем связи";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программами 043, 053 и 054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"043 Погашение задолженности за приобретенную военную технику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053 Увеличение уставного капитала РГП "Бронетанковый ремонтный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054 Увеличение уставного капитала РГП "Центр по геоинформационному обеспечению Вооруженных Сил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076 "Обеспечение обороноспособности страны" дополнить подпрограммой 041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"041 Обеспечение противопожарной защиты Вооруженных Сил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678 "Республиканская гвардия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076 "Участие в обеспечении безопасности охраняемых лиц и выполнении церемониальных ритуалов":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подпрограмму 030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"030 Центральный аппарат";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подпрограммой 031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"031 Содержание воинских частей";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программой 304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"304 Строительство комплексного здания Республиканской гвардии в городе Астане";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"Организация работы по чрезвычайным ситуациям":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105 "Аппарат акима" дополнить программой 073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"073 Ликвидация последствий, вызванных паводками в Кордайском районе";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308 "Агентство Республики Казахстан по чрезвычайным ситуациям" дополнить программами 036, 050, 051 и 208 с подпрограммами 030, 031, 032 и 036, программами 216, 300, 302, 400 и 700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"036 Проведение ежегодного республиканского (международного) сбора-семинара спасателей подразделения "Казспас"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050 Анализ и проведение испытаний в области пожарной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051 Передислокация Агентства Республики Казахстан по чрезвычайным ситуациям в город Астану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208 Материально-техническое оснащение учреждений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Приобретение активов Республиканским оперативно-спасательным отрядом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Приобретение активов воинскими частями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Приобретение активов региональными аэромобильными аварийно-спасательными отрядами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036 Приобретение активов государственным учреждением "Казселезащита"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216 Создание автоматизированных систем наблюдения за селевыми потоками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300 Строительство селезадерживающей плотины на реке Талгаре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302 Строительство противоселевого сооружения на реке Каргалинке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400 Целевые трансферты Жамбылскому областному бюджету на ликвидацию последствий, вызванных паводками в Кордайском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700 Подготовка проектно-сметной документации защиты от паводкового затопления застройки левобережной части города Астаны";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3 "Общественный порядок и безопасность":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"Правоохранительная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201 "Министерство внутренних дел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программой 006 с подпрограммой 031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"006 Выполнение обязательств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Погашение кредиторской задолженности по строительству административного здания Министерства внутренних дел Республики Казахстан в городе Астане";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049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"049 Повышение боеготовности воинских частей внутренних войск Министерства внутренних дел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программами 053, 063, 064, 206, 207, 211 и 600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"053 Обеспечение миграционными карточками иностранных лиц, прибывающих в Республику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063 Обеспечение форменным обмундированием сотрудников и военнослужащих центрального аппарата и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064 Компенсация расходов на содержание жилища и коммунальные услуги сотрудникам центрального аппарата и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206 Оснащение следственных изоляторов медицинским оборудованием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207 Материально-техническое оснащение саперных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211 Материально-техническое оснащение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600 Государственный проект 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618 "Агентство финансовой полиции Республики Казахстан" дополнить программами 004, 033, 034, 036, 037 и 038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"004 Оплата труда адвокатов на 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Возмещение процессуальных издержек участвующим в уголовном судопроизводстве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Обеспечение органов финансовой полиции нормативными правовыми актами и бланками строгой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036 Государственная защита лиц, участвующих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037 Компенсация расходов на содержание жилища и коммунальные услуги сотрудникам центрального аппарата и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038 Создание специального архива финансовой полиции";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"Правовая деятельность" по администратору программ 221 "Министерство юстиции Республики Казахстан" дополнить программой 048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"048 Правовая пропаганда";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4 "Деятельность по обеспечению законности и правопорядка" по администратору программ 502 "Генеральная прокуратура Республики Казахстан" дополнить программами 039, 040 и 602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"039 Обеспечение экстрадиции лиц, совершивших преступления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040 Погашение задолженности по таможенным пошлинам и платежам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602 Обеспечение вычислительной и организационной техникой органов прокуратуры";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5 "Деятельность по обеспечению безопасности личности, общества и государства":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104 "Канцелярия Премьер-Министра Республики Казахстан" дополнить программой 036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"036 Обеспечение информационной безопасности государственных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201 "Министерство внутренних дел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056 "Обеспечение деятельности органов внутренних дел по борьбе с наркобизнесом с применением служебно-розыскных собак" подпрограмму 030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"030 Кинологический центр";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программами 104 и 306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"104 Государственная программа борьбы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306 Реконструкция питомника Кинологического центра";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221 с программой 104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"221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104 Государственная программа борьбы с наркоманией и наркобизнесом";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225 с программой 104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"225 Министерство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104 Государственная программа борьбы с наркоманией и наркобизнесом";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226 с программой 104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"226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104 Государственная программа борьбы с наркоманией и наркобизнесом";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230 с программой 104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"230 Министерство культуры, информации и общественного согласия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104 Государственная программа борьбы с наркоманией и наркобизнесом";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233 с программой 104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"233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104 Государственная программа борьбы с наркоманией и наркобизнесом";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410 "Комитет национальной безопасности Республики Казахстан" дополнить программами 045 и 104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"045 Погашение задолженности по таможенным пошлинам и платежам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104 Государственная программа борьбы с наркоманией и наркобизнесом";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613 с программой 104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"613 Агентство Республики Казахстан по туризму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104 Государственная программа борьбы с наркоманией и наркобизнесом";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618 с программой 104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"618 Агентство финансовой полиции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104 Государственная программа борьбы с наркоманией и наркобизнесом";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619 с программой 104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"619 Агентство таможенного контроля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104 Государственная программа борьбы с наркоманией и наркобизнесом";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6 "Уголовно-исполнительная система" по администратору программ 221 "Министерство юстиции Республики Казахстан" дополнить программами 053, 303, 304, 305 и 306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"053 Погашение задолженности по налогам в бюджет учреждений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303 Реконструкция под исправительную колонию общего режима на базе завода стеновых материалов в городе Кызылорде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304 Реконструкция психоневрологического дома-интерната под исправительную колонию общего режима в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305 Реконструкция военного городка в поселке Солнечный под исправительную колонию для женщин в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306 Реконструкция военного объекта "Эмба-5" в поселке Жем под исправительную колонию строгого режима в Актюбинской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"Начальное общее, основное общее, среднее общее 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225 "Министерство образования и науки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038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"038 Проведение республиканских школьных олимпиад";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программой 202 с подпрограммами 030, 031, 032, 033, 034, 035 и 036, программами 320 и 322 с подпрограммами 033, 034, 036 и 037, программой 400 с подпрограммами 032, 033, 034, 035 и 043, программами 403 и 701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"202 Приобретение основных средств для республиканских школ-интернатов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Приобретение основных средств для Шымкентской республиканской военной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Приобретение основных средств для Карагандинской республиканской военной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Приобретение основных средств для Алматинской республиканской военной школы-интерната им. Б.Момышулы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Приобретение основных средств для Республиканской казахской средней музыкальной школы-интерната им. А.Жубанова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Приобретение основных средств для Республиканской физико-математической школы-интерната им. О.Жаутыкова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035 Приобретение основных средств для Республиканской школы-интерната с углубленным изучением казахского языка и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036 Приобретение основных средств для Республиканской средней специализированной музыкальной школы-интерната для одаренных детей им. К.Байсеитовой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320 Завершение реконструкции и строительства объектов Республиканского детского оздоровительного лагеря "Балдаурен"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322 Строительство, капитальный ремонт и реконструкция зданий республиканских школ-интернатов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Капитальный ремонт зданий Республиканской средней специализированной музыкальной школы-интерната для одаренных детей им. К.Байсеитовой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Реконструкция зданий Республиканской казахской средней музыкальной школы-интерната им. А.Жубанова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036 Капитальный ремонт зданий республиканской физико-математической школы-интерната им. О.Жаутыкова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037 Разработка проектно-сметной документации на строительство спортивного комплекса Республиканской школы-интерната с углубленным изучением казахского языка и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400 Целевые инвестиционные трансферты областным бюджетам на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Целевые инвестиционные трансферты Атыраускому областному бюджету на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Целевые инвестиционные трансферты Алматинскому областному бюджету на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Целевые инвестиционные трансферты Восточно-Казахстанскому областному бюджету на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035 Целевые инвестиционные трансферты Жамбылскому областному бюджету на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043 Целевые инвестиционные трансферты Южно-Казахстанскому областному бюджету на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403 Целевые инвестиционные трансферты Павлодарскому областному бюджету на строительство школы в селе Железинка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701 Разработка и апробация учебников и учебно-методических комплексов нового поколения, а также обеспечение учебниками по циклу фондирования организаций на республиканском уровне, предоставляющих среднее общее образование, и казахской диаспоры за рубежом";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613 "Агентство Республики Казахстан по туризму и спорту":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031 "Государственная поддержка одаренных детей" подпрограмму 032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"032 Республиканская школа-интернат для одаренных в спорте детей в городе Риддер";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программой 301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"301 Строительство республиканской спортивной школы-интерната в городе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4 "Среднее профессиональное 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201 "Министерство внутренних дел Республики Казахстан" дополнить программой 309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"309 Строительство главного учебного корпуса Актюбинского юридического колледжа Министерства внутренних дел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226 "Министерство здравоохранения Республики Казахстан" дополнить программой 306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"306 Капитальный ремонт Республиканского медицинского колледжа";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5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"Дополнительное профессиональное 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101 с программой 010 с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"101 Администрация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010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102 с программой 010 с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"102 Хозяйственное управление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010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104 "Канцелярия Премьер-Министра Республики Казахстан" программу 010 "Повышение квалификации и переподготовка кадров" дополнить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105 "Аппарат акима" дополнить программой 077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"077 Укрепление материально-технической базы учреждения повышения квалификации и переподготовки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204 "Министерство иностранных дел Республики Казахстан" программу 010 "Повышение квалификации и переподготовка кадров" дополнить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215 "Министерство транспорта и коммуникаций Республики Казахстан" дополнить программой 010 с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"010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220 с программой 010 с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"220 Министерство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010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225 "Министерство образования и науки Республики Казахстан" программу 010 "Повышение квалификации и переподготовка кадров" дополнить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230 с программой 010 с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"230 Министерство культуры, информации и общественного согласия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010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231 с программой 010 с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"231 Министерство энергетики и минеральных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010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233 "Министерство индустрии и торговли Республики Казахстан" программу 010 "Повышение квалификации и переподготовка кадров" дополнить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234 с программой 010 с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"234 Министерство охраны окружающей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010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§     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308 "Агентство Республики Казахстан по чрезвычайным ситуациям" программу 010 "Повышение квалификации и переподготовка кадров" дополнить подпрограммой 031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"031 Повышение квалификации и переподготовка кадров за рубежом";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406 с программой 010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подпрограммой 005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"406 Счетный комитет по контролю за исполнением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010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501 "Верховный Суд Республики Казахстан" программу 010 "Повышение квалификации и переподготовка кадров" дополнить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502 с программой 010 с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"502 Генеральная прокуратура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010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605 с программой 010 с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"605 Агентство по миграции и демографии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010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613 с программой 010 с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"613 Агентство Республики Казахстан по туризму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010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614 с программой 010 с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"614 Агентство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010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617 с программой 010 с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"617 Агентство Республики Казахстан по государственным материальным резервам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010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618 с программой 010 с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"618 Агентство финансовой полиции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010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619 с программой 010 с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"619 Агентство таможенного контроля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010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620 с программой 010 с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"620 Агентство Республики Казахстан по регулированию естественных монополий и защите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010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637 с программой 010 с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"637 Конституционный Совет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010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690 с программой 010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"690 Центральная избирательная комиссия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010 Повышение квалификации и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694 с программой 010 с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"694 Управление делами Президента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010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005 Повышение квалификации государственных служащих";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6 "Высшее и послевузовское профессиональное 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201 "Министерство внутренних дел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009 "Подготовка кадров в высших учебных заведениях" подпрограмму 033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"033 Высшее военное училище внутренних войск, город Петропавловск";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программой 313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"313 Строительство учебно-жилищного комплекса в Петропавловском высшем военном училищ внутренних войск";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225 "Министерство образования и науки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051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"051 Подготовка кадров в высших учебных заведениях за рубежом в рамках программы "Болашак";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программами 059, 060, 065 и 073 с подпрограммой 030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"059 Оплата услуг связи для реализации программы "Болашак"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060 Подготовка офицеров запаса на военных кафедрах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учебных заведений Министерства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065 Субсидии на выплату повышающего коэффициента к установленным окладам профессорско-преподавательского состава и руководящих работников национальных 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073 Подготовка кадров в высших профессиональных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Казахская национальная консерватория имени Курмангазы";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226 "Министерство здравоохранения Республики Казахстан" дополнить программами 045, 046 и 308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"045 Подготовка офицеров запаса на военных кафедрах высших учебных заведений Министерства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046 Субсидии на выплату повышающего коэффициента к установленным окладам профессорско-преподавательского состава и руководящих работников Казахского национального медицинского университета им. С.Д.Асфендиярова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308 Капитальный ремонт Акмолинской государственной медицинской академии";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области 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225 "Министерство образования и науки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программой 201 с подпрограммами 030, 031 и 032, программой 321 с подпрограммами 031 и 033, программами 325, 401 и 402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"201 Приобретение основных средств для высших учебных заведений культуры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Приобретение основных средств для Казахской национальной академии музыки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Приобретение основных средств для Казахской национальной академии искусств им. Т.К.Жургенова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Приобретение основных средств для Казахской национальной консерватории им. 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321 Капитальный ремонт и реконструкция зданий высших учебных заведений культуры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Капитальный ремонт зданий Казахской национальной академии искусств им. Т.К.Жургенова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Капитальный ремонт учебных зданий Казахской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консерватории имени 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325 Реконструкция учебно-производственной базы Алматинского колледжа декоративно-прикладного искусства имени О.Тансыкбаева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401 Целевые трансферты областным бюджетам на обеспечение содержания типовых штатов государственных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402 Целевые трансферты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Астаны и Алматы на обеспечение гарантированного норматива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 образования";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501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"501 Сопровождение информационной системы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263 "Исполнительный орган образования, культуры, спорта и туризма, финансируемый из местного бюджета" дополнить программами 080 и 083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"080 Строительство сельских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083 Строительство школы в селе Железинка";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273 с программой 043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"273 Исполнительный орган инфраструктуры и строительства,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043 Строительство объектов образования в городе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275 с программами 047 и 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содержания: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"275 Департамент по администрированию программ развития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047 Строительство и реконструкция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048 Проектно-изыскательские работы по строительству и реконструкции объектов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5 "Здравоохранение":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"Больницы широкого профиля":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201 "Министерство внутренних дел Республики Казахстан" в программе 012 "Лечение военнослужащих, сотрудников правоохранительных органов и членов их семей" подпрограмму 031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"031 Оказание медицинской помощи военнослужащим и сотрудникам органов внутренних дел, членам их семей, проживающих с ними, и пенсионерам органов внутренних дел";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226 с программой 400 с подпрограммой 034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"226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400 Целевые инвестиционные трансферты областным бюджетам на строительство центральных районных больниц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Целевые инвестиционные трансферты Жамбылскому областному бюджету на строительство центральных районных больниц";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"Охрана здоровья населения":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226 "Министерство здравоохранения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043 "Предупреждение эпидемий" дополнить подпрограммами 030 и 031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"030 Исследование эпидемиологической ситуации на острове Возрождения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Мероприятия по предупреждению эпидемий";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051 "Профилактика и борьба с опасными инфекциями":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подпрограммы 032, 034 и 035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"032 Юго-Восточный региональный центр санитарно-эпидемиологической экспертизы на воздушном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Акмолинский региональный центр санитарно-эпидемиологической экспертизы на железнодорожном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035 Западный региональный центр санитарно-эпидемиологической экспертизы на железнодорожном транспорте";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подпрограммой 036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"036 Северо-Западный региональный центр санитарно-эпидемиологической экспертизы на воздушном транспорте";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программами 302 и 401 с подпрограммами 031 и 032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"302 Подготовка проектно-сметной документации для строительства перинатального центра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401 Целевые инвестиционные трансферты областным бюджетам на строительство сельских родильных домов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Целевые инвестиционные трансферты Жамбылскому областному бюджету на строительство сельских родильных домов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Целевые инвестиционные трансферты Южно-Казахстанскому областному бюджету на строительство родильного дома с женской консультацией в городе Туркестане";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254 "Исполнительный орган здравоохранения, финансируемый из местного бюджета" дополнить программой 063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"063 Строительство сельских родильных домов";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"Специализированная медицинская помощь":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226 "Министерство здравоохранения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036 "Оказание специализированной медицинской помощи" подпрограмму 032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"032 Республиканский научно-практический центр психиатрии, психотерапии и наркологии";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044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"044 Централизованный закуп лекарственных средств для больных после трансплантации почек, диализаторов с расходными материалами для больных с почечной недостаточностью";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055 "Противодействие эпидемии СПИДа" подпрограмму 031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"031 Противодействие распространению эпидемии СПИДа";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059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"059 Закуп медицинского оборудования для Казахского научно-исследовательского института онкологии и радиологии";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программой 402 
</w:t>
      </w:r>
      <w:r>
        <w:rPr>
          <w:rFonts w:ascii="Times New Roman"/>
          <w:b w:val="false"/>
          <w:i/>
          <w:color w:val="000000"/>
          <w:sz w:val="28"/>
        </w:rPr>
        <w:t>
с 
</w:t>
      </w:r>
      <w:r>
        <w:rPr>
          <w:rFonts w:ascii="Times New Roman"/>
          <w:b w:val="false"/>
          <w:i w:val="false"/>
          <w:color w:val="000000"/>
          <w:sz w:val="28"/>
        </w:rPr>
        <w:t>
подпрограммами 032, 033, 034, 035 и 036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"402 Целевые инвестиционные трансферты областным бюджетам на строительство туберкулезных организаций и районной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Целевые инвестиционные трансферты Атыраускому областному бюджету на строительство туберкулезных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Целевые инвестиционные трансферты Кызылординскому областному бюджету на строительство туберкулезных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Целевые инвестиционные трансферты Западно-Казахстанскому областному бюджету на строительство туберкулезных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035 Целевые инвестиционные трансферты Жамбылскому областному бюджету на строительство туберкулезных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036 Целевые инвестиционные трансферты Южно-Казахстанскому областному бюджету на строительство туберкулезных организаций и районной больницы";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254 "Исполнительный орган здравоохранения, финансируемый из местного бюджета" дополнить программой 064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"064 Строительство туберкулезных организаций и районной больницы";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области здравоохранения":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226 "Министерство здравоохранения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031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"031 Оснащение республиканских организаций здравоохранения медицинским оборудованием, санитарным и специализированным транспортом";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программами 061, 207, 307, 403 и 404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"061 Приобретение расходных материалов, комплектующих изделий и сервисное обслуживание дорогостоящего медицинского оборудования республиканских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207 Материально-техническое обеспечение территориальных органов Министерства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307 Капитальный ремонт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403 Целевые трансферты Кызылординскому областному бюджету для оказания гарантированного объема бесплатной медицинской помощи населению Аральского и 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404 Целевые трансферты Актюбинскому областному бюджету для оказания гарантированного объема бесплатной медицинской помощи населению Шалкарского района";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254 "Исполнительный орган здравоохранения, финансируемый из местного бюджета" дополнить программами 065, 066 и 067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"065 Строительство центральных районных больниц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066 Оказание гарантированного объема бесплатной медицинской помощи населению Аральского и Казалинского районов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067 Оказание гарантированного объема бесплатной медицинской помощи населению Шалкарского района Актюбинской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275 с программами 049 и 050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"275 Департамент по администрированию программ развития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049 Строительство и реконструкция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050 Проектно-изыскательские работы по строительству и реконструкции объектов здравоохранения";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6 "Социальное обеспечение и социальная помощь":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"Социальное обеспечение" по администратору программ 213 "Министерство труда и социальной защиты населения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045 подпрограмму 031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"031 Пособие на погребение получателей государственных социальных пособий и государственных специальных пособий, работавших на подземных и открытых горных работах, на работах с особо вредными и особо тяжелыми условиями труда";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программой 400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"400 Выплата единовременных государственных пособий в связи с рождением ребенка";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"Социальная помощь":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201 "Министерство внутренних дел Республики Казахстан" программу 006 "Выполнение обязательств прошлых лет" с подпрограммой 030 "Выплата компенсации за санаторно-курортное лечение пенсионерам органов внутренних дел и внутренних войск"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213 "Министерство труда и социальной защиты населения Республики Казахстан" дополнить программами 049, 401 и 402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"049 Единовременная денежная компенсация реабилитированным гражданам-жертвам массовых политических репрессий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401 Целевые трансферты Кызылординскому областному бюджету для оказания адресной социальной помощи населению Аральского и 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402 Целевые трансферты Актюбинскому областному бюджету для оказания адресной социальной помощи населению Шалкарского района";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области социальной помощи и социального обеспечения":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213 "Министерство труда и социальной защиты населения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036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"036 Исследования по вопросам занятости, социального страхования и труда";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258 "Исполнительный орган труда и социальной защиты населения, финансируемый из местного бюджета" дополнить программой 053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"053 Приобретение жилья семьям оралманов";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605 "Агентство по миграции и демографии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030 с подпрограммой 031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"030 Переселение на историческую родину и социальная защита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Центр адаптации оралманов";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программой 400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"400 Целевые трансферты областным бюджетам, бюджетам городов Астаны и Алматы на приобретение жилья семьям оралманов";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7 "Жилищно-коммунальное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"Жилищное хозяйство" по администратору программ 105 "Аппарат акима" программу 073 "Обеспечение жильем отдельных категорий граждан"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"Коммунальное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105 "Аппарат акима" программу 056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"056 Обеспечение региона Жамбылской области электроэнергией в осенне-зимний период";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217 "Министерство финансов Республики Казахстан" дополнить программой 437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"437 Целевые инвестиционные трансферты бюджету Атырауской области на ремонт водопроводных и канализационных сетей и газификацию населенных пунктов";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231 с программой 048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"231 Министерство энергетики и минеральных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048 Целевые трансферты Жамбылскому областному бюджету для обеспечения региона электроэнергией в осенне-зимний период";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233 с программами 400, 401, 402 и 403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"233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400 Целевые инвестиционные трансферты бюджету города Астаны для строительства инженерных сетей Правительственного центра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401 Целевые инвестиционные трансферты бюджету города Астаны для подготовки проекта инженерной защиты от подтопления, дренажа и понижения грунтовых вод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402 Целевые инвестиционные трансферты бюджету города Астаны для ликвидации накопителя сточных вод Талдыколь с рекультивацией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403 Целевые инвестиционные трансферты бюджету города Астаны для выноса коллектора на Кургальджинской трассе";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273 "Исполнительный орган инфраструктуры и строительства, финансируемый из местного бюджета" дополнить программой 044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"044 Строительство водопровода, канализации, тепловых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электрических сетей в городе Алматы";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275 "Департамент по администрированию программ развития города Астаны" дополнить программами 051, 052 и 053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"051 Строительство, реконструкция и капитальный ремонт объектов жилищно-коммунальной инфраструктуры и благоустройства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052 Проектно-изыскательские работы по строительству и реконструкции объектов жилищно-коммунальной инфраструктуры и благоустройства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053 Капитальный ремонт объектов жилищно-коммунальной инфраструктуры и благоустройства";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"Водоснабжение":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233 с программой 404 с подпрограммой 080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"233 Министерство энергетики и минеральных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404 Целевые инвестиционные трансферты бюджету города Астаны на водоснабжение и водоотведение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080 Реализация проекта за счет внешних займов";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275 "Департамент по администрированию программ развития города Астаны" дополнить программой 054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"054 Водоснабжение и водоотведение города Астаны";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274 "Исполнительный орган жилищно-коммунального, дородного хозяйства и транспорта, финансируемый из местного бюджета":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программами 067 и 062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"067 Строительство водоочистных сооружений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062 Реконструкция системы водоснабжения и водоотведения на местном уровне";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082 "Реконструкция системы водоснабжения и водоотведения города Алматы" дополнить подпрограммой 083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"083 Реализация проекта за счет внутренних источников на местном уровне";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6 "Благоустройство городов и населенных пунктов":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233 с программами 405 и 406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"233 Министерство энергетики и минеральных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405 Целевые инвестиционные трансферты бюджету города Астаны для строительства круглой площади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406 Целевые инвестиционные трансферты бюджету города Астаны для строительства главной площади в городе Астане";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275 "Департамент по администрированию программ развития города Астаны" дополнить программами 055 и 056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"055 Строительство круглой площади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056 Строительство главной площади в городе Астане";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8 "Культура, спорт, туризм и информационное пространство":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"Деятельность в области культуры":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230 "Министерство культуры, информации и общественного согласия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050 "Содержание историко-культурных заповедников и музеев" дополнить подпрограммой 037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"037 Государственный историко-культурный заповедник-музей "Тамгалы";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052 "Производство национальных фильмов" дополнить подпрограммами 030 и 031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"030 Создание национальных фильмов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Обеспечение кинотехнологического процесса, тиражирование и хранение национальных фильмов";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программами 059, 060 и 212 с подпрограммами 030, 031, 032 и 033, программой 213 с подпрограммами 030, 031 и 032 и программами 216 и 305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"059 Мероприятия по проведению Года Республики Казахстан в России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 Разработка проектно-сметной документации по проекту строительства Государственного музея археологии и этнографии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212 Приобретение основных активов для организаций по хранению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Приобретение основных активов для Музея золота и драгоценных металлов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Приобретение литературы и прочих основных активов для Президентского центра культуры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Приобретение основных активов для Музея Первого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Субсидирование организаций по хранению историко-культурных ценностей для приобретения основных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213 Приобретение основных активов для организаций по хранению историко-культурных заповедников и музеев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Приобретение основных активов для Государственного историко-культурного и литературно-мемориального заповедника-музея имени Абая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Приобретение основных активов для Государственного историко-культурного заповедника-музея "Азрет-Султан"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Приобретение основных активов для Государственного историко-культурного заповедника-музея "Тамгалы"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216 Приобретение основных активов для театрально-концертных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305 Разработка проектно-сметной документации по капитальному ремонту Казахского театра юного зрителя им. Г.Мусрепова";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275 с программами 057 и 058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"275 Департамент по администрированию программ развития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057 Строительство и реконструкция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058 Проектно-изыскательские работы по строительству и реконструкции объектов культуры";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"Спорт и туризм":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263 "Исполнительный орган образования, культуры, спорта и туризма, финансируемый из местного бюджета":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057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"057 Мероприятия по туристской деятельности на местном уровне";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программой 085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"085 Капитальный ремонт спортивных сооружений";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275 с программами 059 и 060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"275 Департамент по администрированию программ развития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059 Строительство и реконструкция объектов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060 Проектно-изыскательские работы по строительству и реконструкции объектов 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613 "Агентство Республики Казахстан по туризму и спорту":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034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"034 Мероприятия по туристской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программами 038 и 039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"038 Мероприятия по развитию национальных и массовых видов спорта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039 Разработка технико-экономического обоснования по проекту строительства базы олимпийской подготовки в городе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"Информационное пространство":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225 "Министерство образования и науки Республики Казахстан" дополнить программой 200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"200 Приобретение основных средств для Республиканской научно-педагогической библиотеки";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230 "Министерство культуры, информации и общественного согласия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015 "Обеспечение сохранности архивного фонда, печатных изданий и их специальное использование" подпрограмму 030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"030 Государственная национальная книжная палата";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032 "Проведение государственной информационной политики через телерадиовещание" дополнить подпрограммами 037 и 038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"037 Проведение государственной языковой политики через электронные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038 Внедрение и пропаганда налогового и таможенного законодательства";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037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"037 Проведение государственной политики в области  обеспечения внутриполитической стабильности и общественного согласия";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программами 047 и 214 с подпрограммой 030 и программой 215 с подпрограммами 030, 031, 032 и 033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"047 Развитие архивного дела в Республике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214 Приобретение основных активов для архивных учреждений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Приобретение основных активов для Государственной национальной книжной палаты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215 Приобретение литературы и прочих основных активов для республиканских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Приобретение литературы и прочих основных активов для Национальной библиотеки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Приобретение литературы и прочих основных активов для Государственной республиканской юношеской библиотеки им. Жамбыла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Приобретение литературы и прочих основных активов для Государственной республиканской детской библиотеки им. С.Бегалина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Приобретение литературы и прочих активов для Республиканской библиотеки для незрячих и слабовидящих граждан";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264 "Исполнительный орган анализа общественных отношений и внутренней политики, финансируемый из местного бюджета" дополнить программами 038 и 039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"038 Техническое обеспечение проведения государственной информационной политики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039 Реализация государственной программы функционирования и развития языков на местном уровне";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по организации культуры, спорта и информационного пространства" по администратору программ 230 "Министерство культуры, информации и общественного согласия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035 "Проведение молодежной политики" подпрограмму 031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"031 Реализация социально-ориентированных молодежных программ";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программой 500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"500 Информационно-вычислительное обслуживание Министерства культуры, информации и общественного согласия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9 "Топливно-энергетический комплекс и недропользование":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"Топливо и энергетика":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231 "Министерство энергетики и минеральных ресурсов Республики Казахстан" дополнить программами 044, 059, 060 и 062 с подпрограммами 030 и 031, программой 064 с подпрограммой 030 и программами 067, 069, 201 и 401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"044 Программа развития единой электроэнергетической системы Республики Казахстан на период до 2010 года с перспективой до 2015 года и завершение разработки стратегии развития отраслей топливно-энергетического комплекса до 2015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059 Создание Казахстанского термоядерного материаловедческого реактора Токамак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060 Создание в Евразийском национальном университете им. Л.Н. Гумилева междисциплинарного научно-исследовательского комплекса на базе ускорителя тяжелых 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062 Разработка нормативно-технической документации в области электроэнергетики и нефтедобычи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Выпуск противоаварийных, эксплуатационных и методических указаний по вопросам надежности и безопасности эксплуатации установок по производству, передаче и распределению электрической и тепловой энергии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Пересмотр и разработка нормативно-технической документации в области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064 Учет государственного имущества по нефтегазовым проектам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Капиталнефтегаз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067 Формирование и развитие технопарка "Парк информационных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069 Приобретение имущественного комплекса ОАО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"Карачаганакгазпром" в рамках реализации конкурсной массы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201 Материально-техническое обеспечение государственного учреждения "Капиталнефтегаз"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401 Целевые инвестиционные трансферты бюджету города Астаны на энергетическое снабжение строительства и эксплуатации международного аэропорта";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275 с программой 061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"275 Департамент по администрированию программ развития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061 Энергетическое снабжение строительства и эксплуатации международного аэропорта";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области топливно-энергетического комплекса и недропользования":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217 "Министерство финансов Республики Казахстан" дополнить программой 040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"040 Выплата задолженности по заработной плате работникам ликвидируемого государственного предприятия "Рудоуправление N 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231 "Министерство энергетики и минеральных ресурсов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программы 038 и 050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"038 Представление интересов государства в соглашениях о разделе продукции через национальную компанию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050 Возмещение ущерба работникам ликвидированных шахт, переданных в РГСП "Карагандаликвидшахт";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программой 400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"400 Целевые инвестиционные трансферты Кызылординскому областному бюджету на разработку проектно-сметной документации по проекту перевода теплоэнергоисточников и жилого сектора в городе Кызылорде на попутный газ";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233 с программой 051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"233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051 Подготовка к ликвидации и ликвидация рудников Миргалимсайского месторождения";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274 с программой 063 следующего: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"274 Исполнительный орган жилищно-коммунального, дорожного хозяйства и транспорта,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063 Разработка проектно-сметной документации по проекту перевода теплоэнергоисточников и жилого сектора в городе Кызылорда на попутный газ";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10 "Сельское, водное, лесное, рыбное хозяйство и охрана окружающей среды":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"Сельское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212 "Министерство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033 "Защита растений":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подпрограммы 030 и 031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"030 Обследование угодий на выявление очагов особо опасных вредителей и болезней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Борьба с особо опасными вредителями и болезнями сельскохозяйственных культур";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подпрограммой 032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"032 Республиканский методический центр фитосанитарной диагностики и прогнозов";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034 с подпрограммой 030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"034 Ветеринарные мероприятия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Национальный центр мониторинга, референции, лабораторной диагностики и методологии в ветеринарии";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034 "Ветеринарные мероприятия" дополнить подпрограммами 032, 033 и 034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"032 Противоэпизоотия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Борьба с туберкулезом и бруцеллезом сельскохозяйственных животных и птиц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Ликвидация очагов острых инфекционных заболеваний животных и птиц";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037 "Определение сортовых и посевных качеств семенного и посадочного материала" дополнить подпрограммами 030 и 031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"030 Определение сортовых и посевных качеств семенного и посадочного материала элитсемхозов, государственных сортоиспытательных участков и станций, государственных ресурсов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Экспертиза качества семян, предназначенных для посева отечественными сельхозтоваропроизводителями";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038 "Сохранение и развитие элитного семеноводства и племенного дела" дополнить подпрограммами 030 и 031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"030 Сохранение и развитие элитного семеноводства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Сохранение и развитие племенного дела";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программы 042 и 045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"042 Возмещение ставки вознаграждения (интереса) по лизингу сельскохозяйственной техники, осуществляемому за счет средств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045 Субсидирование сельскохозяйственных товаропроизводителей  на приобретение минеральных удобрений, протравителей семян и гербицидов";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программами 058, 062, 064 и 205 с подпрограммами 033, 034, 035, 036, 037, 038, 039, 040 и 041, программами 209 и 420 с подпрограммой 029, программой 422 с подпрограммой 029, программой 700 с подпрограммами 030, 031, 032 и 033, программой 701 с подпрограммой 030, программой 702 с подпрограммой 030 и программами 703, 704, 706, 709, 710, 714, 716, 717, 741, 743, 800 и 802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"058 Субсидирование производства оригинальных семян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062 Участие в организации сети сельских кредитных товариществ ЗАО "Аграрная кредитная корпорация"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064 Обеспечение создания, оснащения и осуществление деятельности машинно-технологических станций (сервис-центров) ЗАО "КазАгроФинанс"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205 Материально-техническое оснащение учреждений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Материально-техническое оснащение Национального центра мониторинга, референции, лабораторной диагностики и методологии в ветеринарии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Материально-техническое оснащение Государственной комиссии по сортоиспытанию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035 Материально-техническое оснащение Республиканской карантинной лаборатории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036 Материально-техническое оснащение Республиканского интродукционно-карантинного питомника плодово-ягодных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037 Материально-техническое оснащение гидрогеологомелиоративных экспедиций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038 Материально-техническое оснащение Республиканского методического центра фитосанитарной диагностики и прогнозов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039 Материально-техническое оснащение Республиканского интродукционно-карантинного питомника зерновых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040 Материально-техническое оснащение Республиканского научно-методического центра агрохимической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041 Материально-техническое оснащение Республиканского методического центра "Казагромелиоводхоз"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209 Приобретение специального автотранспорта для территориальных органов Министерства сельского хозяйства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420 Постприватизационная поддержка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029 Реализация гранта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422 Повышение конкурентоспособности сельскохозяйственной продукции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029 Реализация гранта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700 Карантин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Республиканская карантинная лаборатория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Республиканский интродукционно-карантинный питомник плодово-ягодных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Республиканский интродукционно-карантинный питомник зерновых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Выявление, локализация и ликвидация очагов распространения карантинных вредителей, болезней растений и сорняков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701 Проведение агрохимического обследования почв и восстановление плодородия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Республиканский научно-методический центр агрохимической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702 Координация разработки и внедрения проектно-изыскательских работ гидромелиоративных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Республиканский методический центр "Казагромелиоводхоз"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703 Разработка нормативно-методической базы по регулированию развития отраслей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704 Внедрение и развитие информационной инфраструктуры на селе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706 Обеспечение исполнения обязательств по зерновым распискам АО "Фонд гарантирования исполнения обязательств по зерновым распискам"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709 Государственная поддержка обязательного страхования в растениеводстве от стихийных бедствий природного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710 Организация заготовительной сети и производственной базы по переработке животноводческого сырья ЗАО "Мал онiмдерi корпорациясы"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714 Субсидирование аттестованных хозяйств, занимающихся элитным семеноводством и племенным животноводством, для погашения отсроченной задолженности по налоговым платежам в бюджет по состоянию на 1 января 2000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716 Возмещение ставки вознаграждения (интереса) по лизингу оборудования для предприятий по переработке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717 Субсидирование ставки вознаграждения (интереса) по кредитам, выдаваемым банками второго уровня предприятиям по переработке сельскохозяйственной продукции на пополнение их оборотных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741 Сохранение и развитие племенного коневодства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743 Разработка технико-экономического обоснования строительства Национального хранилища генетических ресурсов растений и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800 Кредитование юридических лиц, обеспечивающих сельхозтоваропроизводителей информационно-консультационными услугами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802 Лизинг оборудования для предприятий по переработке сельскохозяйственной продукции";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614 "Агентство Республики Казахстан по управлению земельными ресурсами":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036 "Мероприятия по землеустройству" дополнить подпрограммами 030, 031, 032, 033, 034 и 035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"030 Земельно-кадастровые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Ведение мониторинга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Земельно-хозяйственное устройство территорий сельских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Инвентаризация земель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Определение бонитета почв земель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035 Разработка методики определения кадастровой стоимости земель сельскохозяйственного назначения";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программами 038 и 500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"038 Отвод земель и выдача правоудостоверяющих документов на землю крестьянским (фермерским) хозяйствам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500 Сопровождение автоматизированной информационной системы Государственного земельного кадастра";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694 "Управление делами Президента Республики Казахстан" программу 044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"044 Развитие спортивного коневодства";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"Водное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105 "Аппарат акима" программу 035 "Установление водоохранных зон и полос"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212 "Министерство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083 "Кредитование проекта совершенствования управления водными ресурсами и восстановления земель" дополнить подпрограммой 081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"081 Реализация проекта за счет внутренних источников";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программой 421 с подпрограммой 029, программой 424 с подпрограммой 029 и программами 713 и 718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"421 Мониторинг содержания ртути в реке Нуре и водохранилище Ынтымаке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029 Реализация гранта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424 Охрана подземных вод и очистка промышленных стоков в городе Усть-Каменогорске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029 Реализация гранта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713 Субсидирование стоимости услуг по доставке воды сельхозтоваропроизводителям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718 Разработка технико-экономической и проектно-сметной документации и проведение госэкспертизы на реконструкцию особо аварийных участков межхозяйственных каналов и гидромелиоративных сооружений";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726 "Сохранение и восстановление имущества, находящегося в республиканской собственности, по объектам водоснабжения" дополнить подпрограммой 030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"030 Сохранение и восстановление имущества, находящегося на балансе РГП "Есил су" по групповым водопроводам";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731 "Проект водоснабжения и санитарии населенных пунктов региона Аральского моря" дополнить подпрограммой 101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"101 Приобретение услуг местных консультантов для оказания содействия в управлении проектом из внутренних источников";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736 с подпрограммами 030 и 031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"736 Мероприятия по реализации отраслевой программы "Питьевые воды"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Строительство и реконструкция объектов питьевого водоснабжения сельских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Строительство и реконструкция систем водоснабжения";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программами 737 и 740 с подпрограммами 030 и 031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"737 Реконструкция левобережной части системы лиманного орошения "Акши" Иргизского района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740 Реконструкция гидротехнических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Разработка проектно-сметной документации по реконструкции гидротехнических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Реконструкция гидротехнических сооружений";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233 с программой 408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"233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408 Целевые инвестиционные трансферты бюджету города Астаны для реконструкции русла реки Ишим";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257 с программами 042 и 043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"257 Исполнительный орган сельского хозяйства по охране лесов и животного мира,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042 Установление водоохранных зон и полос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043 Обеспечение функционирования гидротехнических систем и сооружений местного значения, не связанных с подачей воды";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"Лесное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212 "Министерство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программой 215 с подпрограммами 030, 031, 032 и 033, программой 415 с подпрограммами 030, 031, 032, 033, 034, 035, 036, 037, 038, 039, 040, 041, 042 и 043, программой 423 с подпрограммой 029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"215 Развитие материально-технической базы особо охраняемых природных территорий и организаций лесного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Развитие материально-технической базы Казахского государственного республиканского лесосеменного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Развитие материально-технической базы Сандыктауского учебно-производственного лесного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Развитие материально-технической базы для проведения работ по лесоустройству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Развитие материально-технической базы особо охраняемых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415 Целевые трансферты областным бюджетам на содержание и развитие материально-технической базы учреждений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Целевые трансферты Акмолинскому областному бюджету на содержание и развитие материально-технической базы учреждений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Целевые трансферты Актюбинскому областному бюджету на содержание и развитие материально-технической базы учреждений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Целевые трансферты Алматинскому областному бюджету на содержание и развитие материально-технической базы учреждений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Целевые трансферты Атыраускому областному бюджету на содержание и развитие материально-технической базы учреждений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Целевые трансферты Восточно-Казахстанскому областному бюджету на содержание и развитие материально-технической базы учреждений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035 Целевые трансферты Жамбылскому областному бюджету на содержание и развитие материально-технической базы учреждений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036 Целевые трансферты Западно-Казахстанскому областному бюджету на содержание и развитие материально-технической базы учреждений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037 Целевые трансферты Карагандинскому областному бюджету на содержание и развитие материально-технической базы учреждений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038 Целевые трансферты Костанайскому областному бюджету на содержание и развитие материально-технической базы учреждений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039 Целевые трансферты Кызылординскому областному бюджету на содержание и развитие материально-технической базы учреждений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040 Целевые трансферты Мангистаускому областному бюджету на содержание и развитие материально-технической базы учреждений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041 Целевые трансферты Павлодарскому областному бюджету на содержание и развитие материально-технической базы учреждений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042 Целевые трансферты Северо-Казахстанскому областному бюджету на содержание и развитие материально-технической базы учреждений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043 Целевые трансферты Южно-Казахстанскому областному бюджету на содержание и развитие материально-технической базы учреждений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423 Сохранение лесов и увеличение лесистости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029 Реализация гранта за счет внутренних источников";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724 "Леса Казахстана" подпрограмму 031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"031 Сандыктауское учебно-производственное лесное хозяйство";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программой 735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"735 Разработка биологических обоснований в области леса и биоресурсов";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257 с программой 044 с подпрограммой 030 и программой 045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"257 Исполнительный орган сельского хозяйства, по охране лесов и животного мира,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044 Охрана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Учреждение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045 Материально-техническое оснащение учреждений по охране лесов и животного мира";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4 "Рыбное хозяйство" по администратору программ 212 "Министерство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программой 212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"212 Развитие материально-технической базы учреждений по охране рыбных запасов и регулированию рыболовства";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738 "Охрана рыбных запасов и регулирование рыболовства" дополнить подпрограммой 032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"032 Региональные учреждения по охране рыбных запасов и регулированию рыболовства";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5 "Охрана окружающей среды" по администратору программ 234 "Министерство охраны окружающей среды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031 "Проведение экологического мониторинга и охрана окружающей среды" подпрограмму 033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"033 Мониторинг охраны окружающей среды и здоровья населения в городе Кызылорде";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программами 032, 036 и 037 с подпрограммой 029, программой 200 с подпрограммой 030 и программами 203, 300, 401 и 402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"032 Экологические исследования, разработка стандартов и нормативов в области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036 Мониторинг экологического состояния участков территории Республики Казахстан, подверженной воздействию ракетно-космической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037 Проект реабилитации залежных земель Шетского района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029 Реализация гранта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200 Материально-техническое обеспечение Министерства охраны окружающей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Материально-техническое обеспечение аппарата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203 Материально-техническое обеспечение центра мониторинга охраны окружающей среды и здоровья населения города Кызылорды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300 Строительство станции биологической очистки сточных вод в городе Кызылорде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401 Целевые трансферты Павлодарскому областному бюджету для продолжения демеркуризационных работ на ОАО "Павлодарский химический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402 Целевые инвестиционные трансферты Восточно-Казахстанскому областному бюджету на строительство сооружения биологической очистки сточных вод в городе Семипалатинске";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256 "Исполнительный орган по природопользованию и охране окружающей среды, финансируемый из местного бюджета" дополнить программой 032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"032 Проведение работ по демеркуризации в Павлодарской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274 с программами 064 и 066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"274 Исполнительный орган жилищно-коммунального, дорожного хозяйства и транспорта,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064 Строительство сооружения биологической очистки сточных вод в городе Семипалатинске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066 Строительство очистных сооружений на местном уровне";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области сельского, водного, лесного, рыбного хозяйства и охраны окружающей среды":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212 "Министерство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программой 060 с подпрограммами 030 и 031, программой 722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"060 Государственная регистрация сельскохозяйственной, мелиоративной и дорожно-строительной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Изготовление технических паспортов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Изготовление государственных регистрационных номерных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722 Разработка технической документации и опытных образцов сельскохозяйственных машин, комплектующих и узлов";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11 "Промышленность и строительство" в подфункции 2 "Строительство":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220 с программой 035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"220 Министерство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233 "Министерство индустрии и торговли Республики Казахстан" дополнить программами 035 и 036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"035 Проведение конкурсов по государственному закупу подрядных работ на строительство объектов нового центра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036 Разработка типовых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694 "Управление делами Президента Республики Казахстан" программу 033 "Строительство и реконструкция объектов Управления делами Президента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12 "Транспорт и связь":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"Автомобильный транспорт":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115 "Аким Восточно-Казахстанской области" программу 030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"030 Выполнение сложившихся и неисполненных контрактных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в рамках проекта "Строительство моста через реку Иртыш в городе Семипалатинске";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215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036 "Строительство и реконструкция автомобильных дорог республиканского значения":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подпрограммы 040 и 044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"040 Строительство автомобильной дороги в городе Риддер - граница Республики Алтай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044 Мост через реку Сырдарья у города Кызылорда";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подпрограммами 049, 050, 051, 052, 053, 058 и 060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"049 Реконструкция Северной объездной дороги города Астана на участке км. 0-6,5 "Северо-западный участок"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050 Реконструкция автодороги Карабутак - Иргиз - граница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051 Реконструкция автодороги граница Российской Федерации - Уральск - Актобе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052 Реконструкция автодороги Кызылорда - Жезказган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053 Реконструкция автодороги Ушарал - Достык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058 Обустройство объездной дороги города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060 Реконструкция участка проезда через город Караганду";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программами 062, 707, 708 и 714 с подпрограммами 032, 033, 034, 035, 036, 037, 038, 039, 040 и 041, программой 715 с подпрограммами 030, 031, 032 и 033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"062 Диагностика и инструментальное обследование состояния автодорог и мостов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707 Средний ремонт автодорог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708 Капитальный ремонт автодорог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714 Реабилитация автодороги Алматы -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Реализация проекта на участках Алматы - Гульшад и Акчатау - Караганда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Реализация проекта на участках Алматы - Гульшад и Акчатау - Караганда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Реализация проекта на участке Алматы - Гульшад (88 км)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035 Реализация проекта на участке Алматы - Гульшад (88 км)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036 Реализация проекта на участке Осакаровка - Вишневка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037 Реализация проекта на участке Осакаровка - Вишневка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038 Реализация проекта на участке Вишневка - Астана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039 Реализация проекта на участке Вишневка - Астана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040 Реализация проекта на участке Караганда - Осакаровка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041 Реализация проекта на участке Караганда - Осакаровка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715 Реабилитация автодороги Алматы - Бишкек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Реализация проекта на участке Алматы - Георгиевка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Реализация проекта на участке Алматы - Георгиевка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Реализация проекта на участке Узынагач - Георгиевка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Реализация проекта на участке Узынагач - Георгиевка за счет внутренних источников";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233 с программой 407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"233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407 Целевые инвестиционные трансферты бюджету города Астаны для строительства магистральной автодороги в городе Астане "Центр левого берега - проспект Абылай хана" с автодорожным мостом через реку Ишим";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273 с программой 042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"273 Исполнительный орган инфраструктуры и строительства,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042 Строительство и капитальный ремонт автомобильных дорог в городе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"Системы связи" по администратору программ 215 "Министерство транспорта и коммуникаций Республики Казахстан" дополнить программой 709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"709 Сопровождение системы мониторинга радиочастотного спектра и радиоэлектронных средств";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"Водный транспорт" по администратору программ 215 "Министерство транспорта и коммуникаций Республики Казахстан" дополнить программами 068 и 072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"068 Изготовление паспорта моряка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072 Строительство Шульбинского шлюза";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4 "Воздушный транспорт" по администратору программ 215 "Министерство транспорта и коммуникаций Республики Казахстан" дополнить программами 064 и 700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"064 Увеличение уставного капитала РГП "Международный аэропорт Астана"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700 Реконструкция взлетно-посадочной полосы аэропорта в городе Астане";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5 "Железнодорожный транспорт" по администратору программ 215 "Министерство транспорта и коммуникаций Республики Казахстан" программу 301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"301 Строительство железнодорожной линии Алтынсарин - Хромтау";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сфере транспорта и связи" по администратору программ 215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006 "Выполнение обязательств прошлых лет" дополнить подпрограммами 031 и 034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"031 Удовлетворение требований по погашению основного долга, вытекающих из правоотношений упраздненного Дорожного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Возмещение затрат ЗАО "Национальная компания "Казакстан темiр жолы" по воинским перевозкам";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041 "Прикладные научные исследования в области транспорта и коммуникаций" дополнить подпрограммой 031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"031 Прикладные научные исследования в области связи и телекоммуникаций";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042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"042 Проведение проектно-изыскательских работ, модернизация и передислокация постов транспортного контроля";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программами 063 и 403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"063 Содержание функционального имущества Министерства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403 Целевые инвестиционные трансферты Восточно-Казахстанскому областному бюджету для завершения строительства коммуникационного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тоннеля под рекой Иртыш в городе Семипалатинске";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274 "Исполнительный орган жилищно-коммунального, дорожного хозяйства и транспорта, финансируемый из местного бюджета" дополнить программой 065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"065 Завершение строительства коммуникационного тоннеля под рекой Иртыш в городе Семипалатинске";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275 с программами 062 и 063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"275 Департамент по администрированию программ развития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062 Строительство и реконструкция дорог и мостов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063 Проектно-изыскательские работы по строительству и реконструкции дорог и мостов";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"Регулирование экономической деятельности" по администратору программ 233 "Министерство индустрии и торговли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040 "Прикладные научные исследования в области стандартизации, сертификации, метрологии и систем качества" дополнить подпрограммой 032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"032 Прикладные научные исследования в области метрологии";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046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"046 Проведение конкурса "Лучшие товары Казахстана" и присуждение премии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программами 047, 057 и 300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"047 Ведение Государственного кадастра гражданского и служебного оружия и патронов к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057 Обеспечение деятельности торговых представительств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300 Подготовка проектно-сметной документации строительства эталонного центра в городе Астане";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программы 500, 501 и 600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"500 Сопровождение системы информационного центра по взаимодействию со Всемирной торговой организацией по вопросам аккредитации, стандартизации, метрологии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501 Сопровождение информационной системы импортно-экспортного контроля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600 Развитие информационного центра по взаимодействию со Всемирной торговой организацией по вопросам аккредитации, стандартизации, метрологии и сертификации";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"Службы прогноза погоды" по администратору программ 234 "Министерство охраны окружающей среды Республики Казахстан" дополнить программой 041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"041 Создание экологического поста на территории специальной экономической зоны "Морпорт Актау";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"Поддержка предпринимательской деятельности и защита конкуренции":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233 "Министерство индустрии и торговли Республики Казахстан" дополнить программой 050 с подпрограммами 030 и 031, программами 503 и 602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"050 Поддержка малого и среднего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Поддержка малого и среднего бизнеса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Поддержка малого и среднего бизнеса на региональном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503 Сопровождение информационной системы по Государственной программе развития и поддержки предпринимательства в Республике Казахстан на 2003-2005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602 Создание информационной системы по Государственной программе развития и поддержки предпринимательства в Республике Казахстан на 2003-2005 годы";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620 "Агентство Республики Казахстан по регулированию естественных монополий и защите конкуренции" дополнить программами 032 и 200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"032 Проведение финансовой и технической экспертизы деятельности субъектов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200 Укрепление материально-технической базы Агентства Республики Казахстан по регулированию естественных монополий и защите конкуренции";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105 "Аппарат акима":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083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"083 Погашение задолженности по таможенным пошлинам и платежам за переоформление товаров, ранее оформленных в режиме "Свободная таможенная зона";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215 "Министерство транспорта и коммуникаций Республики Казахстан" дополнить программами 207, 601, 610 и 710 с подпрограммой 030 и программой 711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"207 Развитие материально-технической базы государственного учреждения-балансодержателя арендованного имущества комплекса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601 Создание государственной базы данных "Юридические лица"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610 Создание государственной базы данных "Ресурсы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710 Учет арендованного имущества комплекса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Государственное учреждение-балансодержатель арендованного имущества комплекса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711 Подготовка кандидатов в космонавты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217 "Министерство финансов Республики Казахстан" дополнить программами 053 и 436 с подпрограммами 030, 031, 032, 033, 034 и 035, программами 438, 449, 708 и 709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"053 Участие в уставном капитале жилищного строительного сберегательного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436 Целевые инвестиционные трансферты бюджету города Алматы на развитие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Строительство транспортной развязки проспект Райымбека - улица Саина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Строительство школы в поселке Ужет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Строительство дорог в микрорайонах индивидуальной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Капитальный ремонт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Завершение строительства школы-интерната для детей с нарушением опорно-двигательного аппарата на 144 места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035 Строительство водопровода, канализации, тепловых и электрических сетей, в районах массового индивидуального жилищного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438 Целевые трансферты бюджету города Астаны для погашения задолженности по таможенным пошлинам и платежам за переоформление товаров, ранее оформленных в режиме "Свободная таможенная зона"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449 Целевые трансферты бюджету города Астаны на долевое участие в строительстве и приобретение жилья для работников центральных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708 Приобретение государством акций ЗАО "Эйр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709 Увеличение государственной доли ЗАО "Эйр Астана";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230 с программой 400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"230 Министерство культуры, информации и общественного согласия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400 Целевые трансферты Атыраускому областному бюджету на подготовку к празднованию 200-летнего юбилея Махамбета Утемисова";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233 "Министерство индустрии и торговли Республики Казахстан" дополнить программой 504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"504 Сопровождение информационных систем Министерства индустрии и торговли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263 "Исполнительный орган образования, культуры, спорта и туризма, финансируемый из местного бюджета" дополнить программой 084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"084 Подготовка к празднованию 200-летнего юбилея Махамбета Утемисова";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272 "Исполнительный орган экономики, поддержки малого и среднего бизнеса, государственных закупок, финансируемый из местного бюджета" по программе 002 "Административные затраты на местном уровне" дополнить подпрограммой 033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"033 Аппараты местных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275 "Департамент по администрированию программ развития города Астаны" дополнить программой 064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"064 Долевое участие в строительстве и приобретение жилья для работников центральных государственных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610 с программой 601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"610 Агентство Республики Казахстан по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601 Развитие информационной системы Государственного фонда стандартов";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694 "Управление делами Президента Республики Казахстан" дополнить программами 033 и 305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"033 Строительство и реконструкция объектов Управления делами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305 Разработка проектно-сметной документации строительства общежития Парламента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15 "Официальные трансферты" в подфункции 1 "Официальные трансферты" по администратору программ 217 "Министерство финансов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066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"066 Официальные трансферты, передаваемые из республиканского бюджета в Национальный фонд";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программой 409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"409 Субвенция Карагандинскому областному бюджету";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465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"465 Целевые трансферты Восточно-Казахстанскому областному бюджету для выполнения сложившихся и неисполненных контрактных обязательств в рамках проекта "Строительство моста через реку Иртыш в городе Семипалатинске";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465 "Целевые трансферты Восточно-Казахстанскому областному бюджету для выполнения сложившихся и неисполненных контрактных обязательств в рамках проекта "Строительство моста через реку Иртыш в городе Семипалатинске" дополнить подпрограммой 081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"081 Реализация проекта за счет внутренних источников";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графу "Дата окончания действия" дополнить цифрами "01.01.03." по следующим программам и подпрограммам: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"Представительные, исполнительные и другие органы, выполняющие общие функции государственного управления":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101 "Администрация Президента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"Обеспечение деятельности Высшего Судебного Совета";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500 "Информационно-вычислительное обслуживание Казахстанского института стратегических исследований при Президенте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104 "Канцелярия Премьер-Министра Республики Казахстан" по программе 079 "Выполнение функций лицензиаров";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694 "Управление делами Президента Республики Казахстан" по программе 041 "Расчеты по векселям, выданным на строительство объектов в г.Астане";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"Финансовая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217 "Министерство финансов Республики Казахстан" по следующим программам и подпрограммам: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501 "Сопровождение информационных систем органов Министерства финансов Республики Казахстан" по подпрограмме 032 "Сопровождение информационных систем, телекоммуникаций общего назначения и систем налогового администрирования";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503 "Сопровождение информационной налоговой системы "Интегрированная налоговая информационная система" (ИНИС)";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504 "Сопровождение информационной системы "Мониторинг крупных предприятий";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506 "Сопровождение информационной системы "Государственный реестр налогоплательщиков и объектов налогообложения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600 "Создание информационных систем органов Министерства финансов Республики Казахстан" по подпрограмме 031 "Создание и развитие информационных систем, телекоммуникаций общего назначения и систем налогового администрирования";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603 "Развитие информационной налоговой системы "Интегрированная налоговая информационная система" (ИНИС)";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604 "Развитие информационной системы "Мониторинг крупных предприятий)";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606 "Развитие информационной системы "Государственный реестр налогоплательщиков и объектов налогообложения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607 "Создание информационной системы "Электронные формы налоговой отчетности";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619 "Агентство таможенного контроля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035 "Печатание акцизных и учетно-контрольных марок, свидетельств и патентов";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036 "Обеспечение охраны таможенной границы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301 "Строительство и реконструкция таможенных постов";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"Внешнеполитическая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204 "Министерство иностранных дел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050 "Изготовление дипломатических и служебных паспортов";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602 "Обеспечение вычислительной и организационной техникой дипломатических представительств Республики Казахстан за рубежом";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4 "Фундаментальные научные исследования":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220 "Министерство экономики и бюджетного планирования Республики Казахстан" по программе 036 "Программа инновационного развития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225 "Министерство образования и науки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030 "Фундаментальные и прикладные научные исследования" по подпрограмме 030 "Проведение фундаментальных и прикладных научных исследований";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603 "Обеспечение вычислительной и организационной техникой Национальной Академии наук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5 "Планирование и статистическая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220 "Министерство экономики и бюджетного планирования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037 "Совершенствование системы планирования и прогнозирования в энергетическом секторе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038 "Разработка рекомендаций по совершенствованию системы государственного управления в Республике Казахстан, организация работы государственного аппарата";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039 "Мониторинг геополитических и геоэкономических процессов в мире, оценка их влияния на текущее состояние и перспективы развития страны";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501 "Сопровождение информационной системы "Демографический потенциал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602 "Создание информационной системы "Демографический потенциал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606 "Агентство Республики Казахстан по статистике":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301 "Проведение ремонтных работ в административном здании Агентства Республики Казахстан по статистике";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500 "Сопровождение информационных систем органов государственной статистики" по подпрограмме 031 "Прикладные научные исследования в области информационной системы государственной статистики";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6 "Общие кадровые вопросы":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608 "Агентство Республики Казахстан по делам государственной службы":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031 "Функционирование системы информатизации и тестирования кадров государственной службы республики" по подпрограмме 031 "Информирование граждан о вакансиях на административную государственную службу";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601 "Развитие информационной системы тестирования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2 "Оборона":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"Военные нужды":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208 "Министерство обороны Республики Казахстан" по программе 039 "Создание автоматизированной системы бухгалтерского учета и отчетности в Министерстве обороны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678 "Республиканская гвардия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005 "Содержание воинских частей" с подпрограммой 030 "Воинские части";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301 "Строительство хранилища боевой техники";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303 "Строительство объектов казарменно-жилищного фонда для Республиканской гвардии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"Организация работы по чрезвычайным ситуациям" по администратору программ 308 "Агентство Республики Казахстан по чрезвычайным ситуациям":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030 "Прикладные научные исследования в области чрезвычайных ситуаций природного и техногенного характера";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031 "Организация ликвидации чрезвычайных ситуаций природного и техногенного характера" по подпрограмме 034 "Содержание Метеостанции-3";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"Строительство объектов специального назначения";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035 "Развитие объектов селезащиты";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201 "Приобретение активов региональными аэромобильными аварийно-спасательными отрядами";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202 "Приобретение активов Республиканским кризисным центром";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203 "Приобретение активов государственным учреждением "Казселезащита";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204 "Приобретение активов Республиканским оперативно-спасательным отрядом";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205 "Приобретение активов воинскими частями";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206 "Приобретение активов для территориальных органов Агентства Республики Казахстан по чрезвычайным ситуациям";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301 "Капитальный ремонт административного здания центрального аппарата";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3 "Общественный порядок и безопасность":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"Правоохранительная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201 "Министерство внутренних дел Республики Казахстан" по следующим программам (подпрограммам):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"Государственный проект 3" с подпрограммой 030 "Реализация второй фазы государственного проекта 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051 "Обслуживание автоматизированной информационной поисковой системы";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204 "Материально-техническое оснащение батальона оперативного назначения внутренних войск";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205 "Создание производственной базы организаций дорожной полиции";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"Правовая деятельность" по администратору программ 221 "Министерство юстиции Республики Казахстан" по программе 030 "Ведение реестра государственных имущественных обязательств";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4 "Деятельность по обеспечению законности и правопорядка" по администратору программ 502 "Генеральная прокуратура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030 "Ведение криминального и оперативного учетов" по подпрограмме 030 "Центр правовой статистики и информации";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601 "Создание информационной системы дактилоскопических учетов АДИС "Папилон-7";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5 "Деятельность по обеспечению безопасности личности, общества и государства":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104 "Канцелярия Премьер-Министра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037 "Обеспечение нормативными правовыми актами государственных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601 "Обеспечение вычислительной и организационной техникой Государственной фельдъегерской службы";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602 "Обеспечение вычислительной и организационной техникой Центра технической защиты информации в государственных органах";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410 "Комитет национальной безопасности Республики Казахстан" по программе 037 "Государственный проект 5" с подпрограммой 030 "Программа по оснащению органов национальной безопасности техническими средствами специального назначения";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6 "Уголовно-исполнительная система" по администратору программ 221 "Министерство юстиции Республики Казахстан" по программе 300 "Строительство, реконструкция и капитальный ремонт исправительных учреждений";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области общественного порядка и безопасности" по администратору программ 221 "Министерство юстиции Республики Казахстан" по программе 049 "Координация и мониторинг деятельности по борьбе с наркоманией и наркобизнесом";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"Начальное общее, основное общее, среднее общее 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225 "Министерство образования и науки Республики Казахстан" по следующим программам (подпрограммам):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058 "Приобретение и доставка литературы для школьных библиотек";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061 "Обеспечение учебниками учащихся общеобразовательных учреждений" с подпрограммой 032 "Разработка учебников и учебно-методических комплексов и обеспечение учебниками учащихся республиканских учреждений и за рубежом";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207 "Приобретение основных средств для Шымкентской республиканской военной школы-интерната";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208 "Приобретение основных средств для Карагандинской республиканской военной школы-интерната";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209 "Приобретение основных средств для Алматинской республиканской военной школы-интерната им. Б.Момышулы";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210 "Приобретение основных средств для Республиканской казахской средней музыкальной школы-интерната им. А.Жубанова";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211 "Приобретение основных средств для Республиканской физико-математической школы-интерната им. О.Жаутыкова";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212 "Приобретение основных средств для Республиканской школы-интерната с углубленным изучением казахского языка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литературы";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213 "Приобретение основных средств для Республиканской средней специализированной музыкальной школы-интерната для одаренных детей им. К.Байсеитовой";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306 "Капитальный ремонт зданий Карагандинской республиканской военной школы-интерната";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307 "Капитальный ремонт зданий Алматинской республиканской военной школы-интерната им. Б.Момышулы";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310 "Капитальный ремонт зданий Республиканской школы-интерната с углубленным изучением казахского языка и литературы";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311 "Капитальный ремонт зданий Республиканской средней специализированной музыкальной школы-интерната для одаренных детей им. К.Байсеитовой";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317 "Реконструкция зданий Республиканской казахской средней музыкальной школы-интерната имени А.Жубанова";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500 "Сопровождение информационной системы среднего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602 "Создание информационной системы среднего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5 "Дополнительное профессиональное 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104 "Канцелярия Премьер-Министра Республики Казахстан" в программе 010 "Повышение квалификации и переподготовка кадров" по подпрограмме 030 "Повышение квалификации для выполнения государственных функций";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213 "Министерство труда и социальной защиты населения Республики Казахстан" в программе 010 "Повышение квалификации и переподготовка кадров" по подпрограмме 030 "Обучение специалистов Министерства труда и социальной защиты населения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215 "Министерство транспорта и коммуникаций Республики Казахстан" по программе 045 "Повышение квалификации специалистов Министерства транспорта и коммуникаций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233 "Министерство индустрии и торговли Республики Казахстан" в программе 010 "Повышение квалификации и переподготовка кадров" по подпрограмме 030 "Обучение специалистов на звание экспертов-аудиторов международного уровня";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608 "Агентство Республики Казахстан по делам государственной службы":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010 "Повышение квалификации и переподготовка кадров" по подпрограмме 031 "Совершенствование системы обучения и повышения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602 "Обеспечение вычислительной и организационной техникой Академии государственной службы";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6 "Высшее и послевузовское профессиональное 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225 "Министерство образования и науки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009 "Подготовка кадров в высших учебных заведениях" по подпрограммам 033 "Подготовка кадров в Казахском национальном университете имени Аль-Фараби", 034 "Подготовка кадров в Международном Казахско-Турецком университете имени Х.А.Яссави" и 040 "Казахская национальная консерватория имени Курмангазы";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218 "Развитие материальной базы Финансового центра";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области образования" по администратору программ 225 "Министерство образования и науки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215 "Приобретение основных средств для Казахской национальной академии музыки";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216 "Приобретение основных средств для Казахской национальной академии искусств им. Т.К.Жургенова";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312 "Капитальный ремонт зданий Казахской национальной академии музыки";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313 "Капитальный ремонт зданий Казахской национальной академии искусств им. Т.К.Жургенова";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314 "Капитальный ремонт зданий Казахской национальной консерватории им. Курмангазы";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316 "Реконструкция Большого органного зала Казахской национальной консерватории им. Курмангазы";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5 "Здравоохранение":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области здравоохранения" по администратору программ 226 "Министерство здравоохранения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053 "Капитальный ремонт республиканских организаций здравоохранения";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201 "Материально-техническое оснащение республиканских государственных учреждений здравоохранения";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203 "Укрепление материально-технической базы аппарата центрального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205 "Подготовка проекта реконструкции и оснащения РГП "Республиканский научно-практический Центр медико-социальных проблем наркомании";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300 "Капитальный ремонт административного здания Министерства здравоохранения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601 "Обеспечение вычислительной и организационной техникой Министерства здравоохранения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6 "Социальное обеспечение и социальная помощь" в подфункции 9 "Прочие услуги в области социальной помоши и социального обеспечения" по администратору программ 605 "Агентство по миграции и демографии Республики Казахстан" по программе 032 "Приобретение жилья семьям репатриантов (оралманов)";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7 "Жилищно-коммунальное хозяйство" в подфункции 2 "Коммунальное хозяйство" по администратору программ 105 "Аппарат акима" по программе 049 "Организация работ по подготовке к отоплению населенных пунктов" с подпрограммами 030 "Подготовка теплоэнергетических комплексов и коммунальных служб к осенне-зимнему периоду гг.Жанатас и Каратау", 031 "Подготовка теплоэнергетических комплексов и коммунальных служб к осенне-зимнему периоду г.Кентау", 032 "Подготовка к осенне-зимнему периоду г.Курчатова", 033 "Подготовка к осенне-зимнему периоду г.Лисаковска", 034 "Ремонт теплоэнергетических комплексов и приобретения топлива для теплоисточников г.Жем", 035 "Ремонт теплоэнергетических комплексов и приобретения топлива для теплоисточников г.Степногорска", 036 "Подготовка к зиме г.Аркалыка", 037 "Оплата услуг за провоз мазута для отопления г.Приозерска", 038 "Ремонт и подготовка теплоэнергетических комплексов к зимнему периоду г.Кокшетау" и 039 "Подготовка к осенне-зимнему периоду г.Житикара";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8 "Культура, спорт, туризм и информационное пространство":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"Деятельность в области культуры" по администратору программ 230 "Министерство культуры, информации и общественного согласия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050 "Содержание историко-культурных заповедников и музеев" по подпрограмме 030 "Отрарский государственный археологический заповедник";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201 "Приобретение литературы и прочих основных активов для Национальной библиотеки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202 "Приобретение литературы и прочих основных активов для Государственной республиканской юношеской библиотеки им. Жамбыла";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203 "Приобретение литературы и прочих основных активов для Государственной республиканской детской библиотеки им. С.Бегалина";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204 "Приобретение литературы для Республиканской библиотеки для незрячих и слабовидящих граждан";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205 "Приобретение основных активов для Музея золота и драгоценных металлов";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206 "Приобретение литературы и прочих основных активов для Президентского центра культуры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207 "Приобретение основных активов для Музея Первого Президента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208 "Приобретение основных активов для Отрарского государственного археологического заповедника";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209 "Приобретение основных активов для Национального историко-культурного и природного заповедника "Улы-Тау";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210 "Приобретение основных активов для Государственного историко-культурного и литературно-мемориального заповедника-музея имени Абая";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211 "Приобретение основных активов для Государственного историко-культурного заповедника-музея "Памятник древнего Тараза":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303 "Капитальный ремонт Государственного историко-культурного и литературно-мемориального заповедника-музея имени Абая";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"Информационное пространство":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230 "Министерство культуры, информации и общественного согласия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015 "Обеспечение сохранности архивного фонда, печатных изданий и их специальное использование" по подпрограмме 032 "Мероприятия по развитию архивного дела";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302 "Капитальный ремонт здания Национальной библиотеки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263 "Исполнительный орган образования, культуры, спорта и туризма, финансируемый из местного бюджета" по программе 076 "Техническое обеспечение проведения государственной информационной политики на местном уровне";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по организации культуры, спорта и информационного пространства":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230 "Министерство культуры, информации и общественного согласия Республики Казахстан" по программе 600 "Обеспечение вычислительной и организационной техникой Министерства культуры, информации и общественного согласия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263 "Исполнительный орган образования, культуры, спорта и туризма, финансируемый из местного бюджета"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050 "Реализация государственной программы функционирования и развития языков на местном уровне";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056 "Проведение региональной молодежной политики";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9 "Топливно-энергетический комплекс и недропользование":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"Топливо и энергетика" по администратору программ 231 "Министерство энергетики и минеральных ресурсов Республики Казахстан" в программе 030 "Прикладные научные исследования в области энергетики и нефтедобычи" по подпрограммам 030 "Выпуск противоаварийных, эксплуатационных и методических указаний по вопросам надежности и безопасности эксплуатации установок по производству, передаче и распределению электрической и тепловой энергии", 031 "Разработка перспективного топливно-энергетического баланса на период до 2010 года и стратегии развития топливно-энергетического комплекса Республики Казахстан до 2015 года" и 033 "Пересмотр и разработка нормативно-технической документации в области электроэнергетики";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"Недропользование" по администратору программ 231 "Министерство энергетики и минеральных ресурсов Республики Казахстан" по программе 602 "Обеспечение вычислительной и организационной техникой Республиканского центра геологической информации";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области топливно-энергетического комплекса и недропользования" по администратору программ 231 "Министерство энергетики и минеральных ресурсов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035 "Подготовка к ликвидации и ликвидация рудников Миргалимсайского месторождения";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040 "Ликвидация и консервация самоизливающихся скважин";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603 "Обеспечение вычислительной и организационной техникой Министерства энергетики и минеральных ресурсов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10 "Сельское, водное, лесное, рыбное хозяйство и охрана окружающей среды":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"Сельское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212 "Министерство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032 "Оценка мелиоративного состояния орошаемых земель" по подпрограмме 031 "Оценка мелиоративного состояния орошаемых земель";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035 "Противоэпизоотия";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046 "Возмещение ставки вознаграждения (интереса) по кредитованию местных бюджетов на организацию проведения весенне-полевых и уборочных работ";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049 "Лабораторный фитосанитарный анализ подкарантинной продукции" с подпрограммой 030 "Республиканская карантинная лаборатория";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050 "Интродукционно-карантинные наблюдения импортного подкарантинного материала" с подпрограммой 030 "Республиканский интродукционно-карантинный питомник";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057 "Проект по постприватизационной поддержке сельского хозяйства" по подпрограммам 080 "Реализация проекта за счет внешних займов" и 081 "Реализация проекта за счет внутренних источников";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066 "Борьба с туберкулезом и бруцеллезом сельскохозяйственных животных и птиц";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067 "Ликвидация очагов острых инфекционных заболеваний животных и птиц";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068 "Ликвидация очагов особо опасных карантинных вредителей и сорняков";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086 "Кредитование проекта по постприватизационной поддержке сельского хозяйства" по подпрограмме 089 "Реализация проекта на основе ретроактивного кредитования";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200 "Материально-техническое оснащение Республиканской ветеринарной лаборатории";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201 "Материально-техническое оснащение Государственной комиссии, областных инспектур по сортоиспытанию сельскохозяйственных культур";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202 "Материально-техническое оснащение Республиканской карантинной лаборатории";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203 "Материально-техническое оснащение Республиканского интродукционно-карантинного питомника";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204 "Материально-техническое оснащение гидрогеологомелиоративных экспедиций";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614 "Агентство Республики Казахстан по управлению земельными ресурсами" по следующим программам (подпрограмме):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006 "Выполнение обязательств прошлых лет" с подпрограммой 030 "Погашение кредиторской задолженности по землеустроительным работам прошлых лет";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"Прикладные научные исследования в области определения экономической оценки земельных ресурсов";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"Водное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105 "Аппарат акима" по программе 048 "Обеспечение функционирования гидротехнических систем и сооружений местного значения, не связанных с подачей воды";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212 "Министерство сельского хозяйства Республики Казахстан" по программе 739 "Разработка технико-экономических обоснований по защите от паводкового затопления застройки левобережной части г.Астаны";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"Лесное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212 "Министерство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206 "Развитие материально-технической базы Казахского государственного республиканского лесосеменного учреждения";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207 "Развитие материально-технической базы учреждений по охране лесов и животного мира";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724 "Леса Казахстана" по подпрограмме 037 "Разработка биологических обоснований в области леса и биоресурсов";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4 "Рыбное хозяйство" по администратору программ 212 "Министерство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208 "Развитие материально-технической базы Северо-Каспийского регионального учреждения по охране биоресурсов";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725 "Охрана и воспроизводство биоресурсов" по подпрограмме 031 "Технические мероприятия по рыбохозяйственной мелиорации в местах нереста осетровых видов рыб";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738 "Охрана рыбных запасов и регулирование рыболовства" по подпрограммам 030 "Балхашское региональное учреждение по охране биоресурсов" и 031 "Северо-Каспийское региональное учреждение по охране биоресурсов";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5 "Охрана окружающей среды":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105 "Аппарат акима" по следующим программам (подпрограмме):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"Организация охраны окружающей среды на местном уровне" с подпрограммой 031 "Проведение мероприятий по охране окружающей среды на местном уровне";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072 "Проведение работ по демеркуризации в Павлодарской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212 "Министерство сельского хозяйства Республики Казахстан" по программе 210 "Развитие материально-технической базы особо охраняемых природных территорий";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234 "Министерство охраны окружающей среды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031 "Проведение экологического мониторинга и охрана окружающей среды" по подпрограмме 034 "Экологические исследования, разработка стандартов и нормативов в области охраны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038 "Ликвидация и предупреждение загрязнений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039 "Разработка государственной программы по улучшению экологической обстановки озера Балхаш";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201 "Материально-техническое обеспечение аппаратов территориальных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11 "Промышленность и строительство":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"Промышленность":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233 "Министерство индустрии и торговли Республики Казахстан" по следующим программам (подпрограмме):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048 "Программа развития машиностроительного комплекса";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082 "Кредитование предприятий производственного и промышленно-перерабатывающего секторов среднего бизнеса через банки второго уровня" с подпрограммой 080 "Реализация проекта за счет внешних займов";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12 "Транспорт и связь":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"Автомобильный транспорт":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215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036 "Строительство и реконструкция автомобильных дорог республиканского значения" по подпрограммам 032 "Строительство моста через реку Урал в районе г.Уральска", 037 "Реконструкция автомобильной дороги Актау - Атырау", 059 "Строительство автодороги к селу Багыс в Южно-Казахстанской области" и 061 "Реконструкция автомобильной дороги Самара - Шымкент на участке Шымкент - Туркестан";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следующим программам (подпрограммам):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039 "Реабилитация автодороги Алматы - Боровое на участке Гульшад - Акчатау" с подпрограммами 080 "Реализация проекта за счет внешних займов" и 081 "Реализация проекта за счет внутренних источников";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040 "Реконструкция автодороги Алматы - Караганда - Астана - Боровое на участках Алматы - Гульшад и Акчатау - Караганда" с подпрограммами 080 "Реализация проекта за счет внешних займов" и 081 "Реализация проекта за счет внутренних источников";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046 "Капитальный и средний ремонты автодорог республиканского значения";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053 "Реабилитация автодороги Алматы - Георгиевка" с подпрограммами 080 "Реализация проекта за счет внешних займов" и 081 "Реализация проекта за счет внутренних источников";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055 "Реконструкция автодороги Алматы  -Боровое на участке Алматы-Гульшад (88 км)" с подпрограммами 080 "Реализация проекта за счет внешних займов" и 081 "Реализация проекта за счет внутренних источников";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056 "Проект реконструкции автодороги Караганда - Астана на участке Осакаровка - Вишневка" с подпрограммами 080 "Реализация проекта за счет внешних займов" и 081 "Реализация проекта за счет внутренних источников";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057 "Проект реконструкции автодороги Караганда - Астана на участке Вишневка - Астана" с подпрограммами 080 "Реализация проекта за счет внешних займов" и 081 "Реализация проекта за счет внутренних источников";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059 "Реабилитация автодороги Алматы - Георгиевка на участке Узынагач - Георгиевка" с подпрограммами 080 "Реализация проекта за счет внешних займов" и 081 "Реализация проекта за счет внутренних источников";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060 "Проектно-изыскательские работы по реконструкции автодорог республиканского значения" по подпрограммам 030 "Подготовка проекта реконструкции автодороги "Граница Российской Федерации - Уральск - Актюбе", 031 "Подготовка проекта реконструкции автодороги "Ушарал - Достык", 032 "Подготовка проекта реконструкции автодороги "Астана - Костанай - Челябинск", 035 "Подготовка проекта реабилитации автодороги "Карабутак - Иргиз - граница Кызылординской области", 043 "Подготовка проекта обустройства автодороги "Обход г.Астана" и 044 "Подготовка проекта капитального ремонта участков автомобильных дорог Южно-Казахстанской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206 "Приобретение дорожной техники для выполнения государственных функций по содержанию автомобильных дорог республиканского значения";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400 "Проект реконструкции автодороги Караганда - Астана на участке Караганда - Осакаровка" с подпрограммами 080 "Реализация проекта за счет внешних займов" и 081 "Реализация проекта за счет внутренних источников";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"Водный транспорт" по администратору программ 215 "Министерство транспорта и коммуникаций Республики Казахстан" по программе 032 "Обеспечение безопасности судоходства и мореплавания";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4 "Воздушный транспорт" по администратору программ 215 "Министерство транспорта и коммуникаций Республики Казахстан" по программе 201 "Оснащение ситуационной комнаты безопасности гражданской авиации";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сфере транспорта и связи" по администратору программ 215 "Министерство транспорта и коммуникаций Республики Казахстан" по программе 061 "Увеличение уставного капитала ОАО "Казпочта";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"Регулирование экономической деятельности" по администратору программ 233 "Министерство индустрии и торговли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программе 040 "Прикладные научные исследования в области стандартизации, сертификации, метрологии и систем качества" по подпрограмме 031 "Разработка, ведение, издание государственного кадастра гражданского и служебного оружия и патронов к нему";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054 "Покупка и испытание образцов товаров для осуществления государственного надзора за их качеством и безопасностью в сфере реализации";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055 "Подготовка проекта строительства Эталонного центра в г. Астане";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"Службы прогноза погоды" по администратору программ 234 "Министерство охраны окружающей среды Республики Казахстан" по программе 040 "Создание новых постов и пунктов гидрометеорологических наблюдений";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"Поддержка предпринимательской деятельности и защита конкуренции":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233 "Министерство индустрии и торговли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056 "Государственная программа развития и поддержки предпринимательства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083 "Пополнение кредитных ресурсов ЗАО "Фонд развития малого предпринимательства";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505 "Сопровождение информационной системы развития и поддержки малого предпринимательства";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603 "Создание информационной системы развития и поддержки малого предпринимательства";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215 "Министерство транспорта и коммуникаций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607 "Создание стандартов электронного обмена данными";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608 "Создание системы электронной коммерции, аукционов и тендеров";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609 "Создание интегрированной информационной системы государственных финансов";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217 "Министерство финансов Республики Казахстан" по следующим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043 "Банковское обслуживание счетов внешних грантов";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050 "Участие в уставном капитале Банка Развития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051 "Мероприятия по переносу административного центра Алматинской области в г.Талдыкорган";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068 "Выполнение обязательств Правительства Республики Казахстан перед странами СНГ";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300 "Приобретение жилья для государственных служащих в г. Астане";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275 "Департамент по администрированию программ развития города Астаны" по программе 030 "Развитие города Астана" с подпрограммами 030 "Строительство и реконструкция объектов образования, здравоохранения, культуры, спорта и досуга", 031 "Строительство, реконструкция и капитальный ремонт объектов жилищно-коммунальной инфраструктуры и благоустройства, строительство и реконструкция дорог и мостов на местном уровне" и 032 "Проектно-изыскательские работы и программы будущих лет";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619 "Агентство таможенного контроля Республики Казахстан" по программе 037 "Уплата таможенных платежей и налогов за переоформление товаров, ранее оформленных в режиме "Свободная таможенная зона";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694 "Управление делами Президента Республики Казахстан" по программе 204 "Приобретение жилья для сотрудников силовых и правоохранительных органов, Министерства иностранных дел Республики Казахстан, Верховного Суда Республики Казахстан, аппарата Сената и Мажилиса Парламента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15 "Официальные трансферты" в подфункции 1 "Официальные трансферты" по администратору программ 217 "Министерство финансов Республики Казахстан" по следующим программам (подпрограмам):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408 "Субвенция Западно-Казахстанскому областному бюджету";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440 "Трансферты Карагандинскому областному бюджету для поддержания инфраструктуры г.Приозерска";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441 "Целевые трансферты областным бюджетам областей, на территории которых расположены летно-испытательные полигоны и комплекс космодрома "Байконур", для оказания адресной социальной помощи населению";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442 "Трансферты Павлодарскому областному бюджету для проведения работ по демеркуризации";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443 "Целевые трансферты Кызылординскому областному бюджету для оказания адресной социальной помощи населению Аральского и Казалинского районов";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444 "Целевые трансферты Актюбинскому областному бюджету для оказания адресной социальной помощи населению Шалкарского района";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445 "Целевые трансферты областному бюджету Алматинской области для проведения мероприятий по переносу административного центра Алматинской области в г.Талдыкорган" с подпрограммами 030 "Ремонт административного здания для главного управления внутренних дел Алматинской области Министерства внутренних дел Республики Казахстан" и 031 "Обеспечение жильем государственных служащих областных структурных подразделений центральных государственных органов, передислоцированных в г.Талдыкорган";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456 "Целевые инвестиционные трансферты бюджету г.Астаны для строительства инженерных сетей Правительственного центра в г.Астане";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457 "Целевые инвестиционные трансферты бюджету г.Астаны для реконструкции русла р.Ишим";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458 "Целевые инвестиционные трансферты бюджету г.Астаны для инженерной защиты от подтопления, дренажа и понижения грунтовых вод в г.Астане";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459 "Целевые инвестиционные трансферты бюджету г.Астаны для ликвидации накопителя сточных вод Талдыколь с рекультивацией в г.Астане";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460 "Целевые инвестиционные трансферты бюджету г.Астаны для выноса коллектора на Кургальджинской трассе";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464 "Целевые инвестиционные трансферты бюджету г.Астаны для строительства магистральной автодороги в г.Астане "Центр левого берега - проспект Абылай хана" с автодорожным мостом через р.Ишим";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467 "Целевые инвестиционные трансферты бюджету Жамбылской области на подготовку к празднованию 2000-летия г.Тараза";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468 "Возмещение ставки вознаграждения (интереса) по кредитованию областного бюджета Акмолинской области на организацию проведения весенне-полевых и уборочных работ";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469 "Возмещение ставки вознаграждения (интереса) по кредитованию областного бюджета Актюбинской области на организацию проведения весенне-полевых и уборочных работ";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470 "Возмещение ставки вознаграждения (интереса) по кредитованию областного бюджета Алматинской области на организацию проведения весенне-полевых и уборочных работ";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471 "Возмещение ставки вознаграждения (интереса) по кредитованию областного бюджета Восточно-Казахстанской области на организацию проведения весенне-полевых и уборочных работ";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472 "Возмещение ставки вознаграждения (интереса) по кредитованию областного бюджета Жамбылской области на организацию проведения весенне-полевых и уборочных работ";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473 "Возмещение ставки вознаграждения (интереса) по кредитованию областного бюджета Западно-Казахстанской области на организацию проведения весенне-полевых и уборочных работ";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474 "Возмещение ставки вознаграждения (интереса) по кредитованию областного бюджета Карагандинской области на организацию проведения весенне-полевых и уборочных работ";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475 "Возмещение ставки вознаграждения (интереса) по кредитованию областного бюджета Кызылординской области на организацию проведения весенне-полевых и уборочных работ";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476 "Возмещение ставки вознаграждения (интереса) по кредитованию областного бюджета Костанайской области на организацию проведения весенне-полевых и уборочных работ";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477 "Возмещение ставки вознаграждения (интереса) по кредитованию областного бюджета Павлодарской области на организацию проведения весенне-полевых и уборочных работ";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478 "Возмещение ставки вознаграждения (интереса) по кредитованию областного бюджета Северо-Казахстанской области на организацию проведения весенне-полевых и уборочных работ";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479 "Возмещение ставки вознаграждения (интереса) по кредитованию областного бюджета Южно-Казахстанской области на организацию проведения весенне-полевых и уборочных работ";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483 "Целевые инвестиционные трансферты Атыраускому областному бюджету для проведения капитального ремонта водопроводов и канализационных сетей и строительства жилья, дренажной системы, блочных водоочистных сооружений";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484 "Целевые инвестиционные трансферты бюджету г.Астаны для разработки технико-экономических обоснований проекта водоснабжения и водоотведения в г.Астане";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485 "Целевые инвестиционные трансферты бюджету г.Астаны на строительство электрической подстанции и устройство линий электропередач";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в графе "Дата окончания действия" цифры "01.01.01" исключить по следующим программам (подпрограммам):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6 "Социальное обеспечение и социальная помощь" в подфункции 2 "Социальная помощь" по администратору программ 201 "Министерство внутренних дел Республики Казахстан" по программе 006 "Выполнение обязательств прошлых лет";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12 "Транспорт и связь" в подфункции 1 "Автомобильный транспорт" по администратору программ 115 "Аким Восточно-Казахстанской области" в программе 030 "Выполнение сложившихся и неисполненных контрактных обязательств в рамках проекта "Строительство моста через реку Иртыш в городе Семипалатинске" по подпрограмме 080 "Реализация проекта за счет внешних займов";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в графе "Дата окончания действия" цифры "01.01.02" исключить по следующим программам (подпрограммам):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12 "Транспорт и связь":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"Автомобильный транспорт" по администратору программ 215 "Министерство транспорта и коммуникаций Республики Казахстан" в программе 060 "Проектно-изыскательские работы по реконструкции автодорог республиканского значения" по следующим подпрограммам: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036 "Подготовка проекта реконструкции автодороги Актау - Атырау";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037 "Подготовка проекта реконструкции автодороги Кызылорда - Жезказган";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038 "Подготовка проекта реконструкции автодороги Бейнеу - Акжигит - граница Узбекистана";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040 "Подготовка проекта строительства моста через реку Кигач";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сфере транспорта и связи" по администратору программ 215 "Министерство транспорта и коммуникаций Республики Казахстан" по программе 006 "Выполнение обязательств прошлых лет";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13 "Прочие" в подфункции 9 "Прочие" по администратору программ 105 "Аппарат акима" по программе 083 "Погашение задолженности по таможенным пошлинам и платежам за переоформление товаров, ранее оформленных в режиме "Свободная таможенная зона";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в графе "Дата окончания действия" дополнить цифрами "01.01.03" по следующим спецификам: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категории 2 "Неналоговые поступления":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классе 03 "Поступления по штрафам и санкциям" в подклассе 1 "Поступления по штрафам и санкциям" по специфике 08 "Поступление сумм санкций, применяемых к банкам второго уровня за несвоевременное зачисление заработной платы на счета по вкладам";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классе 05 "Прочие неналоговые поступления" в подклассе 1 "Прочие неналоговые поступления" по специфике 22 "Поступления из Национального фонда Республики Казахстан в виде компенсации потерь местного бюджета по доле Республики Казахстан по разделу продукции по заключенным контрактам от организаций сырьевого сектора".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бюджетной политики и планирования (Б.Т. Султанов) совместно с Департаментом правовой и организационной работы (Е.Е. Исаев)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вводится в действие со дня его государственной регистрации в Министерстве юстиции Республики Казахстан и распространяется на отношения, возникшие с 1 января 2003 года.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