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d36c" w14:textId="43cd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районной комиссии по обеспечению безопасности на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20 ноября 2002 года за N 205. Зарегистрировано Управлением юстиции Восточно-Казахстанской области 5 января 2003 года за N 1051. Утратило силу - на основании письма аппарата акима Шемонаихинского района от 24 апреля 2009 № 1/1195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на основании письма аппарата акима Шемонаихинского района от 24.04.2009 № 1/1195.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постановления Акимата Восточно-Казахстанской области от 11.02.2002 г. N 76 "О межведомственной областной комиссии по обеспечению безопасности на транспорте", а также в целях снижения аварийности, повышения безопасной работы транспортного комплекса, выработки предложений по координации действий, местных исполнительных органов, общественных организаций, акционерных обществ, предприятий и учреждений по вопросам обеспечения безопасности на транспорте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Образовать Межведомственную районную комиссию по обеспечению безопасности на транспорте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Утвердить Положение о Межведомственной районной комиссии по обеспечению безопасности на транспорте (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Начальнику "Шемавтодор" (Веретеха А.А.) совместно с отделением дорожной полиции Шемонаихинского районного отдела внутренних дел (по согласованию) разработать комплекс мероприятий по снижению аварийности на транспорте, реконструкции и развитию уличной сети города и сел, автодорог общего пользования, содержанию в надлежащем состоянии технических средств регулирования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4. Представить персональный состав комиссии на утверждение Шемонаихинского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Шемонаихинского района Шаламова М.В.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Шемонаихинского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2002 г. N 205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 районной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обеспечению безопасности на транспорте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6873"/>
      </w:tblGrid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Шаламов Михаил Васильевич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Кузьмин Иван Перфильевич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ГО и ЧС-заместитель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комиссии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Мейстер Галина Евдокимовна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коммунального,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транспорта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района-секретарь комиссии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Кайпеков Серик Хасанович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отдела внутренних дел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Акынов Едеге Кабденович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Шемонаихинского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внутренних дел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Косантаев Даурен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Сейташимович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дорожного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дорожной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Шемонаихинского районного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Веретеха Анатолий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"Шемавтодор"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Андронов Владимир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ТОО "Шемжол"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Асбеков Нурлан Баткалович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Защитинского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ж/д 19 дистанции пути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Кабанбаев Сапар Мадиевич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гостехнадзору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Артамонов Борис Георгиевич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цеха хозтранспорта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Кулаков Леонид Васильевич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колонны АТЦ-2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Крузмягина Нина Радионовна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районным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Гольцев Юрий Петрович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Перевозова Ольга Ивановна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Колтунова Татьяна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Дмитриевна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Скубченко 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Артемьевич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2002 г. N 205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Межведомственной комиссии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безопасности на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Межведомственная районная комиссия по обеспечению безопасности на транспорте (далее Комиссия) является консультативно-совещательным органом для выработки предложений по координации деятельности местных исполнительных органов, хозяйствующих субъектов, независимо от форм собственности, научных, общественных организаций и объединений по вопросам, связанным: с обеспечением безопасности на транспорте; разработкой и реализацией соответствующих государственных и региональных программ; эффективным использованием выделяемых на эти цели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Комиссия осуществляет свою деятельность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изучение и анализ причин аварийности на транспорте и выработка рекомендаций по выполнению безопасности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приоритетов и содействие в разработке и реализации государственных и региональных программ, проектов и мероприятий по снижению аварийности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и концентрации научно-технического потенциала, материально-технических ресурсов и бюджетных ассигнований на приоритетных направлениях обеспечения безопасности на транспорте: программах строительства и реконструкции автомобильных и железных дорог, уличной сети городов и населенных пунктов, улучшении технических характеристик подвижного состава, внедрении современных технических средств регулирования движения на транспорте, повышении профессионального уровня водителей транспортных средств, обучении работников управления дорожной полиции и водителей транспортных средств оказанию первой медицинской помощи пострадавшим в дорожно-транспортных происшествиях;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подготовке предложений по внесению необходимых изменений и дополнений в действующее законодательство и нормативные акты Республики Казахстан по вопросам обеспечения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изучение опыта работы районных управлений и комитетов, местных исполнительных органов, хозяйствующих субъектов и общественных объединений по вопросам предупреждения транспортных происшествий и снижения тяжести последствий, распространения положительного опыта этой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анализ предложений районных управлений и комитетов, местных исполнительных органов, хозяйствующих субъектов и общественных объединений и выработка рекомендаций по вопросам обеспечения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и оказание помощи в деятельности местных, ведомственных служб и общественных объединений по обеспечению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содействие в обучении всех возрастных групп населения Правилам дорожного движения, пропаганде знаний по безопасности дорожного движения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изучение передового зарубежного опыта по обеспечению безопасности на транспорте, подготовка предложений по внедрению международных организационных механизмов обеспечения безопасности на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районных управлений и комитетов местных исполнительных органов, хозяйствующих субъектов и нижестоящих комиссий данные, отражающие их деятельность по вопросам обеспечения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организовывать проведение проверок районных управлений и комитетов, местных исполнительных органов, на предприятиях и в организациях, независимо от форм собственности, по вопросам обеспечения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заслушивать на своих заседаниях доклады и отчеты районных управлений и комитетов, отделов, предприятий и организаций по вопросам обеспечения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районным управлениям и комитетам, местным исполнительным органам, предприятиям и организациям предложения о привлечении к дисциплинарной ответственности руководителей, не обеспечивающих безопасность на подведомственном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привлекать по согласованию с руководителями соответствующих районных управлений и комитетов, местных исполнительных органов, предприятий и организаций квалифицированных специалистов для участия в подготовке материалов по вопросам, касающимся обеспечения безопасности на транспорте, а также для изучения и анализа выполнения районными управлениями и комитетами, местными исполнительными органами, предприятиями и организациями постановлений Правительства, решений Акима области, района и Комиссии по данным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Комиссия проводит свою работу в соответствии с утвержденным председателем Комиссии планом. Заседания Комиссии проводятся не реже одного раза в квартал. Решения Комиссии оформляются протоколом 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5. Организационно-техническое обеспечение работы Комиссии осуществляет аппарат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6. Межведомственная районная комиссия по обеспечению безопасности на транспорте является постоянно действующим органом при акимате района, который определяет состав, утверждаемый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