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3c90" w14:textId="05c3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смотра готовности предприятий торговли, общественного питания, пищевой промышленности, рынков области к работе в весенне-летний период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12 марта 2002 года N 125. Зарегистрирован управлением юстиции Атырауской области 4 апреля 2002 года за N 889.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улучшения санитарно-технического состояния пищевых объектов, 
качественной их подготовки к работе в весенне-летний период, профилактики 
массовых пищевых отравлений, а также реализации программы мероприятий по 
организации и проведению "Года Здоровья" и в соответствии со статьей 27 
Закона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Z010148_ </w:t>
      </w:r>
      <w:r>
        <w:rPr>
          <w:rFonts w:ascii="Times New Roman"/>
          <w:b w:val="false"/>
          <w:i w:val="false"/>
          <w:color w:val="000000"/>
          <w:sz w:val="28"/>
        </w:rPr>
        <w:t>
  "О местном государственном управлении 
в Республике Казахстан" акимат области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Провести в период с 1 по 30 апреля 2002 года областной смотр 
готовности предприятий торговли, общественного питания, пищевой 
промышленности, рынков к работе в весенне-летний период 2002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состав областной комиссии по проведению месячника 
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Акимам города и районов: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создать соответствующие комиссии по подготовке и проведению 
месячника;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принять меры по приведению внешнего вида объектов в должное 
санитарное состояние (внешний ремонт, оформление, вывески, благоустройство 
прилегающей территории, контейнерные площадки, урны);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привести в порядок ограждения рынков, произвести асфальтирование и 
бетонирование территории, обеспечить торговые ряды для реализации 
скоропортящихся товаров холодильными витринами, бесперебойную работу 
водопроводной и канализационной сети;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обеспечить ликвидацию стихийных мест уличной торговли;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решить вопросы организации детских молочных кухонь в пределах 
выделенных средств местного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Руководителям объектов пищевой промышленности, общепита, торговли, 
рынков и коммерческих структур: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разработать до 25 марта 2002 года конкретные мероприятия по 
улучшению санитарно-технического состояния пищевых объектов, качества 
выпускаемой ими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принять меры по наведению должного санитарного состояния, 
произвести текущий ремонт объектов, ревизию водоканализационных 
оборудовании, согласование ассортиментного перечня вырабатываемой, 
реализуемой продукции и получить официальное разрешение органов 
государственной санитарной службы на их работу.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Областной санитарно-эпидемиологической станции (У.Зинуллин), 
областному управлению внутренних дел (Х.Хайдар) вести постоянный контроль 
за ходом проведения месячника готовности к весенне-летнему сезону.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Коммунальному государственному предприятию "Атырау-Акпарат" 
(А.Татанов), областной телерадиокомпании (А.Нургалиев) систематически 
освещать ход проведения месячника.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Акимам города и районов, областной санитарно-эпидемиологической 
станции, областному управлению внутренних дел о результатах проведения 
месячника информировать акима области к 5 мая 2002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Контроль за ходом выполнения данного постановления возложить на 
заместителя акима области Досмагамбет 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И.о.акима области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к постановлению областного
                                            акимата N 125
                                         от 12 марта 2002 года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С О С Т А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областной комиссии по подготовке и проведению месячника готовности   
      предприятий торговли, общественного питания, пищевой промышленности, 
           рынков области к работе в весенне-летний период 2002 года
Досмагамбет Ергали Муканович - заместитель акима области, председатель     
                               комиссии;
Зинуллин Умирзак Зиноллаевич - главный государственный санитарный врач     
                               области;
Ким Галина Замзиевна         - начальник управления экономики и развития   
                               предпринимательства;
Татанов Алибек Жартайович    - председатель коммунально-государственной    
                               предприятий "Атырау-Акпарат";
Нургалиев Айткали Кумарович  - председатель областной телерадиокомпании;
Хайдар Халмурат Саламатович  - начальник областного управления внутренних  
                               дел (по согласованию).
(Специалисты: Ержанова К.С., Хасанов М.Х.)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