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ce9" w14:textId="3249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специализированной справочно-информационной службы "Бюро регистрации несчастных случаев"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21 февраля 2002 года N 102. Зарегистрирован управлением юстиции Атырауской области 27 марта 2002 года N 868.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 от 31 
октября 2000 года N 1641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P001641_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борьбы с преступностью в 
Республике Казахстан на 2000-2002 годы" и решения акима Атырауской области 
от 17 января 2001 года N 25 "Об утверждении областной Программы борьбы с 
преступностью на 2001-2002 годы и плана мероприятий по ее реализации", а 
также в целях внедрения новых форм и методов оперативно-розыскной 
деятельности,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в городе Атырау специализированную справочно-
информационную службу "Бюро регистрации несчастных случаев" (далее - Бюро)
при управлении внутренних дел Атырауской области со штатной численностью 3
единицы, в пределах установленного лимита.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внутренних дел области (Хайдар Х.) обеспечить
создаваемую службу необходимой компьютерной техникой, средствами связи,
инвентарем в пределах выделенных средств по смете.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Областному финансовому управлению (Ажгалиева А.) обеспечить
финансирование в пределах средств, предусмотренных в бюджете.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 руководителям предприятий и организации города
Атырау всех форм собственности принять меры по организации
незамедлительной передачи информации о несчастных случаях в Бюро.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возложить на
заместителя руководителя аппарата акима области - заведующего отделом
государственно-правовой и военно-мобилизационной работы Джарылгасова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областного акимата 
                                      от 21 февраля 2002 года N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специализированной справочно-информационной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службе "Бюро регистрации несчастных случаев"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Специализированная справочно-информационная служба "Бюро
регистрации несчастных случаев" (далее - Бюро) является структурным
подразделением управления криминальной полиции управления внутренних дел
Атырауской области, уполномоченное на сбор, регистрацию, незамедлительное
информирование населения о погибших, пострадавших, пропавших лицах при
несчастных случаях, доставленных в медицинское учреждение, задержанных.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Режим работы бюро круглосуточный.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Бюро в своей деятельности руководствуется Конституцией Республики
Казахстан, нормативными правовыми актами Президента и Правительства
Республики Казахстан, иными нормативно-правовыми актами Республики и
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Структура и штатная численность Бюро утверждается начальником
управления внутренних дел Атырауской области по представлению и
предложению начальника управления криминальной полиции управления
внутренних дел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Работой Бюро руководит 4 отделение управления криминальной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управления внутренних дел Атырауской области. 
     5. Деятельность Бюро строится на принципах законности и
взаимодействия с другими службами Управления внутренних дел,
правоохранительными и иными государственными органами, должностными
лицами, организациями и гражданами.
                           2. Основные задачи Бюро
     6. Основными задачами Бюро являются:
     1) сбор, регистрация и обобщение поступающей информации о погибших,
пострадавших, пропавших, доставленных в медицинские учреждения,
задержанных лицах;
     2) сбор сведений о лицах, пострадавших в результате несчастного
случая и помещенных в лечебные и иные учреждения, независимо от
установления личности; 
     3) работа по запросам и ориентировкам; 
     4) осуществление проверки по базе учета, картотеке; 
     5) перенос полученных сведений в специальные карточки и журналы;
     6) концентрация опознавательных карт без вести пропавших и
неопознанные трупы; 
     7) ввод информации в автоматизированный банк данных и областное
адресное бюро; 
     8) выдача по телефону устной информации гражданам и сотрудникам
полиции розыскиваемых ими лицах;
     9) регистрация запросов в специальном журнале с указанием данных
розыскиваемого лица и данных обратившегося.
     Примечание: Информация, помещенная в специальные карточки, выдается
только сотруднику полиции по его запросу, а граждане адресуются к
инициатору задержания (ареста) разыскиваемого лица.
                    3. Обязанности и права сотрудников Бюро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Сотрудники Бюро выполняют обязанности, изложенные, в основных
задачах и для выполнения возложенных задач в пределах своей компетенции
имеют права предусмотренные Указом Президента Республики Казахстан "Об
органах внутренних дел Республики Казахстан".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4. Перечень учреждений, предоставляющих информацию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бюро концентрируются все ежесуточные информации, поступающие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медицинских учреждений о лицах, доставленных с улиц и общественных
мест (больных и лиц, получивших телесные повреждения);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бюро судебно-медицинской экспертизы (о неопознанных и опознанных
невостребованных трупах);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Атырауского областного управления по чрезвычайным ситуациям (о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лицах, обнаруженных в местах стихийных бедствий и пожаров);
     4) учреждения "Дом ребенка" (о малолетних детях, которые не могут
сообщить о себе сведений);
     5) специальных учреждений органов внутренних дел:
     5.1) центра временной изоляции, адаптации и реабилитации
несовершеннолетних (о малолетних детях, которые не могут сообщить о себе
сведения);
     5.2) приемника-распределителя (лица, без определенного места
жительства, документов);
     5.3) медицинского вытрезвителя (лица, находящиеся в нетрезвом
состоянии);
     5.4) специального приемника (лица, задержанные за административные
правонарушения).
                             5. Виды учетов
     9. В Бюро осуществляется учет по следующим видам:
     1) алфавитная:
     известные больные, в том числе травмированные;
     трупы граждан, личность которых известна;
     трупы граждан, невостребованных родственниками.
     2) по датам обнаружения (журнальный учет):
     неизвестные больные, в том числе травмированные;
     неопознанные трупы граждан;
     малолетние дети;
     видоизмененные трупы граждан (с резко выраженными гнилостными
изменениями, скелетированные и расчлененные);
     с мест стихийных бедств и пожаров.
     3) специальная (по датам) о лицах, доставленных в учреждения органов
внутренних дел, личность которых не установлена:
     бродяги (из приемников-распределителей);
     несовершеннолетние (из центра временной изоляции, адаптации и
реабилитации несовершеннолетних);
     лица, находящиеся в нетрезвом состоянии (медицинский вытрезвитель);
лица, задержанные за административные правонарушения (дежурные части, 
специальный приемник);
     лица, задержанные и арестованные по подозрению в совершении
преступления.
     (Специалист: Ержанова К.С.)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