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3ac1" w14:textId="1a63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27 марта 2002 года N 142 "Об областной комиссии по защите прав несовершеннолетних"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Атырауской области от 14 октября 2002 года N 253.
Зарегистрировано Управлением юстиции Атырауской области 8 ноября 2002 года за N 1192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рода деятельности отдельных членов областной комиссии по защите прав несовершеннолетних, созданной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27 марта 2002 года N 142 "Об областной комиссии по защите прав несовершеннолетних", а также переименованием некоторых местных исполнительных органов, акимат области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27 марта 2002 года N 142 "Об областной комиссии по защите прав несовершеннолетних" следующее изменение: приложение N 1 указанного постановления изложить в новой редакции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2002 года N 253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комиссии по защите прав несовершеннолетних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Мурсалиева Таскира Кабиевна    - заместитель акима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комиссии;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Нуридинов Кенес Салимович      - заместитель начальника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внутренних дел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заместитель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комиссии;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Суханова Гулдана Ибраевна      - инспектор аппарата акима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области, секретарь комиссии;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Члены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Имангали Казбек Кажыулы        - начальник областного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Имангалиев Бакит Саинович      - начальник областного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Кайненов Килимгали Кайненович  - начальник управления образования;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Кайрешев Сагын Муратович       - начальник управления труда,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занятости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населения области;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Карасаева Алия Орынгалиевна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