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558" w14:textId="ca46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регулировании деятельности по ввозу, вывозу, реализации и использованию нефтепродуктов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10 сентября 2002 года N 487.
Зарегистрировано Управлением юстиции Атырауской области 16 октября 2002 года за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надлежащего контроля в реализации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нефтепродуктов, налогообложения лиц, занимающихся реализацией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горюче-смазочных материалов, соблюдения норм государственного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стандарта и санитарно-экологических требований, пожарной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безопасности,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РК, имеющим силу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Закона "О товарных биржах",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28 июля 1995 года N 1035 "Об утверждении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перечня биржевых товаров" 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18 июня 1998 года N 115-р "Меры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и предотвращения ввоза и вывоза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контрабандных товаров",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ввоза, вывоза, реализации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использования нефтепродуктов в Атырауской области (прилагается).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областной координационный Совет по контролю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над реализацией подакцизной продукции дополнительные функции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координации контроля за ввозом, вывозом, реализацией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использованием нефтепродуктов (далее - областной координационный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Совет).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по Атырауской области (по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согласованию) обеспечить предусмотренный законодательством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надлежащий контроль над деятельностью хозяйствующих субъектов,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занимающихся реализацией горюче-смазочных материалов в части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достоверности исчисления и отчислений налогов за реализацию горюче-смазочных материалов.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Таможенному управлению по Атырауской области (по согласованию) принять действенные меры по выявлению маршрутов ввоза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вывоза из Атырауской области контрабандных горюче-смазочных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материалов.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Областной санитарно-эпидемиологической службе, областному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управлению государственной противопожарной службы (по согласованию), Атыраускому филиалу Центра экспертизы и сертификации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(по согласованию) выявлять случаи нарушения требований 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сертификации продукции, о пожарной безопасности, провести проверки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экологическим требованиям, нормативам качества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среды, давать заключения о допустимости реализации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нефтепродуктов в целях предупреждения возможных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отрицательных воздействий на окружающую среду и связанных с ними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последствий, а также здоровье населения.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Атыраускому отделению перевозок "Казакстан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темир жолы" (по согласованию) представлять ежедекадно в налоговый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комитет по Атырауской области и областной Координационный Совет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сведения о количестве поступивших и отгруженных нефтепродуктов и 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получателях.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Принять предложение Атырауской товарно-сырьевой биржи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"Кызылжар" (по согласованию) о предоставлении ежедекадных сведений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 сделках с нефтепродуктами с налоговый комитет по Атырауской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области и областной Координационный Совет.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Супруна В. - первого заместителя акима области.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решением акима Атырауской области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10.09.2002 года N 487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ввоза, вывоза, реализации и использования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нефтепродуктов в Атырауской области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ввоза, вывоза, реализации и использования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нефтепродуктов в Атырауской области, в дальнейшем по тексту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Порядок, вводится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Казахстан, имеющим силу Закона, "О товарных биржах" от 7 апреля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1995 года N 2170,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 от 28 июля 1995 года N 1035 "Об утверждении Перечня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биржевых товаров",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 от 18 июня 1998 года N 115-р "Меры государственного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контроля и предотвращения ввоза и вывоза контрабандных товаров".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регламентации использования нефтепродуктов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оздоровление санитарно-экологической обстановки в Атырауской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области, установление надлежащего  контроля за ввозом, вывозом,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реализацией и использованием нефтепродуктов, защита прав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потребителей, использующих горюче-смазочные материалы, обеспечение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полноты сбора налогов и других обязательных платежей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бюджет.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Порядок регламентирует единые требования по ввозу, вывозу,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реализации и использованию нефтепродуктов в Атырауской области,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способствует созданию безопасных условий хранения и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нефтепродуктов, соответствующих экологическим требованиям,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противопожарным нормам и правилам, а также защите прав потребителей, использующих горюче-смазочные материалы, контролю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качеством нефтепродуктов и полноте удержания налогов от операций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обязателен для всех юридических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физических лиц, осуществляющих оптовую реализацию нефтепродуктов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как на территории области, так и за ее пределами и осуществляющих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перевозку горюче-смазочных материалов любыми видами транспорта.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ввоз, вывоз, реализация и использование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нефтепродуктов, не соответствующих экологическим требованиям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установленным обязательным требованиям по безопасности и качеству,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межгосударственным стандартам и стандартам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лица, осуществляющие ввоз, вывоз,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реализацию и использование нефтепродуктов, обязаны соблюдать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установленные действующим законодательством нормы, регламентирующие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указанную деятельность, а также требования по поддержанию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экологической обстановки и правила соблюдения технической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пожарной безопасности.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Порядок, ввоза, вывоза, реализации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использования нефтепродуктов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Все сделки с нефтепродуктами должны быть оформлены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договорами купли-продажи (поставки), зарегистрированными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товарной бирже, имеющей государственную лицензию, которая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организационную регулирующую деятельность по оптовой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торговле нефтепродуктов.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Ввоз, вывоз нефтепродуктов железнодорожными цистернами должен осуществляться на специально оборудованные терминалы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железнодорожные тупики, отвечающие соответствующим требованиям.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Ввоз, вывоз нефтепродуктов на территорию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разрешается только при наличии сертификата соответствия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сертификата происхождения, выданных заводом-изготовителем.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противном случае нефтепродукты содержатся на складах временного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хранения (терминалах) до проведения испытаний. Хранение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нефтепродуктов и проведение анализа осуществляются за счет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хозяйствующих субъектов.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на этапе таможенного оформления будет установлено, что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продукция является опасной, то накладывается арест и через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таможенную границу области она не пропускается. Такая продукция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вывозу или уничтожается согласно Приложению о таможенном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режиме уничтожения.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Запрет на реализацию забракованной продукции накладывается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органом, установившим ее недоброкачественность.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продавец скрылся, то акимами местных исполнительных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органов решаются вопросы вывоза или уничтожения забракованной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Хозяйствующие субъекты имеют право на реализацию нефтепродуктов, только при наличии сертификата соответствия завода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изготовителя, паспорта качества и регистрации сделок на товарной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бирже.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Реализация на территории города нефтепродуктов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топливовозов запрещается.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Лица, ответственные за отпуск, хранение и реализацию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нефтепродуктов, обязаны пройти обучение по действующим правилам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технической безопасности, по правилам приема, хранения и отпуска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горюче-смазочных материалов, с получением соответствующего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удостоверения, разрешающего допуск к работе.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Ответственность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признания ввозимых, вывозимых, реализуемых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используемых нефтепродуктов не соответствующим экологическим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требованиям, нормам государственного стандарта, по пожарной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безопасности и сертификатам соответствия они подлежат уничтожению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или переработке по решению соответствующей комиссии в порядке,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предусмотренном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29.12.95 г. N 1891 "Об утверждении порядка по уничтожению или дальнейшей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переработке продукции и товаров в случае признания их непригодными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реализации и употреблению".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нарушении хозяйствующим субъектом настоящего порядка,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невыполнении требований органов, осуществляющих контроль,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обнаружении сделок по нефтепродуктам, не зарегистрированных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товарной бирже, областной координационный Совет входит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ходатайством в соответствующие органы о привлечении 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ответственности в установленном законодательством порядке.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Нарушения условий настоящего порядка могут быть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установлены как уполномоченными лицами, так и на основании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достоверных документальных данных.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