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ca02" w14:textId="1fec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24 декабря 2002 года N 22/3. Зарегистрировано Управлением юстиции Северо-Казахстанской области 16 января 2003 года за N 806.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     Сноска. Утратило силу - решением маслихата Северо-Казахстанской области от 23.07.2010 г. N 27/10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 областного бюджета на 2003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поступления - 12121094 тыс.тенге,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доходам - 4275086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полученным официальным трансфертам - 6743368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возврату кредитов - 1099483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приватизации объектов коммунальной собственности - 15000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расходы - 12298369 тыс.тенге,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затратам - 11317212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кредитам - 83000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- 950000 тыс.тенге.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решениями Северо-Казахстанского областного Маслихата от 13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13 июня 2003 года </w:t>
      </w:r>
      <w:r>
        <w:rPr>
          <w:rFonts w:ascii="Times New Roman"/>
          <w:b w:val="false"/>
          <w:i w:val="false"/>
          <w:color w:val="000000"/>
          <w:sz w:val="28"/>
        </w:rPr>
        <w:t>N 26/3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8 августа 2003 года </w:t>
      </w:r>
      <w:r>
        <w:rPr>
          <w:rFonts w:ascii="Times New Roman"/>
          <w:b w:val="false"/>
          <w:i w:val="false"/>
          <w:color w:val="000000"/>
          <w:sz w:val="28"/>
        </w:rPr>
        <w:t>N 27/2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 ноября 2003 года </w:t>
      </w:r>
      <w:r>
        <w:rPr>
          <w:rFonts w:ascii="Times New Roman"/>
          <w:b w:val="false"/>
          <w:i w:val="false"/>
          <w:color w:val="000000"/>
          <w:sz w:val="28"/>
        </w:rPr>
        <w:t>N 2/1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областного бюджета на 2003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бюджетной системе"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платежей за загрязнение окружающей среды.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доходы областного бюджета формируются за счет следующих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штрафов за нарушение  законодательства об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средств, полученных от природопользователей по искам о возмещении вреда, от реализации конфискованных орудий охоты 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аренды имущества коммунальной собственности (являющейся собственностью акимата области);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возврату кредитов, выданных для развития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возврату кредитов, для поддержки и развития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приватизации объектов коммунальной собственности (акимата области);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вознаграждений по кредитам, выданным для развития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вознаграждений по кредитам, выданным для поддержки и развития отраслей экономики.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нижестоящих бюджетов формируются за счет следующих налоговых поступлений;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с доходов, облагаемых у источника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с доходов, не облагаемых у источника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с физических лиц, осуществляющих деятельность по разовым талонам;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юридических лиц и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единого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водными ресурсами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лесные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земельными участками;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сборов за ведение предпринимательской и профессиональной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пошлины.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доходы нижестоящих бюджетов формируются за счет следующих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доли прибыли коммунальных государственных предприятий (акиматов районов и г.Петропавловска);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дивидендов на пакеты акций, являющихся коммунальной собственностью (акиматов районов и г.Петропавловска);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доходов от лотерей, проводимых по решениям местных представительных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аренды имущества коммунальной собственности (акиматов районов и г.Петропавловска);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реализации услуг, представляемых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удержаний из заработной платы осужденных к исправительным работам;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платежей за регистрацию залога 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реализации бесхозяйного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платы от лиц, помещенных в медицинские вытрезвители;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суммы дохода, полученного от реализации продукции, работ и услуг, не соответствующих требованиям стандартов и правил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административных штрафов и санкций, взимаемые местными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санкций и штрафов, взимаемых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продажи земельных участков и права постоянного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приватизации объектов коммунальной собственности (акиматов районов и г. Петропавловска), поступлений от приватизации сельхозпредприятий (акиматов районов).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на 2003 год распределение суммы поступлений от индивидуального подоходного налога, удерживаемого у источника выплат, акцизов в бюджеты районов, города Петропавловска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  по индивидуальному подоходному налогу, удерживаемому у источника выплат: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Айыртаускому, Акжарскому, Аккайынскому, Г.Мусрепова, Есильскому, Жамбылскому, Кызылжарскому, М.Жумабаева, Мамлютскому, Тайыншинскому, Тимирязевскому, Уалихановскому, Шал акына районам, городу Петропавловску - 100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  акцизов от реализации в розничной торговле бензина и дизельного топлива, алкогольной продукции, игорного бизнеса: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Айыртаускому, Акжарскому, Аккайынскому, Г.Мусрепова, Есильскому, Жамбылскому, Кызылжарскому, М.Жумабаева, Мамлютскому, Тайыншинскому, Тимирязевскому, Уалихановскому, Шал акына районам, городу Петропавловску - 100 процентов.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порядке, определяемом Правительством Республики Казахстан, используются поступления от реализации товаров и услуг, представляемых следующими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учреждениями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домами-интернатами для престарелых и инвалидов общего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домами-интернатами для умственно-отсталых детей и психоневрологическими интернатами;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архивными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библиотеками.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резерв акимата области на 2003 год в размере 80180 тыс. тенге, в том числе для финансирования чрезвычайных ситуаций и мероприятий природного и техногенного характера и иных непредвиденных расходов - 70942 тыс.тенге, по выполнению обязательств акима области по решениям судов - 15000 тыс.тенге.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решениями Северо-Казахстанского областного Маслихата от 13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23/1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13 июня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26/3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8 августа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27/2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 ноября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2/1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на 2003 год размеры субвенций, передаваемых из областного бюджета бюджетам районов и г.Петропавловска, в общей сумме 5701654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 району            -   508 599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Акжарскому району              -   353 037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Аккайынскому району            -   359 444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им.Г.Мусрепова          -   485 717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Есильскому району              -   419 211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Жамбылскому району             -   421 647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Кызылжарскому району           -   441 781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М.Жумабаева             -   436 691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Мамлютскому району             -   264 761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Тайыншинскому району           -   605 842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Тимирязевскому району          -   248 845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Уалихановскому району          -   320 346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Шал акына               -   334 239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Петропавловску              -   501 494 тыс.тенге.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решениями Северо-Казахстанского областного Маслихата от 13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23/1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13 июня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26/3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8 августа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27/2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 ноября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2/1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Выделить за счет свободных остатков бюджетных средств областного бюджета, сложившихся на начало года на расходы областного бюджета по бюджетным программам, согласно приложению 7.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дополнен подпунктом 9-1 - решением Северо-Казахстанского областного Маслихата от 13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23/1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Предусмотреть в областном бюджете на 2003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кредита из республиканского бюджета в сумме 950 000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местную бюджетную программу развития "Кредитование сельскохозяйственных товаропроизводителей на проведение весенне-полевых и уборочных работ в 2003 году" в сумме 950 000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сельскохозяйственными товаропроизводителями полученных кредитов в сумме 950 000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до 1 декабря 2003 года долга местного исполнительного органа перед республиканским бюджетом в сумме 950 000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бюджетные программы, связанные с погашением указанного кредита, в течение 2003 финансового года секвестрированию не подлежат.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дополнен подпунктом 9-2 - решением Северо-Казахстанского областного Маслихата от 13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23/1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10. Учесть, что с 1 января 2003 года в расходах бюджетов районов, г.Петропавловска и областного предусмотрены ассигнования на выплату месячного размера денежной компенсации  на содержание жилища и коммунальные услуги аттестованному составу строевых подразделений органов внутренних дел и государственной противопожарной службы по перечню, определяемому Правительством Республики Казахстан.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Установить, что с 1 января 2003 года в составе расходов областного бюджета предусмотрены ассигнования на выплату специальных государственных пособий гражданам, право которых на получение пособия определено подпунктами 3), 5) - 12) 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специальном государственном пособии в Республике Казахстан" в сумме 540000 тыс.тенге.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Установить, что с 1 января 2003 года в составе областного бюджета предусмотрены ассигнования на приобретение и доставку учебников для обновления библиотечных фондов государственным учреждениям среднего образования в сумме 64024 тыс.тенге.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Установить, что в расходах бюджетов районов, г.Петропавловска и областного на 2003 год предусмотрены в полном объеме средства на обеспечение: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питанием учащихся профессиональных школ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заработной платы работникам государственных учреждений и казенных предприятий в соответствии с системой оплаты труда, установленной законодательством Республики Казахстан.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Установить, что в расходах бюджетов районов, г.Петропавловска и областного на 2003 год предусмотрены средства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  июля 2002 года "О социальной и медико-педагогической коррекционной поддержке детей с ограниченными возможностями" в размерах, не ниже определенных приложением 2.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Установить, что в расходах  бюджетов районов, г.Петропавловска и областного на 2003 год предусматриваются дополнительные затраты в сумме 377286 тыс.тенге на оказание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на оказание гарантированного объема бесплатной медицинской помощи предусматриваются в бюджетах районов, г.Петропавловска и областного в размерах, не ниже определенных приложением 3.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Установить, что в расходах бюджетов районов на 2003 год предусматриваются выплаты на оказание социальной помощи специалистам здравоохранения, образования, социального обеспечения, культуры, проживающим в сельской местности в размере 1000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 здравоохранения, социального обеспечения, образования, работающим в сельской местности, должностные оклады (тарифные ставки) которых повышаются на 25 процентов.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Установить, что в расходах областного бюджета на 2003 год предусмотрены затраты на централизованный закуп лекарственных средств в сумме 30710 тыс.тенге, приобретение медицинского оборудования и санитарного автотранспорта 100000 тыс.тенге.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Установить, что в расходах областного бюджета на 2003 год предусмотрены затраты на укрепление материально-технической базы библиотек в сумме 15443 тыс.тенге.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Направить свободные остатки областного бюджета сложившиеся на 01.01.2003 года на увеличение резерва акимата области в объеме до его формирования в пределах двух процентов объема поступлений областного бюджета.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перечень текущих бюджетных программ областного бюджета на 2003 год согласно приложению 4.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перечень бюджетных программ развития областного бюджета на 2003 год согласно приложению 5.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перечень областных бюджетных программ, не подлежащих секвестрированию в процессе исполнения областного бюджета на 2003 год согласно приложению 6.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Настоящее решение вступает в действие с 1 января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22/3 от 24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новой редакции - решениями Северо-Казахстанского областного Маслихата от 13 февраля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23/1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13 июня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26/3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8 августа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27/2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 ноября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2/1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2003 год  I. Поступления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873"/>
        <w:gridCol w:w="773"/>
        <w:gridCol w:w="7613"/>
        <w:gridCol w:w="217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12 121 094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4 275 086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4 254 558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4 047 210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4 047 210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4 047 210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207 348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207 348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207 348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 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за нарушение законодательства об охране окружающей среды 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  развития малого предпринимательства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операций с капиталом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основного капитала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основного капитала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имущества, закрепленного за государственными учреждениями, финансируемыми из местного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Получаемые официальные трансферты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6 743 368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   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6 743 368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6 743 368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194 685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343 134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6 205 549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           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сельхозтоваропроизводителям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 развития отраслей экономики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финансирование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  государственной собственности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коммунальной собственности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II.Расходы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893"/>
        <w:gridCol w:w="7493"/>
        <w:gridCol w:w="22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12 298 369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11 317 212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284 374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149 324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работы по выдаче разовых талонов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коммунальной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240 438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240 438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240 438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198 993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органов внутренних дел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865 345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649 428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649 428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431 537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23 003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  начального общего, основного общего, среднего общего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образования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1 229 058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 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456 453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443 559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32 873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строительных работ по перебазированию онкологического диспансера Северо-Казахстанской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Центры санитарно-эпидемиологической экспертизы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346 490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346 490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123 886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онкологическими заболеваниями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алкоголизмом, наркоманией и  токсикоманией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64 673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кожно-венерологическими заболеваниями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туберкулезных организаций и районной больницы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 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188 131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188 131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здравоохранения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1 125 543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793 941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762 635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222 635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социального обеспечения детей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детей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305 103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305 103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жилья семьям оралманов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274 750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264 886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93 284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93 284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культуры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библиотек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политики через газеты и журналы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   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24 927 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24 927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21 558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анализа общественных отношений и внутренней политики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177 533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учреждений по охране лесов и животного мира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  и охране окружающей среды,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 и охраны окружающей среды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сельского хозяйства, по охране лесов и животного мира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655 146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650 646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70 942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33 201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30 894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образования, культуры, спорта, туризма и информационного пространства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43 645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430 739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капитальный ремонт объектов, находящихся в коммунальной собственности местного исполнительного органа Жамбылской области, и жилых домов, пострадавших в результате землетрясения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75 114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инфраструктуры и 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жилищно-коммунального, дорожного хозяйства и транспорта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бюджета, бюджетов городов Астаны и Алматы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981 157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-177 275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177 275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22/3 от 24 декабря 2002 г. 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затрат на поддержку детей с ограниченными возможностями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разрезе бюджетов Северо-Казахстанской области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тыс.тенге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7"/>
        <w:gridCol w:w="2451"/>
        <w:gridCol w:w="3251"/>
        <w:gridCol w:w="3051"/>
      </w:tblGrid>
      <w:tr>
        <w:trPr>
          <w:trHeight w:val="450" w:hRule="atLeast"/>
        </w:trPr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бюджетов 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на 2003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(пр.263-38-30)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защита населения (пр.258-32-32)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Айыртауский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Акжарский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1 714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Аккайынский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1 147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1 147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Г.Мусрепова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1 628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1 628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Есильский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Жамбылский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Кызылжарский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1 508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1 508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М.Жумабаева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Мамлютский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14 129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1 238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12 891 </w:t>
            </w:r>
          </w:p>
        </w:tc>
      </w:tr>
      <w:tr>
        <w:trPr>
          <w:trHeight w:val="45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26 004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23 360 </w:t>
            </w:r>
          </w:p>
        </w:tc>
      </w:tr>
    </w:tbl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22/3 от 24 декабря 2002 г. 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затрат на оказание гарантированного объема медицинской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разрезе бюджетов Северо-Казахстанской области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тыс.тенге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6"/>
        <w:gridCol w:w="3043"/>
        <w:gridCol w:w="5731"/>
      </w:tblGrid>
      <w:tr>
        <w:trPr>
          <w:trHeight w:val="450" w:hRule="atLeast"/>
        </w:trPr>
        <w:tc>
          <w:tcPr>
            <w:tcW w:w="4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бюджетов 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Гарантированный объем медицинской помощи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затраты на оказание гарантированного объема медицинской помощи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Айыртауский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121 187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29 450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Акжарский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64 737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14 529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Аккайынский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70 812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11 015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Г.Мусрепова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116 079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23 615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Есильский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85 764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20 230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Жамбылский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86 230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24 941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Кызылжарский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82 246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М.Жумабаева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110 765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15 605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Мамлютский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66 071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17 400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133 218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23 171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42 620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10 187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63 157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11 378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73 984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15 418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574 306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55 404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844 469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87 769 </w:t>
            </w:r>
          </w:p>
        </w:tc>
      </w:tr>
      <w:tr>
        <w:trPr>
          <w:trHeight w:val="45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2 535 645 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377 286 </w:t>
            </w:r>
          </w:p>
        </w:tc>
      </w:tr>
    </w:tbl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22/3 от 24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4 в новой редакции - решениями Северо-Казахстанского областного Маслихата от 13 февраля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23/1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13 июня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26/3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8 августа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27/2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 ноября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2/1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областного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2003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853"/>
        <w:gridCol w:w="7133"/>
        <w:gridCol w:w="26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Текущие бюджетные программы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9 833 210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9 833 210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230 353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121 329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работы по выдаче разовых талонов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293 007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198 993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551 951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473 480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473 480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431 537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41 832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1 015 235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391 453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378 559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32 873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Центры санитарно-эпидемиологической экспертизы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344 610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344 610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123 886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онкологическими заболеваниями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43 889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алкоголизмом, наркоманией и токсикоманией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64 673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кожно-венерологическими заболеваниями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31 775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41 188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41 188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23 910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839 838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790 241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762 635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    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222 635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241 589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28 872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71 536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42 688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170 277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 и охраны окружающей среды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34 747 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34 747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225 455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126 127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70 942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10 787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30 894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43 645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43 645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бюджета, бюджетов городов Астаны и Алматы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-66 160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22/3 от 24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5 в новой редакции - решениями Северо-Казахстанского областного Маслихата от 13 февраля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23/1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13 июня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26/3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8 августа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27/2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 ноября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2/1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областного бюджета на 2003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93"/>
        <w:gridCol w:w="793"/>
        <w:gridCol w:w="7193"/>
        <w:gridCol w:w="265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Бюджетные программы развития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2 465 159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1 484 002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коммунальной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внутренних дел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313 394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175 948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175 948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  начального общего, основного общего, 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профессиональные 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112 681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образования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213 823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строительных работ по перебазированию онкологического диспансера Северо-Казахстанской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туберкулезных организаций и районной больницы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здравоохранения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285 705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социального обеспечения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282 005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282 005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жилья семьям оралманов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274 750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движения и транспорта,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23 297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20 404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библиотек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анализа общественных отношений и внутренней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учреждений по охране лесов и животного мира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сельского, водного, лесного, рыбного хозяйства и охраны окружающей среды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сельского хозяйства, по охране лесов и животного мира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425 191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425 191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 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образования, культуры, спорта, туризма и информационного пространства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  закупок,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414 839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223 675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капитальный ремонт объектов, находящихся в коммунальной собственности местного исполнительного органа Жамбылской области, жилых домов, пострадавших в результате землетрясения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75 114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инфраструктуры и строительства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жилищно-коммунального, дорожного хозяйства и транспорта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981 157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работ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-111 115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</w:tbl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22/3 от 24 декабря 2002 г.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областных бюджетных программ, не подлежащих секвестрированию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исполнения областного бюджета на 2003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851"/>
        <w:gridCol w:w="891"/>
        <w:gridCol w:w="10588"/>
      </w:tblGrid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помощи, специализированной амбулаторно-поликлинической помощи 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</w:tr>
    </w:tbl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22/3 от 24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сессии областного маслихата N 22/3 от 24 декабря 2002 года дополнен приложением 7 - решением СК областного Маслихата от 13 февраля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23/1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увеличении расходов областного бюджета по бюджетным программам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177275 тыс.тенге за счет направления свободных остатков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средств на начало 2003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33"/>
        <w:gridCol w:w="973"/>
        <w:gridCol w:w="973"/>
        <w:gridCol w:w="6893"/>
        <w:gridCol w:w="233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коммунальной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водно-спасательных служб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библиотек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сельского хозяйства, по охране лесов и животного мира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63 609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177 275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