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3c8f" w14:textId="4c3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14/3 от 22 декабря 2001 года "Об областном бюджете на 2002 год".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15 мая 2002 года N 18/1. Зарегистрировано Управлением юстиции Северо-Казахстанской области 19 июня 2002 года за N 675.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маслихата Северо-Казахстанской области от 23.07.2010 г. N 27/10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 апреля 1999 года c учетом последних изменений и дополнений от 7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бюджетной системе",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N 14/3 от 22 декабря 2001 года "Об областном бюджете на 2002 год"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февраля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21 марта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27 марта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19 апреля 2002 года "О внесении изменений и дополнений в решение областного маслихата N 14/3 от 22 декабря 2001 года "Об областном бюджете на 2002 год" следующие изменения и дополнения: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"9469127" заменить цифрой "9528432";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"3234252" заменить цифрой "3293557";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"9839322" заменить цифрой "9878327";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"8939322" заменить цифрой "8978327".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"4776500" заменить цифрой "4799205";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"394027" заменить цифрой "397855";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"265026" заменить цифрой "273250";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"284334" заменить цифрой "285765";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"344219" заменить цифрой "347929";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"350659" заменить цифрой "352043";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"388072" заменить цифрой "390133";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"388558" заменить цифрой "392502";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"204406" заменить цифрой "208726";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"523115" заменить цифрой "529486";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"195858" заменить цифрой "198123";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"286783" заменить цифрой "294087";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"413294" заменить цифрой "419175";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"272278" заменить цифрой "274298";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"465871" заменить цифрой "435833".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слова "г. Петропавловску на поэтапное приобретение дорожно-строительной техники - 50000 тыс.тенге" и дополнить словами "на выплату заработной платы работникам бюджетной сферы г.Петропавловска - 19000 тыс.тенге";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"г) управлению внутренних дел на капитальный ремонт здания управления миграционной полиции - 3200 тыс.тенге, департаменту по управлению коммунальной собственностью и приватизации на завершение ремонта объектов коммунальной собственности - 7500 тыс.тенге".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Приложения 1, 2, 3 к указанному решению изложить в новой редакции (прилагается).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Северо-Казахстанский областной бюджет на 2002 год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Поступления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973"/>
        <w:gridCol w:w="24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9 528 432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3 293 557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3 286 541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2 271 606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2 271 606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Ненологовые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(гранты)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5 234 875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и кредитование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933"/>
        <w:gridCol w:w="5953"/>
        <w:gridCol w:w="22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и 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9 878 327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8 978 327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259 319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158 099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150 293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461 947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1 029 365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822 422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773 656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учреждений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164 869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 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442 368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360 380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37 183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текущих бюджетных программ областного бюджета на 2002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53"/>
        <w:gridCol w:w="6073"/>
        <w:gridCol w:w="22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8 392 813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8 392 813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202 171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109 451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92 720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81 140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274 794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394 169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882 945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319 767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309 760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83 158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115 384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818 102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773 656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161 369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60 863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36 855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4 799 205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бюджета на 2002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13"/>
        <w:gridCol w:w="77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1 485 514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585 514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профессиональные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 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