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199c" w14:textId="68b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и октябре-декабре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области от 19 апреля 2002 года N 17/10-5. Зарегистрировано управлением юстиции Северо-Казахстанской области 20 мая 2002 года за N 639. Утратило силу - решением акима Северо-Казахстанской области от 26 сентября 2011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26.09.2011 N 27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8 апреля 2002 года N 844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2002 года" и в соответствии со статьей 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19 января 1993 года "О всеобщей воинской обязанности и военной службе" областной маслихат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военную службу в Вооруженные Силы, другие войска и воинские формирования Республики Казахстан в апреле - июне и октябре - декабре 2002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составы районных и городской призывных комиссий и графики проведения призыва;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военные комиссариаты помещениями для работы призывных комиссий;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организованную явку граждан в военные комиссариаты для прохождения призывных комиссий и отправки в войска, выделить для этих целей группы оповещения и розыска призывников;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выделить необходимое количество технических работников и транспорт;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связанные с выполнением указанных мероприятий, осуществить за счет местных бюджетов в пределах, выделенных на указанные мероприятия ассигнований.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медицинской комиссии на областном сборном пункте в городе Петропавловске;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комиссии по медицинскому освидетельствованию призывников врачами-специалистами, особенно врачами узких специальностей;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места в лечебно-профилактических учреждениях для медицинского обследования граждан направленных призывными комиссиями.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призывных комиссий должностных лиц из числа руководящего состава управления города Петропавловска и районных отделов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взаимодействие с военными комиссариатами в период призыва граждан, обеспечить порядок и дисциплину на призывных пунктах;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наряд полиции на круглосуточное дежурство на областном сборном пункте на период призыва, обеспечить выделение усиленных нарядов на железнодорожную станцию, на места сбора и отправки молодого пополнения в войска;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явкой граждан на призывные пункты, пресекать попытки уклонения от призыва.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обеспечить питание призывников горячей пищей, а также организовать продажу продовольственных и промышленных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туризма и спорта организовать проведение на областном сборном пункте спортивно-массовых мероприятий, проверку физической подготовленности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решения возложить на заместителя акимаобласти Развина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XVII сессии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совместному решению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маслихата и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17/10-5 от 19 апреля 2002 г.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призывной комиссии: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РАЗВИН                            - председатель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Сергей Владимирович               заместитель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АМАНГЕЛЬДИЕВ                      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Талгат Бекмуратович               комиссии, областной военный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комиссар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АКИМХАНОВ                         -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Халел Хайруллаевич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КРИВОШЕЕВА                        - секретарь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Зоя Ивановна                      медсестра областной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КСЕНЕВ                            - начальник отдела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Олег Викторович                   областного военного комиссариата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МАГЗУМОВ    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Азамат Бельгибаевич               департамента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РУДЫЙ                             - врач-терапевт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Петр Васильевич                   военного комиссариата,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СУЛТАНОВ    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Талгат Дюсенович                 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внутренних 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