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a4af" w14:textId="991a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N 14/4 от 22.12.01 г. "Об утверждении ставок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апреля 2002 года 17/8. Зарегистрировано управлением юстиции Северо-Казахстанской области 23 мая 2002 года за N 644.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РК от 20.12.01 г. N 1665 "О признании утратившими силу Постановлений Правительства РК от 04.09.98г. N 840 и от 07.04.00 г. N 520" и введением в действие с 01.01.02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областной маслихат РЕШИЛ: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приложение 2 к решению маслихата N 14/4 от 22.12.01г.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"Об утверждении ставок по отдельным видам платежей" в части утверждения минимальных ставок разовых талонов для лиц, занимающихся реализацией товаров на действующих рынках Северо-Казахстанской области на 2002 год, как утратившие силу.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Рекомендовать местным представительным органам в соответствии с действующим законодательством РК, внести изменения в ранее принятые решения по данному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XVII сессии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областного маслихата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