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84c9" w14:textId="d428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N 14/3 от 22 декабря 2001 года "Об областном бюджете на 2002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21 марта 2002 года N 16/1. Зарегистрировано управлением юстиции Северо-Казахстанской области 28 марта 2002 года за N 577. Утратило силу - решением Северо-Казахстанского областного маслихата от 26 сентября 2011 года N 38/16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Северо-Казахстанского областного маслихата от 26.09.2011 N 38/16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1 апреля 1999 года с учетом последних изменений и дополнений от 6 декабря 2001 года N 261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бюджетной </w:t>
      </w:r>
      <w:r>
        <w:rPr>
          <w:rFonts w:ascii="Times New Roman"/>
          <w:b w:val="false"/>
          <w:i w:val="false"/>
          <w:color w:val="000000"/>
          <w:sz w:val="28"/>
        </w:rPr>
        <w:t>системе", от 23 января 2001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управлении в Республике Казахстан", приказом Министерства финансов Республики Казахстан от 31 января 2002 год N 38 "О внесении изменений N 67 в приказ Министерства финансов Республики  Казахстан от 30 декабря 1999 года N 715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классификации" внести в решение областного маслихата N 14/3 от 22 декабря 2001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областном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бюджете на 2002 год" с учетом его уточнения решением маслихата N 15/1 от 1 февраля 2002 года "О внесении изменений и дополнений в решение областного маслихата N 14/3 от 22 декабря 2001 года "Об областном бюджете на 2002 год"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раздел б)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цифру "8886694" заменить цифрой "8900354";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цифру "8886694"  заменить цифрой "8900354".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В пункте 10: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цифру "393797" заменить цифрой "394964";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цифру "267208" заменить цифрой "268083";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цифру "283111" заменить цифрой "283986";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цифру "352099" заменить цифрой "352974";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цифру "373652" заменить цифрой "374819";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цифру "389138" заменить цифрой "390305";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цифру "205672" заменить цифрой "206547";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цифру "522488" заменить цифрой "523655";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цифру "196023" заменить цифрой "196898";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цифру "289636" заменить цифрой "290511";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цифру "413735" заменить цифрой "414902";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цифру "273011" заменить цифрой "273886".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Пункт 10-1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"в) для приобретения кресел казахскому музыкально-драматическому театру им.С.Муканова - 700 тыс.тенге, на содержание областной и районных государственных земельных инспекций области - 12960 тыс.тенге".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Приложения 1,2,3 к указанному решению изложить в новой редакции (прилагается).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Настоящее решение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Председатель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сессии                         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областного Маслихата                                      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Приложение 1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к решению областного маслихата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N 14/3 от 22 декабря 2001г.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Северо-Казахстанский областной бюджет на 2002 год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Поступления 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___________________________________________________________________________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Категория                                                         Сумма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-----------------              Наименование                  тыс.тенге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Класс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Подкласс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Специфика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1   2    3     4                       5                            6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ПОСТУПЛЕНИЯ                               8 535 897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ДОХОДЫ                                    3 234 252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     НАЛОГОВЫЕ ПОСТУПЛЕНИЯ                     3 227 236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Подоходный налог на доходы                  833 671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            Индивидуальный подоходный налог             833 671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1      Индивидуальный подоходный налог 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физических лиц, удерживаемый у источника    833 671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 Социальный налог                          2 212 301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       Социальный налог                          2 212 301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 Внутренние налоги на товары, работы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услуги                                      181 264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            Поступления за использование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других ресурсов                           181 264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16     Плата за загрязнение окружающей среды       181 264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       НЕНАЛОГОВЫЕ ПОСТУПЛЕНИЯ                       7 016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Доходы от предпринимательской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деятельности и собственности                  2 000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2            Неналоговые поступления от юридических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лиц и финансовых учреждений                   2 000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29     Поступления от аренды  имущества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коммунальной собственности                    2 000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 Поступления по штрафам и санкциям             3 800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       Поступления по штрафам и санкциям             3 800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10     Штрафы за нарушение природоохранного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законодательства об охране окружающей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среды                                         3 800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 Прочие неналоговые поступления                1 216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       Прочие неналоговые поступления                1 216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      Средства, полученные от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природопользователей по искам 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возмещении вреда, средства от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конфискованных орудий охоты и рыболовства,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незаконно добытой продукции                   1 216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       Получаемые официальные трансферты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(гранты)                                  5 201 645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 Трансферты из вышестоящих органов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государственного управления               5 201 645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1            Трансферты из республиканского бюджета    5 201 645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1      Текущие                                   5 201 645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      Возврат кредитов                     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Возврат внутренних кредитов          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6            Возврат кредитов, выданных из местного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бюджета юридическим лицам            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 Возврат кредитов, выданных для развития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малого предпринимательства                  100 000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II.Расходы и кредитование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Функциональная группа                                             Сумма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-------------------           Наименование                   тыс.тенге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Подфункция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 2   3       4                     А                           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II. Расходы и кредитование                8 900 354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Расходы                          8 900 354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     Государственные услуги общего характера     256 419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                Представительные, исполнительные и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органы, выполняющие общие функции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государственного управления                 162 699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103           Аппарат местных представительных органов      7 806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Административные расходы на местном уровне    6 510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30   Депутатская деятельность                      1 296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 Аппарат акимов                              154 893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Административные расходы на местном уровне  106 245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50   Капитальный ремонт административных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зданий аппарата акима            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74  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аппарата акима                               38 648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       Финансовая деятельность                      93 720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259           Исполнительный орган коммунальной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собственности, финансируемый из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бюджета                                      11 580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Административные расходы на местном уровне   10 080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30   Организация приватизации комм.собственности   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260           Исполнительный орган финансов,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 82 140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Административные расходы на местном уровне   81 140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70  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исполнительных органов финансов               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       Оборона                                     276 464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Военные нужды                                15 697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 Аппарат акимов                               15 697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63   Мероприятия по приписке и призыву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военную службу                               15 697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 Организация работы по чрезвычайным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ситуациям                                   260 767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 Аппарат акимов                              260 767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31   Мероприятия по мобилизационной подготовке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местном уровне                            25 750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32   Ликвидация чрезвычайных ситуаций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 233 347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62  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организаций по чрезвычайным ситуациям         1 670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            Общественный порядок и безопасность         217 998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Правоохранительная деятельность             217 822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251           Исполнительный орган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 217 822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Административные расходы на местном уровне  164 044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30   Охрана общественного порядка и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общественной безопасности на местном уровне  17 778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70   Укрепление материально-технической базы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органов внутренних дел                       36 000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 Деятельность по обеспечению безопасности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личности, общества и государства               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251           Исполнительный орган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   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33   Мероприятия по предупреждению и пресечению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проявлений терроризма и экстремизма            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       Образование                                 456 814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 Начальное общее, основное общее, среднее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общее образование                           365 855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 Исполнительный орган образования,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спорта и туризма, финансируемый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 365 855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20   Общеобразовательное обучение на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уровне                                      287 088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2   263      32   Информатизация системы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образования на местном уровне                 1 713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37   Приобретение и доставка учебников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обновления библиотечных фондов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государственных учреждений среднего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образования                                  40 000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61   Реализация программ дополнительного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образования для детей и юношества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 30 609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62   Проведение школьных олимпиад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уровне                                          445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66   Капитальный ремонт учреждений начального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общего, среднего общего образования           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 Начальное профессиональное образование       51 176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 Исполнительный орган образования,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спорта и туризма, финансируемый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  51 176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31   Начальное профессиональное образование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местном уровне                            51 026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74   Укрепление материально-технической базы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учреждений начального профессионального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образования                              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                 Среднее профессиональные образование         16 765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 Исполнительный орган образования,культуры,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спорта и туризма, финансируемый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  16 765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8    Подготовка специалистов со средним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проф.образованием на местном уровне          16 765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 Дополнительное проф.образование              19 868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 Аппарат акимов                                1 140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11   Повышение квалификации и переподготовка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кадров на местном уровне                      1 140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251           Исполнительный орган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 10 574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11   Повышение квалификации и переподготовка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кадров на местном уровне                     10 574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 Исполнительный орган образования,культуры,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спорта и туризма,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   8 154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11   Повышение квалификации и переподготовка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кадров на местном уровне                      8 154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 Прочие услуги в области образования           3 150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 Исполнительный орган образования,культуры,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спорта и туризма,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   3 150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30   Капитальный ремонт прочих объектов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образования на местном уровне                 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64  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прочих организаций образования                2 150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      Здравоохранение                           1 029 365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Больницы широкого профиля                   134 476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  Исполнительный орган здравоохранения,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 134 476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36   Оказание стационарной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населению на местном уровне                 134 476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 Охрана здоровья населения                   326 156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  Исполнительный орган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 326 156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31   Оказание медицинской помощи ВИЧ-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инфицированным больным                        14 864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33   Борьба с эпидемиями на местном уровне         3 509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34   Производство крови (заменителей)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 35 435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39   Обеспечение санитарно-эпидемиологического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благополучия                                 67 320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45   Охрана материнства и детства                205 028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 Специализированная медицинская помощь       303 371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  Исполнительный орган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 303 371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3   254      30   Оказание специализированной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помощи больным, страдающим психическими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расстройствами                               82 071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32   Оказание специализированной медицинской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помощи больным туберкулезом                 110 982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47   Оказание специализированной медицинской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помощи больным онкологическими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заболеваниями                                41 349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48   Оказание специализированной медицинской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помощи больным алкоголизмом, наркоманией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токсикоманией                              52 620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49   Оказание специализированной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помощи больным кожно-венерологическими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заболеваниями                                16 349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                 Поликлиники                                  59 043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  Исполнительный орган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 59 043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54   Оказание первичной медико-санитарной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помощи и специализированной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амбулаторно-поликлинической помощи           59 043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 Другие виды медицинской помощи               28 863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251           Исполнительный орган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 22 203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31   Оказание стационарной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военнослужащим, сотрудникам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правоохранит.органов, членам их семей        22 203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  Исполнительный орган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  6 660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43   Оказание медицинской помощи населению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чрезвычайных ситуациях                        6 660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 Прочие услуги в области здравоохранения     177 456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254           Исполнительный орган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 177 456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Административные расходы на местном уровне   13 020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44   Централизованный закуп лекарственных средств  15 035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51   Организация сбора и анализа медико-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статистической информации                     2 981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55   Капитальный ремонт объектов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находящихся в коммунальной собственности     18 100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57   Централизованный закуп медицинского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оборудования и санитарного транспорта       128 320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             Социальное обеспечение и социальная помощь  818 955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Социальное обеспечение                      773 189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258           Исполнительный орган труда и социальной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защиты населения                            746 736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31   Специальные государственные пособия         540 000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32   Социальное обеспечение, оказываемое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учреждения интернатского типа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 206 736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 Исполнительный орган образования, культуры,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спорта и туризма,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  26 453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33   Социальное обеспечение детей                 26 453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 Социальная помощь                            21 000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 Аппарат акимов          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60   Социальные выплаты отдельным категориям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граждан по решению местных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представительных органов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258           Исполнительный орган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защиты населения                              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30   Программа занятости                           3 000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57   Социальная поддержка инвалидов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  3 000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 Прочие услуги в области социальной помощи    24 766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258           Исполнительный орган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защиты населения                             24 766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Административные расходы на местном уровне   19 500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9   258      33   Медико-соц.экспертиза на местном уровне         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35   Оплата услуг по зачислению, выплате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доставке пособий и других социальных выплат   3 406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40   Кап.ремонт объектов социального обеспечения     870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44   Укрепление материально-технической базы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учреждений труда и социальной защиты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населения                                       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                Жилищно-коммунальное хозяйство               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Жилищное хозяйство                           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274           Исполнительный орган жилищно-коммунального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дорожного хозяйства,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  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59   Обеспечение жильем особо нуждающихся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населения                                    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             Культура, спорт и информационное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пространство                                162 251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Деятельность в области культуры              59 427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 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 59 427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41   Обеспечение культурного досуга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местном уровне                            29 161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43   Проведение зрелищных мероприятий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 24 500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44   Хранение историко-культурных ценностей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местном уровне                             3 366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51   Укрепление материально-технической базы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организаций культуры                          2 400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 Спорт и туризм                               61 022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 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 61 022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39   Проведение спортивных мероприятий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 60 863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57   Мероприятия по туристической деятельности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местном уровне                               159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 Информационное пространство                  41 802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 Аппарат акимов                               26 510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46   Проведение государственной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политики через газеты и журналы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местном уровне                            14 525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47   Проведение государственной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политики через телерадиовещание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местном уровне                            11 985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261           Исполнительный орган управления архивами,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 10 370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Аппарат местных органов                       2 400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30   Обеспечение сохранности архивного фонда,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печатных изданий и их специальное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использование на местном уровне               6 870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37   Капитальный ремонт архивов                    1 100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 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  4 922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48   Сохранение исторического и культурного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наследия, содействие развитию исторических,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национальных и культурных традиций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обычаев населения                             2 800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50   Реализация государственной программы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функционирования и развития языков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  2 122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          Сельское, водное, лесное, рыбное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хозяйство и охрана окружающей среды          55 680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Сельское хозяйство               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257           Исполнительный орган сельского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32   Выполнения работ по борьбе с вредителями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болезнями растений             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 Охрана окружающей среды 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 Аппарат акимов          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34   Организация охраны окружающей среды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9                 Прочие услуги в области сельского,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водного, лесного, рыбного хозяйства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охраны окружающей среды                      30 680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257           Исполнительный орган сельского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 30 680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Административные расходы на местном уровне   30 680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                Транспорт и связь                           361 500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Автомобильный транспорт                     350 000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274           Исполнительный орган жилищно-коммунального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дорожного хозяйства,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 350 000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50   Эксплуатация дорожной системы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 350 000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                 Воздушный транспорт                          11 500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274           Исполнительный орган жилищно-коммунального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дорожного хозяйства,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  11 500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60   Субсидирование регулярных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авиаперевозок по решению 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исполнительных органов                       11 500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             Прочие                                      437 248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 Поддержка предпринимательской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деятельности и защита конкуренции             3 500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272           Исполнительный орган экономики,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малого и среднего бизнеса, финансируемый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  3 500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31   Организация поддержки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предпринимательства на местном уровне         3 500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 Прочие                                      433 748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 Аппарат акимов                              355 380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42   Участие в уставном капитале Банка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развития Казахстана                         200 000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44   Резерв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области, городов Астаны и Алматы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выполнению обязательств 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исполнительных органов по решениям судов      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52   Резерв местного исполнительного органа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области, городов Астаны и Алматы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ликвидации чрезвычайных ситуаций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природного и техногенного характера         102 349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61   Представительские расходы                     2 031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64   Взносы в уставной фонд коммунальных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государственных предприятий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71   Участие регионов в мероприятиях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республиканского значения                    31 000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263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 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 37 063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Административные расходы на местном уровне   36 855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70   Укрепление мат.тех. базы и информатизация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исполнительных органов, финансируемых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     208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272           Исполнительный орган экономики, поддержки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малого и среднего бизнеса, финансируемый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 27 540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Административные расходы на местном уровне   27 540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273           Исполнительный орган инфраструктуры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строительства, финансируемый из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бюджета           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Административные расходы на местном уровне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274           Исполнительный орган жилищно-коммунального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дорожного хозяйства,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  13 765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    Административные расходы на местн. уровне    13 765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                 Официальные трансферты                    4 782 660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105           Аппарат акимов                            4 782 660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54   Трансферты из областного бюджета          4 782 660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III. Дефицит (профицит)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IV. Финансирование дефицита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(использования профицита)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 Приложение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к решению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N 14/3 от 22 декабря 2001г. 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текущих бюджетных программ областного бюджета на 2002 год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Функциональная группа                                             Сумма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------------------             Наименование                  тыс.тенге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Подфункция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2   3       4                      А                           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А. Текущие бюджетные программы            8 333 810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Расходы                                   8 333 810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     Государственные услуги общего характера     206 771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Представительные, исполнительные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другие органы, выполняющие общие функции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государственного управления                 114 051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103            Аппарат местных представительных органов      7 806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 Административные расходы на местном уровне    6 510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 Депутатская деятельность                      1 296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 Аппарат акимов                              106 245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 Административные расходы на местном уровне  106 245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 Финансовая деятельность                      92 720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259            Исполнительный орган коммунальной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собственности,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  11 580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 Административные расходы на местном уровне   10 080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 Организация приватизации коммунальной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собственности                                 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260            Исполнительный орган финансов,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 81 140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 Административные расходы на местном уровне   81 140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       Оборона                                     274 794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Военные нужды                                15 697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 Аппарат акимов                               15 697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63     Мероприятия по приписке и призыву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военную службу                               15 697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 Организация работы по чрезвычайным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ситуациям                                   259 097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 Аппарат акимов                              259 097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31     Мероприятия по мобилизационной подготовке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местном уровне                            25 750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32     Ликвидация чрезвычайных ситуаций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 233 347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            Общественный порядок и безопасность         181 998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Правоохранительная деятельность             181 822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251            Исполнительный орган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 181 822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 Административные расходы на местн.уровне    164 044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 Охрана общественного порядка и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общественной безопасности на местн.уровне    17 778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 Деятельность по обеспечению безопасности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личности, общества и государства               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251            Исполнительный орган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   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33     Мероприятия по предупреждению и пресечению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проявлений терроризма и экстремизма             176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       Образование                                 389 036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 Начальное общее, основное общее, среднее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общее образование                           318 142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 318 142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20     Общеобразовательное обучение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уровне                                      287 088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61     Реализация программ дополнительного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образования для детей и юношества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 30 609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62     Проведение школьных олимпиад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уровне                                          445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 Начальное профессиональное образование       51 026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3  263 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 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 51 026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31     Начальное профессиональное образование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 51 026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 Дополнительное профессиональное образование  19 868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 Аппарат акимов                                1 140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11     Повышение квалификации и переподготовка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кадров на местном уровне                      1 140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251            Исполнительный орган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 10 574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11     Повышение квалификации и переподготовка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кадров на местном уровне                     10 574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 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  8 154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11     Повышение квалификации и переподготовка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кадров на местном уровне                      8 154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      Здравоохранение                             882 945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Больницы широкого профиля                   134 476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254            Исполнительный орган здравоохранения,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 134 476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36     Оказание стационарной медицинской помощи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населению на местном уровне                 134 476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 Охрана здоровья населения                   326 156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254            Исполнительный орган здравоохранения,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 326 156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31     Оказание медицинской помощи ВИЧ-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инфицированным больным                        14 864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33     Борьба с эпидемиями на местном уровне         3 509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34     Производство крови (заменителей)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 35 435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39     Обеспечение санитарно-эпидемиологического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благополучия                                 67 320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45     Охрана материнства и детства                205 028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 Специализированная медицинская помощь       303 371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254            Исполнительный орган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 303 371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 Оказание специализированной медицинской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помощи больным, страдающим психическими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расстройствами                               82 071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32     Оказание специализированной медицинской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помощи больным туберкулезом                 110 982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47     Оказание специализированной мед.помощи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больным онкологическими заболеваниями        41 349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48     Оказание специализированной мед.помощи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больным алкоголизмом, наркоманией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токсикоманией                                52 620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49     Оказание специализированной мед.помощи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больным кожно-венерологическими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заболеваниями                                16 349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                 Поликлиники                                  59 043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254            Исполнительный орган здравоохранения,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 59 043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54     Оказание первичной медико-санитарной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помощи и специализированной амбулаторно-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поликлинической помощи                       59 043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 Другие виды медицинской помощи               28 863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251            Исполнительный орган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 22 203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31     Оказание стационарной медицинской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военнослужащим, сотрудникам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правоохранительных органов, членам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их семей                                     22 203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254            Исполнительный орган здравоохранения,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  6 660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43     Оказание медицинской помощи населению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 чрезвычайных ситуациях                      6 660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9                 Прочие услуги в области здравоохранения      31 036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254            Исполнительный орган здравоохранения,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 31 036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 Административные расходы на местном уровне   13 020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44     Централизованный закуп лекарственных средств  15 035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51     Организация сбора и анализа медико-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статистической информации                     2 981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             Социальное обеспечение и социальная помощь  817 635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Социальное обеспечение                      773 189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258            Исполнительный орган труда и социальной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защиты населения                            746 736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31     Специальные государственные пособия         540 000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32     Социальное обеспечение, оказываемое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учреждения интернатского типа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 206 736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 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 26 453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33     Социальное обеспечение детей                 26 453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 Социальная помощь                            21 000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 Аппарат акимов          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60     Социальные выплаты отдельным категориям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граждан по решению 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представительных органов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258            Исполнительный орган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защиты населения                              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 Программа занятости                           3 000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57     Социальная поддержка инвалидов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  3 000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 Прочие услуги в области социальной помощи    23 446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258            Исполнительный орган труда и социальной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защиты населения                             23 446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 Административные расходы на местном уровне   19 500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33     Медико-социальная экспертиза на местном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уровне                                          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35     Оплата услуг по зачислению, выплате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доставке пособий и других социальных выплат   3 406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             Культура, спорт и информационное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пространство                                158 751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Деятельность в области культуры              57 027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культуры,спорта и туризма, финансируемый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 57 027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41     Обеспечение культурного досуга населения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местном уровне                            29 161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43     Проведение зрелищных мероприятий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 24 500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44     Хранение историко-культурных ценностей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местном уровне                             3 366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 Спорт и туризм                               61 022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 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 61 022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39     Проведение спортивных мероприятий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 60 863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57     Мероприятия по туристической деятельности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местном уровне                               159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 Информационное пространство                  40 702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 Аппарат акимов                               26 510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46     Проведение государственной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политики через газеты и журналы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 местном уровне                            14 525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47     Проведение государственной информационной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политики через телерадиовещание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 11 985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261            Исполнительный орган управления архивами,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  9 270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 Аппарат местных органов                       2 400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30     Обеспечение сохранности архивного фонда,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печатных изданий и их специальное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использование на местном уровне               6 870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3  263 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 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  4 922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48     Сохранение исторического и культурного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наследия, содействие развитию исторических,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национальных и культурных традиций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обычаев населения                             2 800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50     Реализация государственной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функционирования и развития языков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  2 122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           Сельское, водное, лесное, рыбное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хозяйство и охрана окружающей среды          55 680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Сельское хозяйство               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257            Исполнительный орган сельского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32     Выполнения работ по борьбе с вредителями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болезнями растений             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                 Охрана окружающей среды 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 Аппарат акимов          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34     Организация охраны окружающей среды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 Прочие услуги в области сельского,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водного, лесного, рыбного хозяйства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охраны окружающей среды                      30 680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257            Исполнительный орган сельского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  30 680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 Административные расходы на местном уровне   30 680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                Транспорт и связь                           361 500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Автомобильный транспорт                     350 000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274            Исполнительный орган жилищно-коммунального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дорожного хозяйства,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 350 000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50     Эксплуатация дорожной системы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 350 000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                 Воздушный транспорт                          11 500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274            Исполнительный орган жилищно-коммунального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дорожного хозяйства,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  11 500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60     Субсидирование регулярных внутренних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авиаперевозок по решению местных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исполнительных органов                       11 500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             Прочие                                      222 040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 Поддержка предпринимательской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деятельности и защита конкуренции             3 500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272            Исполнительный орган экономики, поддержки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малого и среднего бизнеса,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  3 500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31     Организация поддержки малого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предпринимательства на местном уровне         3 500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 Прочие                                      218 540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 Аппарат акимов                              140 380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44     Резерв местного исполнительного органа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области, городов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 выполнению обязательств местных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исполнительных органов по решениям судов      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52     Резерв местного исполнительного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области, городов Астаны и Алматы для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ликвидации чрезвычайных ситуаций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природного и техногенного характера         102 349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61     Представительские расходы                     2 031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71     Участие регионов в мероприятиях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республиканского значения                    31 000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 36 855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 Административные расходы на местном уровне   36 855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272            Исполнительный орган экономики, поддержки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малого и среднего бизнеса,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 27 540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 Административные расходы на местном уровне   27 540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273            Исполнительный орган инфраструктуры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строительства, финансируемый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9  273     2      Административные расходы на местном уровне  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274            Исполнительный орган жилищно-коммунального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дорожного хозяйства, финансируемый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  13 765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2      Административные расходы на местном уровне   13 765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                   Официальные трансферты                    4 782 660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 Аппарат акимов                            4 782 660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54     Трансферты из областного бюджета          4 782 660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III. Дефицит (профицит)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IV. Финансирование дефицита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(использования профицита)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Приложение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к решению областного маслихата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N 14/3 от 22 декабря 2001г. 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Перечень бюджетных программ развития областного бюджета на 2002 год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Функциональная группа                                             Сумма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-------------------            Наименование                  тыс.тенге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Подфункция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Учреждение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Программа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2    3       4                     А                           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Б.  Бюджетные программы развития            566 544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Расходы                                     566 544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             Государственные услуги общего характера      49 648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Представительные, исполнительные и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органы, выполняющие общие функции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государственного управления                  48 648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 Аппарат акимов                               48 648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50    Капитальный ремонт административных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зданий аппарата акима                        10 000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74   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аппарата акима                               38 648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 Финансовая деятельность                       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260            Исполнительный орган финансов,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  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70   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исполнительных органов финансов               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             Оборона                                       1 670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 Организация работы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ситуациям                                     1 670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 Аппарат акимов                                1 670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62   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организаций по чрезвычайным ситуациям         1 670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             Общественный порядок и безопасность          36 000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Правоохранительная деятельность              36 000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251            Исполнительный орган внутренних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 36 000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70    Укрепление материально-технической базы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органов внутренних дел                       36 000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             Образование                                  67 778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                 Начальное общее, основное общее, среднее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общее образование                            47 713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 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 47 713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32    Информатизация системы среднего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образования на местном уровне                 1 713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37    Приобретение и доставка учебников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обновления библиотечных фондов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гос.учреждений среднего образования          40 000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66    Капитальный ремонт учреждений начального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общего, среднего общего образования           6 000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 Начальное профессиональное образование   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 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74    Укрепление материально-технической базы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учреждений начального проф.образования         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                 Среднее профессиональные образование         16 765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 Исполнительный орган образования,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 спорта и туризма, финансируемый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 16 765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8     Подготовка специалистов со средним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профессиональным образованием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местном уровне                               16 765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 Прочие услуги в области образования           3 150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 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  3 150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9  263      30    Капитальный ремонт прочих объектов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образования на местном уровне                 1 000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64   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прочих организаций образования                2 150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             Здравоохранение                             146 420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 Прочие услуги в области здравоохранения     146 420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254            Исполнительный орган здравоохранения,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 146 420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55    Капитальный ремонт объектов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здравоохранения, находящихся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коммунальной собственности                   18 100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57    Централизованный закуп медицинского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оборудования и санитарного транспорта       128 320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             Социальное обеспечение и социальная помощь    1 320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 Прочие услуги в области социальной помощи     1 320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258            Исполнительный орган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защиты населения                              1 320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40    Капитальный ремонт объектов социального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обеспечения                                     870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44    Укрепление материально-технической базы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учреждений труда и социальной защиты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населения                                       450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                Жилищно-коммунальное хозяйство               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Жилищное хозяйство                           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274            Исполнительный орган жилищно-коммунального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дорожного хозяйства, финансируемый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  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59    Обеспечение жильем особо нуждающихся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населения                                    45 000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             Культура, спорт и информационное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пространство                                  3 500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                 Деятельность в области культуры               2 400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 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  2 400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51    Укрепление материально-технической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организаций культуры                          2 400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                 Информационное пространство                   1 100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261            Исполнительный орган управления архивами,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финансируемый из местного бюджета             1 100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37    Капитальный ремонт архивов                    1 100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             Прочие                                      215 208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                 Прочие                                      215 208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105            Аппарат акимов                              215 000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42    Участие в уставном капитале Банка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развития Казахстана                         200 000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64    Взносы в уставный фонд коммунальных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государственных предприятий                  15 000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263            Исполнительный орган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культуры, спорта и туризма, финансируемый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из местного бюджета                             208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70    Укрепление мат.тех. базы и информатизация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исполнительных органов, финансируемых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местного бюджета                                208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III. Дефицит (профицит)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IV. Финансирование дефицита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(использования профицита)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(Специалист: Искакова Д.К.)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