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bd165" w14:textId="b3bd1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Алматы на 2003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XXII сессии Алматинского городского Маслихата II созыва от 19 декабря 2002 года. Зарегистрировано Управлением юстиции города Алматы 24 декабря 2002 года за N 497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Алматинский городской Маслихат II-го созыва 
</w:t>
      </w:r>
      <w:r>
        <w:rPr>
          <w:rFonts w:ascii="Times New Roman"/>
          <w:b/>
          <w:i w:val="false"/>
          <w:color w:val="000000"/>
          <w:sz w:val="28"/>
        </w:rPr>
        <w:t>
Р Е Ш И Л 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1. 
</w:t>
      </w:r>
      <w:r>
        <w:rPr>
          <w:rFonts w:ascii="Times New Roman"/>
          <w:b w:val="false"/>
          <w:i w:val="false"/>
          <w:color w:val="000000"/>
          <w:sz w:val="28"/>
        </w:rPr>
        <w:t>
Утвердить бюджет города Алматы на 2003 год согласно приложения 1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поступления: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- 60201495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полученные официальные трансферты из республиканского бюджета - 3419379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возврат кредитов - 115800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расходы: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- 63306823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кредиты - 1312765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- 882914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- 1403765 тыс.тенге, в том числе кредиты из республиканского бюджета на реконструкцию системы водоснабжения и водоотведения г.Алматы - 1232765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долга местных исполнительных органов - 2942715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свободные остатки бюджетных средств на начало финансового года - 2421864 тыс.тенге.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1 - в редакции решений Алматинского городского Маслихата от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29 сентября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2003 года и от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24 декабря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2003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2.
</w:t>
      </w:r>
      <w:r>
        <w:rPr>
          <w:rFonts w:ascii="Times New Roman"/>
          <w:b w:val="false"/>
          <w:i w:val="false"/>
          <w:color w:val="000000"/>
          <w:sz w:val="28"/>
        </w:rPr>
        <w:t>
 Установить, что доходы бюджета города Алматы формируются за счет следующих налогов и сборов: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индивидуального подоходного налога;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социального налога;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налога на имущество юридических и физических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земельного налога;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единого земельного налога;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налога на транспортные средства с юридических и физических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акцизов на алкогольную продукцию, произведенную на территории Республики Казахстан (в том числе на водку, ликероводочные изделия, вино, коньяки, шампанские вина, пиво, крепленые напитки, крепленые соки и бальзамы);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акцизов на ювелирные изделия из золота, платины или серебра, произведенных на территории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акцизов на игорный бизнес; на организацию и проведение лотерей, на бензин (за исключением авиационного), произведенный на территории Республики Казахстан, реализуемый со специально оборудованных стационарных пунктов конечному потребителю; на дизельное топливо, произведенное на территории Республики Казахстан, реализуемое со специально оборудованных стационарных пунктов конечному потребителю;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платы за пользование водными ресурсами поверхностных источников;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платы за пользование земельными участками;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платы за загрязнение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сбора за государственную регистрацию индивидуальных предпринимателей;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лицензионного сбора за право занятия отдельными видами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сбора за государственную регистрацию юридических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сбора с аукционов;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сбора за государственную регистрацию механических транспортных средств и прицепов;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сбора за государственную регистрацию прав на недвижимое имущество и сделок с ним;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платы за размещение наружной (визуальной) рекламы в полосе отвода автомобильных дорог общего пользования местного значения и в населенных пунктах;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прочих налоговых поступлений;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государственной пошлины.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 
</w:t>
      </w:r>
      <w:r>
        <w:rPr>
          <w:rFonts w:ascii="Times New Roman"/>
          <w:b w:val="false"/>
          <w:i w:val="false"/>
          <w:color w:val="000000"/>
          <w:sz w:val="28"/>
        </w:rPr>
        <w:t>
Доходы бюджета города Алматы формируются также за счет следующих неналоговых поступлений и доходов от операций с капиталом: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поступлений доли прибыли коммунальных государственных предприятий;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поступлений дивидендов на пакеты акций, являющихся коммунальной собственностью;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поступлений от аренды имущества коммунальной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поступлений от реализации услуг, предоставляемых государственными учреждениями, финансируемыми из местного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поступлений от организаций за работы и услуги, выполняемые лицами, подвергшимися административному аресту;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поступлений удержаний из заработной платы осужденных к исправительным работам;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платы за регистрацию залога движимого имущества;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поступлений денег от проведения государственных закупок, организуемых государственными учреждениями, финансируемыми из местного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поступлений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поступлений платы от лиц, помещенных в медицинские вытрезвители;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поступлений суммы дохода, полученного от реализации продукции, работ и услуг, не соответствующих требованиям стандартов и правил сертификации;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штрафов за нарушение законодательства об охране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административных штрафов и санкций, взимаемых местными государственными органами;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прочих санкций и штрафов, взимаемых государственными учреждениями, финансируемыми из местного бюджета;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поступлений изъятых доходов, полученных от безлицензионной деятельности казино, тотализаторов и игорного бизнеса, в отношении которой установлен лицензионный порядок;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вознаграждений по кредитам, выданным для развития малого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средств, полученных от природопользователей по искам о возмещении вреда;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прочих неналоговых поступлений в местный бюджет;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поступлений дебиторской, депонентской задолженности государственных учреждений, финансирующихся из местного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возврат неиспользованных средств, ранее полученных из местного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поступлений от продажи имущества, закрепленного за государственными учреждениями, финансируемыми из местного бюджета;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поступлений от продажи земельных участков и права постоянного землепользования;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также таких доходных источников, как: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возврат кредитов, выданных для развития малого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поступлений от приватизации объектов коммунальной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свободных остатков бюджетных средств.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
</w:t>
      </w:r>
      <w:r>
        <w:rPr>
          <w:rFonts w:ascii="Times New Roman"/>
          <w:b w:val="false"/>
          <w:i w:val="false"/>
          <w:color w:val="000000"/>
          <w:sz w:val="28"/>
        </w:rPr>
        <w:t>
 Установить, что налоговые и неналоговые платежи зачисляются полностью на счет городского бюджета в казначействе города Алматы.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
</w:t>
      </w:r>
      <w:r>
        <w:rPr>
          <w:rFonts w:ascii="Times New Roman"/>
          <w:b w:val="false"/>
          <w:i w:val="false"/>
          <w:color w:val="000000"/>
          <w:sz w:val="28"/>
        </w:rPr>
        <w:t>
 Утвердить объем бюджетного изъятия в республиканский бюджет на 2003 год в сумме 24963765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недовыполнения доходной части городского бюджета бюджетные изъятия в республиканский бюджет производить ежемесячно пропорционально проценту исполнения доходной части городского бюджета.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
</w:t>
      </w:r>
      <w:r>
        <w:rPr>
          <w:rFonts w:ascii="Times New Roman"/>
          <w:b w:val="false"/>
          <w:i w:val="false"/>
          <w:color w:val="000000"/>
          <w:sz w:val="28"/>
        </w:rPr>
        <w:t>
 Утвердить в бюджете города ассигнования на содержание исполнительных и законодательных органов и услуг общего характера в сумме 896036 тыс.тенге.&lt;*&gt;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6 - с изменениями, внесенными решениями Алматинского городского Маслихата от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27 февраля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2003 года,  от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25 июля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2003 года и от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29 сентября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2003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 
</w:t>
      </w:r>
      <w:r>
        <w:rPr>
          <w:rFonts w:ascii="Times New Roman"/>
          <w:b w:val="false"/>
          <w:i w:val="false"/>
          <w:color w:val="000000"/>
          <w:sz w:val="28"/>
        </w:rPr>
        <w:t>
Утвердить расходы на оборону в сумме 700188 тыс.тенге.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7 - с изменениями, внесенными решениями Алматинского городского Маслихата от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25 июля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2003 года и от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29 сентября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2003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8.
</w:t>
      </w:r>
      <w:r>
        <w:rPr>
          <w:rFonts w:ascii="Times New Roman"/>
          <w:b w:val="false"/>
          <w:i w:val="false"/>
          <w:color w:val="000000"/>
          <w:sz w:val="28"/>
        </w:rPr>
        <w:t>
 Утвердить ассигнования на расходы по общественному порядку и безопасности в сумме 2023308 тыс.тенге.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8 - с изменениями, внесенными решениями Алматинского городского Маслихата от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27 февраля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2003 года и от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25 июля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2003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9.
</w:t>
      </w:r>
      <w:r>
        <w:rPr>
          <w:rFonts w:ascii="Times New Roman"/>
          <w:b w:val="false"/>
          <w:i w:val="false"/>
          <w:color w:val="000000"/>
          <w:sz w:val="28"/>
        </w:rPr>
        <w:t>
 Утвердить ассигнования на содержание учреждений образования в сумме 8688911 тыс.тенге.&lt;*&gt;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9 - с изменениями, внесенными решениями Алматинского городского Маслихата от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27 февраля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2003 года, от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25 июля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2003 года и от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24 декабря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2003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10. 
</w:t>
      </w:r>
      <w:r>
        <w:rPr>
          <w:rFonts w:ascii="Times New Roman"/>
          <w:b w:val="false"/>
          <w:i w:val="false"/>
          <w:color w:val="000000"/>
          <w:sz w:val="28"/>
        </w:rPr>
        <w:t>
Утвердить ассигнования на содержание учреждений здравоохранения в сумме 7043042 тыс.тенге.&lt;*&gt;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10 - с изменениями, внесенными решениями Алматинского городского Маслихата от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27 февраля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2003 года и от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25 июля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2003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11. 
</w:t>
      </w:r>
      <w:r>
        <w:rPr>
          <w:rFonts w:ascii="Times New Roman"/>
          <w:b w:val="false"/>
          <w:i w:val="false"/>
          <w:color w:val="000000"/>
          <w:sz w:val="28"/>
        </w:rPr>
        <w:t>
Утвердить ассигнования на проведение социальной помощи и социального обеспечения в сумме 2867581 тыс.тенге.&lt;*&gt;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11 - с изменениями, внесенными решением Алматинского городского Маслихата от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25 июля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2003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12. 
</w:t>
      </w:r>
      <w:r>
        <w:rPr>
          <w:rFonts w:ascii="Times New Roman"/>
          <w:b w:val="false"/>
          <w:i w:val="false"/>
          <w:color w:val="000000"/>
          <w:sz w:val="28"/>
        </w:rPr>
        <w:t>
Утвердить ассигнования по жилищно-коммунальному хозяйству в сумме 3184909 тыс.тенге.&lt;*&gt;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12 - с изменениями, внесенными решениями Алматинского городского Маслихата от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27 февраля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2003 года, от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25 июля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2003 года и от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29 сентября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2003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13. 
</w:t>
      </w:r>
      <w:r>
        <w:rPr>
          <w:rFonts w:ascii="Times New Roman"/>
          <w:b w:val="false"/>
          <w:i w:val="false"/>
          <w:color w:val="000000"/>
          <w:sz w:val="28"/>
        </w:rPr>
        <w:t>
Утвердить ассигнования на содержание учреждений сферы культуры, на мероприятия по спорту и информационное пространство в сумме 2773558 тыс.тенге.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13 - с изменениями, внесенными решениями Алматинского городского Маслихата от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27 февраля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2003 года, от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25 июля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2003 года и от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29 сентября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2003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14. 
</w:t>
      </w:r>
      <w:r>
        <w:rPr>
          <w:rFonts w:ascii="Times New Roman"/>
          <w:b w:val="false"/>
          <w:i w:val="false"/>
          <w:color w:val="000000"/>
          <w:sz w:val="28"/>
        </w:rPr>
        <w:t>
Утвердить ассигнования на мероприятия по фонду охраны окружающей среды в сумме 242047 тыс.тенге.&lt;*&gt;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14 - с изменениями, внесенными решениями Алматинского городского Маслихата от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27 февраля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2003 года, от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25 июля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2003 года и от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29 сентября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2003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15. 
</w:t>
      </w:r>
      <w:r>
        <w:rPr>
          <w:rFonts w:ascii="Times New Roman"/>
          <w:b w:val="false"/>
          <w:i w:val="false"/>
          <w:color w:val="000000"/>
          <w:sz w:val="28"/>
        </w:rPr>
        <w:t>
Утвердить ассигнования на проектно-изыскательские, конструкторские работы в сумме 197000 тыс.тенге.&lt;*&gt;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15 - с изменениями, внесенными решениями Алматинского городского Маслихата от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25 июля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2003 года и от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29 сентября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2003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16.
</w:t>
      </w:r>
      <w:r>
        <w:rPr>
          <w:rFonts w:ascii="Times New Roman"/>
          <w:b w:val="false"/>
          <w:i w:val="false"/>
          <w:color w:val="000000"/>
          <w:sz w:val="28"/>
        </w:rPr>
        <w:t>
 Утвердить в бюджете города расходы на сейсмоусиление зданий и сооружений в сумме 219869 тыс.тенге.&lt;*&gt;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16 - с изменениями, внесенными решениями Алматинского городского Маслихата от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27 февраля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2003 года, от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25 июля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2003 года и от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24 декабря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2003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17.
</w:t>
      </w:r>
      <w:r>
        <w:rPr>
          <w:rFonts w:ascii="Times New Roman"/>
          <w:b w:val="false"/>
          <w:i w:val="false"/>
          <w:color w:val="000000"/>
          <w:sz w:val="28"/>
        </w:rPr>
        <w:t>
 Утвердить расходы на строительство метрополитена в сумме 750000 тыс.тенге.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17 - с изменениями, внесенными решением Алматинского городского Маслихата от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29 сентября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2003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18. 
</w:t>
      </w:r>
      <w:r>
        <w:rPr>
          <w:rFonts w:ascii="Times New Roman"/>
          <w:b w:val="false"/>
          <w:i w:val="false"/>
          <w:color w:val="000000"/>
          <w:sz w:val="28"/>
        </w:rPr>
        <w:t>
Утвердить в бюджете города расходы на строительство, реконструкцию и обеспечение функционирования автомобильных дорог в сумме 3782768 тыс.тенге.&lt;*&gt;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18 - с изменениями, внесенными решениями Алматинского городского Маслихата от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27 февраля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2003 года, от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25 июля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2003 года и от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29 сентября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2003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19. 
</w:t>
      </w:r>
      <w:r>
        <w:rPr>
          <w:rFonts w:ascii="Times New Roman"/>
          <w:b w:val="false"/>
          <w:i w:val="false"/>
          <w:color w:val="000000"/>
          <w:sz w:val="28"/>
        </w:rPr>
        <w:t>
Утвердить в бюджете города расходы на развитие городского транспорта в сумме 417113 тыс.тенге.&lt;*&gt;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19 - с изменениями, внесенными решением Алматинского городского Маслихата от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29 сентября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2003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20. 
</w:t>
      </w:r>
      <w:r>
        <w:rPr>
          <w:rFonts w:ascii="Times New Roman"/>
          <w:b w:val="false"/>
          <w:i w:val="false"/>
          <w:color w:val="000000"/>
          <w:sz w:val="28"/>
        </w:rPr>
        <w:t>
Утвердить ассигнования на поддержку малого и среднего бизнеса в сумме 80000 тыс.тенге.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21. 
</w:t>
      </w:r>
      <w:r>
        <w:rPr>
          <w:rFonts w:ascii="Times New Roman"/>
          <w:b w:val="false"/>
          <w:i w:val="false"/>
          <w:color w:val="000000"/>
          <w:sz w:val="28"/>
        </w:rPr>
        <w:t>
Утвердить ассигнования на прочие расходы в сумме 4979907 тыс.тенге.&lt;*&gt;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21 - с изменениями, внесенными решениями Алматинского городского Маслихата от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27 февраля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2003 года, от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25 июля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2003 года, от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29 сентября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2003 года и от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24 декабря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2003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22. 
</w:t>
      </w:r>
      <w:r>
        <w:rPr>
          <w:rFonts w:ascii="Times New Roman"/>
          <w:b w:val="false"/>
          <w:i w:val="false"/>
          <w:color w:val="000000"/>
          <w:sz w:val="28"/>
        </w:rPr>
        <w:t>
Утвердить резервный фонд акима города в сумме 71954 тыс.тенге.&lt;*&gt;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22 - с изменениями, внесенными решениями Алматинского городского Маслихата от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25 июля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2003 года, от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29 сентября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2003 года и от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24 декабря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2003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23.
</w:t>
      </w:r>
      <w:r>
        <w:rPr>
          <w:rFonts w:ascii="Times New Roman"/>
          <w:b w:val="false"/>
          <w:i w:val="false"/>
          <w:color w:val="000000"/>
          <w:sz w:val="28"/>
        </w:rPr>
        <w:t>
 Утвердить средства в сумме 254867 тыс.тенге на погашение займа акима города.&lt;*&gt;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23 - с изменениями, внесенными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Алматинского городского Маслихата от 27 февраля 2003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24. 
</w:t>
      </w:r>
      <w:r>
        <w:rPr>
          <w:rFonts w:ascii="Times New Roman"/>
          <w:b w:val="false"/>
          <w:i w:val="false"/>
          <w:color w:val="000000"/>
          <w:sz w:val="28"/>
        </w:rPr>
        <w:t>
Установить лимит долга местного исполнительного органа в сумме 12649627 тыс.тенге до 31 декабря 2003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25.
</w:t>
      </w:r>
      <w:r>
        <w:rPr>
          <w:rFonts w:ascii="Times New Roman"/>
          <w:b w:val="false"/>
          <w:i w:val="false"/>
          <w:color w:val="000000"/>
          <w:sz w:val="28"/>
        </w:rPr>
        <w:t>
 Утвердить перечень текущих бюджетных программ и бюджетных программ развития местного бюджета на 2003 год согласно приложения N 2 и приложения N 3.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26. 
</w:t>
      </w:r>
      <w:r>
        <w:rPr>
          <w:rFonts w:ascii="Times New Roman"/>
          <w:b w:val="false"/>
          <w:i w:val="false"/>
          <w:color w:val="000000"/>
          <w:sz w:val="28"/>
        </w:rPr>
        <w:t>
Установить, что в процессе исполнения местного бюджета не подлежат секвестрированию расходы на общеобразовательное обучение на местном уровне, по оказанию первичной медико-санитарной помощи, специализированной амбулаторно-поликлинической помощи, по выплате специальных государственных пособий из местного бюджета.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27. 
</w:t>
      </w:r>
      <w:r>
        <w:rPr>
          <w:rFonts w:ascii="Times New Roman"/>
          <w:b w:val="false"/>
          <w:i w:val="false"/>
          <w:color w:val="000000"/>
          <w:sz w:val="28"/>
        </w:rPr>
        <w:t>
Налоговому комитету по городу Алматы обеспечить своевременное и полное поступление в бюджет, предусмотренных налогов, неналоговых сборов и других обязательных платежей.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XХII-й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Алматинского городского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II-го созыва                       Ю.Стариков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Алматинского городского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II-го созыва                       Т. 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XXII сессии Алматинского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II созыва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2002 года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 ГОРОДА АЛМАТЫ  НА 2003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Приложение 1 - в редакции решений Алматинского городского Маслихата от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29 сентября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2003 года и от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24 декабря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2003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700"/>
        <w:gridCol w:w="1009"/>
        <w:gridCol w:w="956"/>
        <w:gridCol w:w="797"/>
        <w:gridCol w:w="6816"/>
        <w:gridCol w:w="2065"/>
      </w:tblGrid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Класс                  Наименование         тыс. тенге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Подкласс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Специфика
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I. Доходы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60201495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56496807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на доходы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19241040
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 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19241040
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16776740
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1549200
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физических лиц, осуществляющих деятельность по разовым талонам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915100
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28463289
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28463289
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28463289
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4485590
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2683730
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2360990
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322740
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641410
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сельскохозяйственного значения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74366
</w:t>
            </w:r>
          </w:p>
        </w:tc>
      </w:tr>
      <w:tr>
        <w:trPr>
          <w:trHeight w:val="9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лиц, индивидуальных предпринимателей, частных нотариусов и адвокатов на земли сельскохозяйственного назначения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6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лиц, индивидуальных предпринимателей, частных нотариусов и адвокатов на земли населенных пунктов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566594
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1160120
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351860
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808260
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
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
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3497898
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1220730
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Водка, произведенная на территории Республики Казахстан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230430
</w:t>
            </w:r>
          </w:p>
        </w:tc>
      </w:tr>
      <w:tr>
        <w:trPr>
          <w:trHeight w:val="9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Ликероводочные изделия, крепленные соки и крепленные напитки с объемной долей этилового спирта от 12 до 30 процентов и выше, произведенные на территории Республики Казахстан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
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Вина, произведенные на территории Республики Казахстан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
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Коньяки, произведенные на территории Республики Казахстан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
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Шампанские вина, произведенные на территории Республики Казахстан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Пиво, произведенное на территории Республики Казахстан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429580
</w:t>
            </w:r>
          </w:p>
        </w:tc>
      </w:tr>
      <w:tr>
        <w:trPr>
          <w:trHeight w:val="9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Слабоалкогольные крепленные напитки, крепленные соки с объемной долей этилового спирта от 1,5 до 12 процентов, произведенные на территории Республики Казахстан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18520
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Ювелирные изделия из золота, платины или серебра, произведенные на территории Республики Казахстан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
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Игорный бизнес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
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лотерей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84985
</w:t>
            </w:r>
          </w:p>
        </w:tc>
      </w:tr>
      <w:tr>
        <w:trPr>
          <w:trHeight w:val="9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авиационного),  реализуемый юридическими и физическими лицами в розницу, использование на собственные производственные нужды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153865
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топливо,  реализуемый юридическими и физическими лицами в розницу, использование на собственные производственные нужды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31770
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1438820
</w:t>
            </w:r>
          </w:p>
        </w:tc>
      </w:tr>
      <w:tr>
        <w:trPr>
          <w:trHeight w:val="3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
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особо охраняемых территорий местного назначения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
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932710
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загрязнение окружающей среды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495400
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838348
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индивидуальных предпринимателей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
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73710
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юридических лиц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75060
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с аукционов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
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механических средств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прав на недвижимое имущество и сделок с ним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83930
</w:t>
            </w:r>
          </w:p>
        </w:tc>
      </w:tr>
      <w:tr>
        <w:trPr>
          <w:trHeight w:val="9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в полосе отвода автомобильных дорог общего пользования местного значения и в населенных пунктах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523648
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
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
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
</w:t>
            </w:r>
          </w:p>
        </w:tc>
      </w:tr>
      <w:tr>
        <w:trPr>
          <w:trHeight w:val="9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это государственными органами или должностными лицами 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799760
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799760
</w:t>
            </w:r>
          </w:p>
        </w:tc>
      </w:tr>
      <w:tr>
        <w:trPr>
          <w:trHeight w:val="12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с подаваемых в суд исковых заявлений, с заявлений (жалоб) по делам особого производства, с кассационных жалоб, а также за выдачу судом копий (дубликатов) документов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277700
</w:t>
            </w:r>
          </w:p>
        </w:tc>
      </w:tr>
      <w:tr>
        <w:trPr>
          <w:trHeight w:val="9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совершение нотариальных действий, а также за выдачу копий (дубликатов) нотариально удостоверенных документов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
</w:t>
            </w:r>
          </w:p>
        </w:tc>
      </w:tr>
      <w:tr>
        <w:trPr>
          <w:trHeight w:val="12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актов гражданского состояния, а также за выдачу гражданам повторных свидетельств о регистрации актов гражданского состояния и свидетельств в связи с изменением, дополнением и восстановлением записей  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
</w:t>
            </w:r>
          </w:p>
        </w:tc>
      </w:tr>
      <w:tr>
        <w:trPr>
          <w:trHeight w:val="9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за право выезда за границу и приглашение в Республику Казахстан лиц из других государств,  а также за внесение изменений в эти документы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9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
</w:t>
            </w:r>
          </w:p>
        </w:tc>
      </w:tr>
      <w:tr>
        <w:trPr>
          <w:trHeight w:val="9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о приобретении гражданства Республики Казахстан и прекращении гражданства Республики Казахстан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регистрацию места жительства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
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разрешений на право охоты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</w:tr>
      <w:tr>
        <w:trPr>
          <w:trHeight w:val="9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и перерегистрацию гражданского оружия (за исключением холодного охотничьего, пневматического и газовых аэрозольных устройств)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
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паспортов и удостоверений личности граждан Республики Казахстан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182000
</w:t>
            </w:r>
          </w:p>
        </w:tc>
      </w:tr>
      <w:tr>
        <w:trPr>
          <w:trHeight w:val="9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разрешений на хранение или хранение и ношение , транспортировку, ввоз на территорию РК и вывоз из РК оружия и патронов к нему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
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водительских удостоверений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32877
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свидетельств о государственой регистрации транспортных средств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73908
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государственных регистрационных номерных знаков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148885
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534558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предпринимательской деятельности и собственности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208950
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прибыль ведомственных предприятий от реализации товаров и услуг с прибылью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
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прибыли коммунальных госпредприятий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
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 от юридических лиц и финансовых учреждений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181350
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дивидендов на  пакеты акций, являющихся коммунальной собственностью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
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аренды имущества коммунальной собственности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154200
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предпринимательской деятельности и собственности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</w:tr>
      <w:tr>
        <w:trPr>
          <w:trHeight w:val="6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услуг, предоставляемых государственными учреждениями, финансируемыми из местного бюджета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сборы и платежи, доходы от некоммерческих и сопутствующих продаж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
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сборы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
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удержаний из заработной платы осужденных к исправительным работам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регистрацию залога движимого имущества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
</w:t>
            </w:r>
          </w:p>
        </w:tc>
      </w:tr>
      <w:tr>
        <w:trPr>
          <w:trHeight w:val="3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платежи и доходы от некоммерческих и сопутствующих продаж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
</w:t>
            </w:r>
          </w:p>
        </w:tc>
      </w:tr>
      <w:tr>
        <w:trPr>
          <w:trHeight w:val="9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
</w:t>
            </w:r>
          </w:p>
        </w:tc>
      </w:tr>
      <w:tr>
        <w:trPr>
          <w:trHeight w:val="12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штрафам и санкциям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261590
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штрафам и санкциям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261590
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платы от лиц, помещенных в медицинские вытрезвители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
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 за нарушение  законодательства об охране окружающей среды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
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 и санкции, взимаемые местными государственными органами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235200
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санкции и штрафы, взимаемые государственными учреждениями, финансируемыми из местного бюджета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
</w:t>
            </w:r>
          </w:p>
        </w:tc>
      </w:tr>
      <w:tr>
        <w:trPr>
          <w:trHeight w:val="9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изъятых доходов, полученных от безлицензионной деятельности казино, тотализаторов и игорного бизнеса, в отношении которой установлен лицензионный порядок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
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местного бюджета юридическим лицам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
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для развития малого предпринимательства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для поддержки и развития отраслей экономики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
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48060
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48060
</w:t>
            </w:r>
          </w:p>
        </w:tc>
      </w:tr>
      <w:tr>
        <w:trPr>
          <w:trHeight w:val="9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полученные от природопользователей по искам о возмещении вреда, средства от реализации конфискованных орудий охоты и рыболовства, незаконно добытой продукции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
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36660
</w:t>
            </w:r>
          </w:p>
        </w:tc>
      </w:tr>
      <w:tr>
        <w:trPr>
          <w:trHeight w:val="5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финансирующихся из местного бюджета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
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
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операций с капиталом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3170130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основного капитала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3170130
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основного капитала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3170000
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3170000
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и права постоянного землепользования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3170000
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II. Полученные официальные трансферты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3419379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Полученные официальные трансферты (гранты)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3419379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3419379
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3419379
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Tекущие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235408
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183971
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инвестиционные трансферты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
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III. Возврат кредитов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115800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Возврат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115800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внутренних кредитов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115800
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кредитов, выданных из местного бюджета юридическим лицам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115800
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кредитов, выданных для развития малого предпринимательства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
</w:t>
            </w:r>
          </w:p>
        </w:tc>
      </w:tr>
      <w:tr>
        <w:trPr>
          <w:trHeight w:val="5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кредитов, выданных для поддержки и развития отраслей экономики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797"/>
        <w:gridCol w:w="1096"/>
        <w:gridCol w:w="879"/>
        <w:gridCol w:w="873"/>
        <w:gridCol w:w="6901"/>
        <w:gridCol w:w="1873"/>
      </w:tblGrid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Подфункция                                     тыс. тенге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Учреждение                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Подпрограмма
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IV. Затраты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63306823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896036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  государственного управления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798265
</w:t>
            </w:r>
          </w:p>
        </w:tc>
      </w:tr>
      <w:tr>
        <w:trPr>
          <w:trHeight w:val="4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местных представительных органов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
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
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аппарата маслихата 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</w:p>
        </w:tc>
      </w:tr>
      <w:tr>
        <w:trPr>
          <w:trHeight w:val="3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784273
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437058
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27031
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административных зданий аппарата акима 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аппарата акима 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аппарата акима 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105184
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97771
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оценки имущества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коммунальной собственности, финансируемый из местного бюджета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
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
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материально-техничекой базы исполнительных органов коммунальной собственности 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40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финансов, финансируемый из местного бюджета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77471
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73471
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финансов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700188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
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
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приписке и призыву на военную службу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
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697200
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697200
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мобилизационной подготовке на местном уровне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216644
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чрезвычайных ситуаций на местном уровне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339256
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по чрезвычайным ситуациям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141300
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Общественный порядок и безопасность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2023308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2023308
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1893308
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1543715
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местном уровне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81613
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органов внутренних дел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
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органов внутренних дел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260080
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
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оборудования и средств по регулированию дорожного движения в населенных пунктах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
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8688911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728650
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728650
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Детское дошкольное воспитание и обучение на местном уровне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728650
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6342682
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6342682
</w:t>
            </w:r>
          </w:p>
        </w:tc>
      </w:tr>
      <w:tr>
        <w:trPr>
          <w:trHeight w:val="40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на местном уровне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5158037
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 на местном уровне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
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 для обновления библиотечных фондов государственных учреждений среднего образования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
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начального профессионального образования в межшкольных учебно-производственных комбинатах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
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 дополнительного образования для детей и юношества на местном уровне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434277
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учреждений начального общего, среднего общего образования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293738
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учреждений начального общего, основного общего, среднего общего образования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133573
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325122
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325122
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 на местном уровне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318946
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учреждений начального профессионального образования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
</w:t>
            </w:r>
          </w:p>
        </w:tc>
      </w:tr>
      <w:tr>
        <w:trPr>
          <w:trHeight w:val="49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учреждений начального профессионального образования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
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 образование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270742
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
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 на местном уровне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
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243735
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 на местном уровне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243735
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профессиональное образование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22831
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
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
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17191
</w:t>
            </w:r>
          </w:p>
        </w:tc>
      </w:tr>
      <w:tr>
        <w:trPr>
          <w:trHeight w:val="4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на местном уровне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17191
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998884
</w:t>
            </w:r>
          </w:p>
        </w:tc>
      </w:tr>
      <w:tr>
        <w:trPr>
          <w:trHeight w:val="49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475684
</w:t>
            </w:r>
          </w:p>
        </w:tc>
      </w:tr>
      <w:tr>
        <w:trPr>
          <w:trHeight w:val="40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прочих объектов образования на местном уровне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43310
</w:t>
            </w:r>
          </w:p>
        </w:tc>
      </w:tr>
      <w:tr>
        <w:trPr>
          <w:trHeight w:val="6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психолого-медико-педагогической консультативной помощи населению  по обследованию психического здоровья детей и подростков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
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Методологическое обеспечение на местном уровне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
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образования на местном уровне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393730
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прочих организаций образования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31317
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инфрастуктуры и строительства, финансируемый из местного бюджета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523200
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образования в городе Алматы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523200
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7043042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1276102
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1276102
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населению на местном уровне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1276102
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1116130
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882363
</w:t>
            </w:r>
          </w:p>
        </w:tc>
      </w:tr>
      <w:tr>
        <w:trPr>
          <w:trHeight w:val="4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ВИЧ-инфицированным больным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39944
</w:t>
            </w:r>
          </w:p>
        </w:tc>
      </w:tr>
      <w:tr>
        <w:trPr>
          <w:trHeight w:val="4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  образа жизни  на местном уровне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
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837960
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санэпидмеднадзора, финансируемый из местного бюджета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233767
</w:t>
            </w:r>
          </w:p>
        </w:tc>
      </w:tr>
      <w:tr>
        <w:trPr>
          <w:trHeight w:val="4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30831
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санитарно-эпидемиологического благополучия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174930
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учреждений санитарно-эпидемиологоческого надзора 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
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учреждений санитарно-эпидемиологического надзора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19483
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977172
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977172
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больным, страдающим психическими расстройствами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205766
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туберкулезом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234259
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и поликлиники для ветеранов и инвалидов Великой Отечественной войны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32295
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онкологическими заболеваниями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79975
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алкоголизмом, наркоманией и токсикоманией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117056
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кожно-венерологическими заболеваниями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53749
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инфекционными заболеваниями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254072
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994196
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26314
</w:t>
            </w:r>
          </w:p>
        </w:tc>
      </w:tr>
      <w:tr>
        <w:trPr>
          <w:trHeight w:val="9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военнослужащим, сотрудникам правоохранительных органов, членам их семей в амбулаторно-поликлинических организациях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26314
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967882
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и специализированной амбулаторно-поликлинической помощи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967882
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655338
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военнослужащим, сотрудникам правоохранительных органов, членам их семей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650338
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645927
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
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2024104
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2024104
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20434
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охране здоровья населения на местном уровне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149747
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лекарственных средств 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430674
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здравоохранения на местном уровне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здравоохранения, находящихся в коммунальной собственности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570636
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здравоохранения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
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медицинского оборудования и санитарного транспорта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776813
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здравоохранения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Социальное обеспечение  и социальная помощь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2867581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1062148
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 финансируемый из местного бюджета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923231
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 пособия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631951
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обеспечение, оказываемое через учреждения интернатского типа на местном уровне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291280
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138917
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детей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137493
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социального обеспечения детей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
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1417396
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 финансируемый из местного бюджета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1417396
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 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91747
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260640
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248720
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выплаты отдельным категориям граждан по решению местных представительных органов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801334
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 на местном уровне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14955
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  социального обеспечения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388037
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 финансируемый из местного бюджета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388037
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85100
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
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социального обеспечения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
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учреждений труда и социальной защиты населения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
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семьям репатриантов 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183971
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места жительства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
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труда и социальной защиты населения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3184909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943129
</w:t>
            </w:r>
          </w:p>
        </w:tc>
      </w:tr>
      <w:tr>
        <w:trPr>
          <w:trHeight w:val="5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943129
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жилищного фонда 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особо нуждающихся лиц населения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933129
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450300
</w:t>
            </w:r>
          </w:p>
        </w:tc>
      </w:tr>
      <w:tr>
        <w:trPr>
          <w:trHeight w:val="5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инфраструктуры и строительства, финансируемый из местного бюджета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450300
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водопровода, канализации, тепловых и электрических сетей в городе Алматы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250300
</w:t>
            </w:r>
          </w:p>
        </w:tc>
      </w:tr>
      <w:tr>
        <w:trPr>
          <w:trHeight w:val="7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Ремонтно-восстановительные работы инженерных сетей и сооружений объектов, переданных Министерством обороны в городе Алматы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очистки сточных вод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Санитарные работы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765164
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765164
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организаций по обеспечению санитарного состояния населенных пунктов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331280
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
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санитарного состояния населенных пунктов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421884
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532200
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532200
</w:t>
            </w:r>
          </w:p>
        </w:tc>
      </w:tr>
      <w:tr>
        <w:trPr>
          <w:trHeight w:val="3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работ по уличному освещению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532200
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городов и населенных пунктов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464116
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464116
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благоустройству населенных пунктов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озеленению населенных пунктов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463716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93"/>
        <w:gridCol w:w="933"/>
        <w:gridCol w:w="753"/>
        <w:gridCol w:w="753"/>
        <w:gridCol w:w="6953"/>
        <w:gridCol w:w="1853"/>
      </w:tblGrid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2773558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1604256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отдыха на местном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зоопарков и дендропарков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1500256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культурного досуга населения на местном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34112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 на местном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зрелищных мероприятий на местном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874274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историко-культурных ценностей на местном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ремонтно-реставрационных работ и благоустройство территории памятников истории и культуры местного значения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культуры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16045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культуры 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540500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и туризм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368755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368755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мероприятий на местном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244342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туристической деятельности на местном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спортивных сооружений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114413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729191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управления архивами, финансируемый из местного бюджета 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58145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фонда, печатных изданий и их специальное использование на местном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45147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архивов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управления архивами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89498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библиотек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общедоступности информации на местном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43484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исторического и культурного наследия, содействия развитию исторических, национальных и культурных традиций и обычаев населения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библиотек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анализа общественных отношений и внутренней политики, финансируемый из местного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581548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газеты и журналы на местном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54748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телерадиовещание на местном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163567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обеспечение проведения государственной информационной политики на местном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360433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программы функционирования и развития языков на местном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 и информационного пространства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71356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анализа общественных отношений и внутренней политики, финансируемый из местного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71356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региональной молодежной политики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анализа общественных отношений и внутренней политики  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Сельское, водное, лесное,  рыбное хозяйство и охрана окружающей среды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242047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142047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государственных природных парков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
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особо охраняемых природных территорий на местном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по природопользованию и охране окружающей среды, финансируемый из местного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131646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 на местном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109371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по природопользованию и охране окружающей среды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 и охраны окружающей среды на местном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обновление топографо-геодезических планов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Промышленность и строительство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416869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416869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219869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сейсмоусилению объектов социальной сферы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219869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инфрастуктуры и строительства, финансируемый из местного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197000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Проектно-изыскательские, конструкторские и технологические работы на местном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197000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Транспорт и связь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4199881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3449881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инфрастуктуры и строительства, финансируемый из местного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2226500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капитальный ремонт автомобильных дорог в городе Алматы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2226500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1223381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городского и межрайонного (межгородского) общественного транспорта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417113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на местном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216800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автомобильных дорог на местном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589468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транспорт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750000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750000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метрополитена в г.Алматы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750000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5051861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447996
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402194
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резерва местного исполнительного органа области, городов Астаны и Алматы для ликвидации чрезвычайных ситуаций природного и техногенного характера и иных непредвиденных расходов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289252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коммунальной собственности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противопожарная служба города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
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области, городов Астаны и Алматы для ликвидации чрезвычайных ситуаций природного и техногенного характера и иных непредвиденных расходов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71954
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области, городов Астаны и Алматы по выполнению обязательств местных исполнительных органов по решениям судов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  за счет средств резерва  местного исполнительного органа области, городов Астаны и Алматы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295800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города Алматы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295800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49058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45139
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резерва местного исполнительного органа области, городов Астаны и Алматы для ликвидации чрезвычайных ситуаций природного и техногенного характера и иных непредвиденных расходов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образования, культуры, спорта и туризма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
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экономики, поддержки малого и среднего бизнеса, государственных закупок финансируемый из местного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41831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40031
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экономики, поддержки малого и среднего бизнеса, государственных закупок 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инфрастуктуры и строительства, финансируемый из местного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4083403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
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резерва местного исполнительного органа области, городов Астаны и Алматы для ликвидации чрезвычайных ситуаций природного и техногенного характера и иных непредвиденных расходов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коммунальной собственности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2986000
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капитальный ремонт объектов, находящихся в коммунальной собственности местного исполнительного органа Жамбылской области, и жилых домов, пострадавших в результате землетрясения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445254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коммунальной собственности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578771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  исполнительных органов инфраструктуры и строительства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
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  за счет средств резерва  местного исполнительного органа области, городов Астаны и Алматы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26997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179575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
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резерва местного исполнительного органа области, городов Астаны и Алматы для ликвидации чрезвычайных ситуаций природного и техногенного характера и иных непредвиденных расходов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49194
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  исполнительных органов  жилищно-коммунального, дорожного хозяйства и транспорта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101359
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  за счет средств резерва  местного исполнительного органа области, городов Астаны и Алматы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Обслуживание долга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254867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254867
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254867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254867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Официальные трансферты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24963765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трансферты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24963765
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финансов, финансируемый из местного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24963765
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бюджета, бюджетов городов Астаны и Алматы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24963765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V. Кредиты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1312765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1232765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1232765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 и дорожного хозяйства, финансируемый из местного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1232765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 и водоотведения г.Алматы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1232765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экономики, поддержки малого и среднего бизнеса, финансируемый из местного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малого предпринимательства на местном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Дефицит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-882914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Финансирование дефицита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882914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1403765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Общее финансирование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1403765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Внутреннее финансирование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1232765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внутреннее финансирование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1232765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из республиканского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1232765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  финансирование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171000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объектов государственной собственности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171000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объектов коммунальной собственности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171000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-2942715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Финансирование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-2942715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-2942715
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-2942715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области, городов Астаны и Алматы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-2942715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Использование свободных остатков бюджетных средств на начало финансового года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2421864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Движение остатков бюджетных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2421864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2421864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2421864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 на начало финансового года, направляемые на финансирование дефицита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2421864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XХII-й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Алматинского городского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II-го созыва                       Ю.Стариков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Алматинского городского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II-го созыва                       Т. 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2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XXII сессии Алматинского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II созыва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2002 года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текущих бюджетных программ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местного бюджета на 2003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Приложение 2 - в редакции решений Алматинского городского Маслихата от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29 сентября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2003 года и от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24 декабря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2003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033"/>
        <w:gridCol w:w="833"/>
        <w:gridCol w:w="1027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Администратор         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Программа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местных представительных органов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оценки имущества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коммунальной собственности, финансируемый из местного бюджета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финансов, финансируемый из местного бюджета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мобилизационной подготовке на местном уровне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чрезвычайных ситуаций на местном уровне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приписке и призыву на военную службу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Общественный порядок и безопасность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местном уровне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оборудования и средств по регулированию дорожного движения в населенных пунктах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на местном уровне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</w:tr>
      <w:tr>
        <w:trPr>
          <w:trHeight w:val="4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на местном уровне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на местном уровне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 на местном уровне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Детское дошкольное воспитание и обучение на местном уровне
</w:t>
            </w:r>
          </w:p>
        </w:tc>
      </w:tr>
      <w:tr>
        <w:trPr>
          <w:trHeight w:val="7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психолого-медико-педагогической консультативной помощи населению  по обследованию психического здоровья детей и подростков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Методологическое обеспечение на местном уровне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начального профессионального образования в межшкольных учебно-производственных комбинатах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 дополнительного образования для детей и юношества на местном уровне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военнослужащим, сотрудникам правоохранительных органов, членам их семей
</w:t>
            </w:r>
          </w:p>
        </w:tc>
      </w:tr>
      <w:tr>
        <w:trPr>
          <w:trHeight w:val="10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военнослужащим, сотрудникам правоохранительных органов, членам их семей в амбулаторно-поликлинических организациях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больным, страдающим психическими расстройствами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ВИЧ-инфицированным больным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туберкулезом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 на местном уровне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населению на местном уровне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охране здоровья населения на местном уровне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санитарно-эпидемиологического благополучия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и поликлиники для ветеранов и инвалидов Великой Отечественной войны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  образа жизни  на местном уровне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лекарственных средств 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онкологическими заболеваниями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алкоголизмом, наркоманией и токсикоманией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кожно-венерологическими заболеваниями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инфекционными заболеваниями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и специализированной амбулаторно-поликлинической помощи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санитарно-эпидемиологического благополучия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Социальное обеспечение  и социальная помощь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выплаты отдельным категориям граждан по решению местных представительных органов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 финансируемый из местного бюджета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 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 пособия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обеспечение, оказываемое через учреждения интернатского типа на местном уровне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выплаты отдельным категориям граждан по решению местных представительных органов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 на местном уровне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места жительства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детей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санитарного состояния населенных пунктов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работ по уличному освещению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благоустройству населенных пунктов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озеленению населенных пунктов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Высвобождение жилища и земельных участков для государственных нужд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очистки сточных вод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отдыха на местном уровне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управления архивами, финансируемый из местного бюджета 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фонда, печатных изданий и их специальное использование на местном уровне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мероприятий на местном уровне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культурного досуга населения на местном уровне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 на местном уровне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зрелищных мероприятий на местном уровне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историко-культурных ценностей на местном уровне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общедоступности информации на местном уровне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исторического и культурного наследия, содействия развитию исторических, национальных и культурных традиций и обычаев населения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туристической деятельности на местном уровне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анализа общественных отношений и внутренней политики, финансируемый из местного бюджета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газеты и журналы на местном уровне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телерадиовещание на местном уровне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региональной молодежной политики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программы функционирования и развития языков на местном уровне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Сельское, водное, лесное,  рыбное хозяйство и охрана окружающей среды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4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особо охраняемых природных территорий на местном уровне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по природопользованию и охране окружающей среды 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4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 на местном уровне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Транспорт и связь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автомобильных дорог на местном уровне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14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резерва местного исполнительного органа области, городов Астаны и Алматы для ликвидации чрезвычайных ситуаций природного и техногенного характера и иных непредвиденных расходов 
</w:t>
            </w:r>
          </w:p>
        </w:tc>
      </w:tr>
      <w:tr>
        <w:trPr>
          <w:trHeight w:val="10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области, городов Астаны и Алматы для ликвидации чрезвычайных ситуаций природного и техногенного характера и иных непредвиденных расходов
</w:t>
            </w:r>
          </w:p>
        </w:tc>
      </w:tr>
      <w:tr>
        <w:trPr>
          <w:trHeight w:val="10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области, городов Астаны и Алматы по выполнению обязательств местных исполнительных органов по решениям судов
</w:t>
            </w:r>
          </w:p>
        </w:tc>
      </w:tr>
      <w:tr>
        <w:trPr>
          <w:trHeight w:val="10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  за счет средств резерва  местного исполнительного органа области, городов Астаны и Алматы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14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резерва местного исполнительного органа области, городов Астаны и Алматы для ликвидации чрезвычайных ситуаций природного и техногенного характера и иных непредвиденных расходов 
</w:t>
            </w:r>
          </w:p>
        </w:tc>
      </w:tr>
      <w:tr>
        <w:trPr>
          <w:trHeight w:val="7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экономики, поддержки малого и среднего бизнеса, государственных закупок финансируемый из местного бюджета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инфрастуктуры и строительства, финансируемый из местного бюджета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14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резерва местного исполнительного органа области, городов Астаны и Алматы для ликвидации чрезвычайных ситуаций природного и техногенного характера и иных непредвиденных расходов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14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резерва местного исполнительного органа области, городов Астаны и Алматы для ликвидации чрезвычайных ситуаций природного и техногенного характера и иных непредвиденных расходов
</w:t>
            </w:r>
          </w:p>
        </w:tc>
      </w:tr>
      <w:tr>
        <w:trPr>
          <w:trHeight w:val="10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  за счет средств резерва  местного исполнительного органа области, городов Астаны и Алматы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Обслуживание долга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Официальные трансферты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бюджета, бюджетов городов Астаны и Алматы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Финансирование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области, городов Астаны и Алматы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XХII-й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Алматинского городского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II-го созыва                       Ю.Стариков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Алматинского городского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II-го созыва                       Т. 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3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XXII сессии Алматинского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II созыва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2002 года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бюджетных программ развития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местного бюджета на 2003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Приложение 3 - в редакции решений Алматинского городского Маслихата от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29 сентября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2003 года и от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24 декабря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2003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053"/>
        <w:gridCol w:w="933"/>
        <w:gridCol w:w="1023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Администратор                           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Программа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местных представительных органов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аппарата маслихата 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административных зданий аппарата акима 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аппарата акима 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аппарата акима 
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финансов, финансируемый из местного бюджета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финансов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по чрезвычайным ситуациям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Общественный порядок и безопасность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органов внутренних дел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органов внутренних дел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органов внутренних дел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органов внутренних дел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 на местном уровне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 на местном уровне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прочих объектов образования на местном уровне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 на местном уровне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 для обновления библиотечных фондов государственных учреждений среднего образования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образования на местном уровне
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прочих организаций образования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учреждений начального общего, среднего общего образования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учреждений начального общего, основного общего, среднего общего образования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учреждений начального профессионального образования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учреждений начального профессионального образования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инфрастуктуры и строительства, финансируемый из местного бюджета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образования в городе Алматы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учреждений санитарно-эпидемиологоческого надзора 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здравоохранения на местном уровне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здравоохранения, находящихся в коммунальной собственности
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здравоохранения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медицинского оборудования и санитарного транспорта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здравоохранения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Социальное обеспечение и социальная помощь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 финансируемый из местного бюджета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социального обеспечения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учреждений труда и социальной защиты населения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социального обеспечения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семьям оралманов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труда и социальной защиты населения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социального обеспечения детей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организаций социального обеспечения детей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инфрастуктуры и строительства, финансируемый из местного бюджета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водопровода, канализации, тепловых и электрических сетей в городе Алматы
</w:t>
            </w:r>
          </w:p>
        </w:tc>
      </w:tr>
      <w:tr>
        <w:trPr>
          <w:trHeight w:val="7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Ремонтно-восстановительные работы инженерных сетей и сооружений объектов, переданных Министерством обороны в городе Алматы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организаций по обеспечению санитарного состояния населенных пунктов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жилищного фонда 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особо нуждающихся лиц населения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коммунального хозяйства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 и водоотведения г.Алматы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зоопарков и дендропарков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управления архивами, финансируемый из местного бюджета 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архивов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архивов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управления архивами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ремонтно-реставрационных работ и благоустройство территории памятников истории и культуры местного значения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библиотек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культуры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культуры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культуры 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библиотек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спортивных сооружений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анализа общественных отношений и внутренней политики, финансируемый из местного бюджета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обеспечение проведения государственной информационной политики на местном уровне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анализа общественных отношений и внутренней политики  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Сельское, водное, лесное,  рыбное хозяйство и охрана окружающей среды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государственных природных парков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обновление топографо-геодезических планов 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по природопользованию и охране окружающей среды, финансируемый из местного бюджета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по природопользованию и охране окружающей среды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Промышленность и строительство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сейсмоусилению объектов социальной сферы
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инфрастуктуры и строительства, финансируемый из местного бюджета
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Проектно-изыскательские, конструкторские и технологические работы на местном уровне
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Транспорт и связь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метрополитена в г.Алматы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инфрастуктуры и строительства, финансируемый из местного бюджета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капитальный ремонт автомобильных дорог в городе Алматы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городского и межрайонного (межгородского) общественного транспорта
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на местном уровне
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коммунальной собственности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города Алматы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коммунальной собственности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образования, культуры, спорта и туризма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экономики, поддержки малого и среднего бизнеса, государственных закупок финансируемый из местного бюджета
</w:t>
            </w:r>
          </w:p>
        </w:tc>
      </w:tr>
      <w:tr>
        <w:trPr>
          <w:trHeight w:val="10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экономики, поддержки малого и среднего бизнеса, государственных закупок 
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малого предпринимательства на местном уровне
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инфрастуктуры и строительства, финансируемый из местного бюджета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коммунальной собственности
</w:t>
            </w:r>
          </w:p>
        </w:tc>
      </w:tr>
      <w:tr>
        <w:trPr>
          <w:trHeight w:val="14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капитальный ремонт объектов, находящихся в коммунальной собственности местного исполнительного органа Жамбылской области, и жилых домов, пострадавших в результате землетрясения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коммунальной собственности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  исполнительных органов инфраструктуры и строительства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  исполнительных органов жилищно-коммунального, дорожного хозяйства и транспорта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XХII-й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Алматинского городского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II-го созыва                       Ю.Стариков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Алматинского городского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II-го созыва                       Т. 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