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4178" w14:textId="6754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XIV сессии Алматинского городского Маслихата II созыва от 29.12.2001 года "О бюджете города Алматы на 2002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 сессии Алматинского городского Маслихата II созыва от 29 ноября 2002 года. Зарегистрировано Управлением юстиции г.Алматы 6 декабря 2002 г. за N 491. Утратило силу в связи с истечением срока действия в соответствии с подпунктом 1 пункта 2 статьи 40 закона Республики Казахстан "О нормативных правовых актах" и письмом Маслихата города Алматы от 19 мая 2005 года N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Алматинский городской Маслихат II-го созыва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Р Е Ш И 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Внести в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решение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XIV сессии Алматинского городского Маслихата II созыва от 29.12.2001 года "О бюджете города Алматы на 2002 год"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Утвердить бюджет города Алматы на 2002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поступления: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доходы - 46288131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возврат кредитов - 133089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расходы: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затраты - 49629911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кредиты - 1359800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дефицит (профицит) бюджета - 4568491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финансирование дефицита (использование профицита) бюджета - 4568491 тыс.тенге".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Пункт 7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"7. Утвердить затраты на "Государственные услуги общего характера" в сумме 634060 тыс.тенге".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Пункт 10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"10. Утвердить затраты на "Образование" в сумме 7345118 тыс.тенге".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4. Пункт 11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"11. Утвердить затраты на "Здравоохранение" в сумме 5865157 тыс.тенге".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5. Пункт 13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"13. Утвердить затраты на "Социальное обеспечение и социальную помощь" в сумме 2886792 тыс.тенге".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6. Пункт 14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"14. Утвердить затраты на "Жилищно-коммунальное хозяйство" в сумме 2452382 тыс.тенге".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7. Пункт 15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"15. Утвердить затраты на "Культуру, спорт, туризм и информационное пространство" в сумме 1659282 тыс.тенге".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8. В пункте 20: цифру "2372448" заменить цифрой "2369748".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9. Пункт 22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"22. Утвердить "Прочие" затраты в сумме 3897896 тыс.тенге".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10. Пункт 23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"23. Утвердить "Резерв местного исполнительного органа для ликвидации чрезвычайных ситуаций природного и техногенного характера и иных непредвиденных расходов" в сумме 147499 тыс.тенге".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11. Пункт 24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"24. Утвердить затраты на погашение долга местного исполнительного органа города Алматы в сумме 1261777 тыс.тенге".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12. Пункт 28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"28. Утвердить перечень текущих бюджетных программ местного бюджета на 2002 год согласно приложению 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13. Приложения 1, 2 изложить в новой редакции согласно приложениям 1, 2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XX-й сессии Алматинского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городского Маслихата II-го созыва               А.Попелюшко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Секретарь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Маслихата II созыва                             Ж.Турегельдинов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2002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УТОЧНЕННЫЙ БЮДЖЕТ ГОРОДА АЛМАТЫ  НА 2002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22"/>
        <w:gridCol w:w="805"/>
        <w:gridCol w:w="685"/>
        <w:gridCol w:w="642"/>
        <w:gridCol w:w="7695"/>
        <w:gridCol w:w="1948"/>
      </w:tblGrid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Класс                      Наименование             тыс.тенге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Подкласс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Специфика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46421220
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I. Доходы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46288131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44761535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на доходы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15840887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 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15840887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13024260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1941198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875429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21655301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21655301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21655301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3964693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1937693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277307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739367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сельскохозяйственного значения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738917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2933540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1126190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190980
</w:t>
            </w:r>
          </w:p>
        </w:tc>
      </w:tr>
      <w:tr>
        <w:trPr>
          <w:trHeight w:val="10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Ликероводочные изделия, крепленные соки и крепленные напитки с объемной долей этилового спирта от 12 до 30 процентов и выше, произведенные на территории Республики Казахстан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62536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Коньяки, произведенные на территории Республики Казахстан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Шампанские вина, произведенные на территории Республики Казахстан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383151
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Слабоалкогольные крепленные напитки, крепленные соки с объемной долей этилового спирта от 1,5 до 12 процентов, произведенные на территории Республики Казахстан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92644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Ювелирные изделия из золота, платины или серебра, произведенные на территории Республики Казахстан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лотерей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
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авиационного),  реализуемый со специально оборудованных стационарных  пунктов конечному потребителю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188024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со специально оборудованных стационарных пунктов конечному потребителю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1205650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 предпринимателей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 и прицепов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83800
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
</w:t>
            </w:r>
          </w:p>
        </w:tc>
      </w:tr>
      <w:tr>
        <w:trPr>
          <w:trHeight w:val="10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это государственными органами или должностными лицами 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359758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359758
</w:t>
            </w:r>
          </w:p>
        </w:tc>
      </w:tr>
      <w:tr>
        <w:trPr>
          <w:trHeight w:val="10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 с кассационных жалоб, а также за выдачу судом копий (дубликатов) документов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207228
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совершение нотариальных действий, а также за выдачу копий (дубликатов) нотариально удостоверенных документов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
</w:t>
            </w:r>
          </w:p>
        </w:tc>
      </w:tr>
      <w:tr>
        <w:trPr>
          <w:trHeight w:val="12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а также за выдачу гражданам повторных свидетельств о регистрации актов гражданского состояния и свидетельств в связи с изменением, дополнением и восстановлением записей  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
</w:t>
            </w:r>
          </w:p>
        </w:tc>
      </w:tr>
      <w:tr>
        <w:trPr>
          <w:trHeight w:val="10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за право выезда за границу и приглашение в Республику Казахстан лиц из других государств,  а также за внесение изменений в эти документы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
</w:t>
            </w:r>
          </w:p>
        </w:tc>
      </w:tr>
      <w:tr>
        <w:trPr>
          <w:trHeight w:val="10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36861
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 и прекращении гражданства Республики Казахстан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
</w:t>
            </w:r>
          </w:p>
        </w:tc>
      </w:tr>
      <w:tr>
        <w:trPr>
          <w:trHeight w:val="10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гражданского оружия (за исключением холодного охотничьего, пневматического и газовых аэрозольных устройств)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паспортов и удостоверений личности граждан Республики Казахстан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 , транспортировку, ввоз на территорию РК и вывоз из РК оружия и патронов к нему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580896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предпринимательской деятельности и собственности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182522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прибыль ведомственных предприятий от реализации товаров и услуг с прибылью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коммунальных госпредприятий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от юридических лиц и финансовых учреждений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дивидендов на  пакеты акций, являющихся коммунальной собственностью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 коммунальной собственности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предпринимательской деятельности и собственности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 и платежи, доходы от некоммерческих и сопутствующих продаж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организаций за работы и услуги, выполняемые лицами, подвергшимися административному аресту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регистрацию залога движимого имущества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 и доходы от некоммерческих и сопутствующих продаж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
</w:t>
            </w:r>
          </w:p>
        </w:tc>
      </w:tr>
      <w:tr>
        <w:trPr>
          <w:trHeight w:val="12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платы от лиц, помещенных в медицинские вытрезвители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суммы дохода, полученного от реализации продукции, работ и услуг, не соответствующих требованиям стандартов и правил сертификации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  законодательства об охране окружающей среды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 и санкции, взимаемые местными государственными органами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санкции и штрафы, взимаемые государственными учреждениями, финансируемыми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изъятых доходов, полученных от безлицензионной деятельности казино, тотализаторов и игорного бизнеса, в отношении которой установлен лицензионный порядок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местного бюджета юридическим лицам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развития малого предпринимательства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поддержки и развития отраслей экономики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50765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50765
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
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финансирующихся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операций с капиталом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права постоянного землепользования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945000
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II. Полученные официальные трансферты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Полученные официальные трансферты (гранты)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III. Возврат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133089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Возврат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133089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внутренних кредитов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133089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из местного бюджета юридическим лицам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133089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развития малого предпринимательства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73089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поддержки и развития отраслей экономики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Подфункция                      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Подпрограмма
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IV. Затраты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49629911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634060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549998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представительных органов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аппарата маслихата 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540998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350895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административных зданий аппарата акима 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аппарата акима 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83013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аппарата акима 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84062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оценки имущества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коммунальной собственности,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63862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финансов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1083047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1074547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1074547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624913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307347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по чрезвычайным ситуациям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142287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2265307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2265307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2265307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1410605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78992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органов внутренних дел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органов внутренних дел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 внутренних дел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органов внутренних дел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529857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7345118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625043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625043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дошкольное воспитание и обучение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625043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5196840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5196840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4233809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
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начального профессионального образования в межшкольных учебно-производственных комбинатах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для детей и юношества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336301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учреждений начального общего, среднего общего образования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238058
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начального общего, основного общего, среднего общего образования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162287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290621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290621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265199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учреждений начального профессионального образования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начального профессионального образования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248524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219627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219627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965353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965353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прочих объектов образования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117320
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  по обследованию психического здоровья детей и подростков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790496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прочих организаций образования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50792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5865157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1216880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1216880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населению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1216880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964331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964331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ВИЧ-инфицированным больным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156358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  образа жизни 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745247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862041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862041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больным, страдающим психическими расстройствами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136247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туберкулезом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221099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и поликлиники для ветеранов и инвалидов Великой Отечественной войны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онкологическими заболеваниями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75471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алкоголизмом, наркоманией и токсикоманией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кожно-венерологическими заболеваниями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51374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инфекционными заболеваниями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235976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837178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
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военнослужащим, сотрудникам правоохранительных органов, членам их семей в амбулаторно-поликлинических организациях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808869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и специализированной амбулаторно-поликлинической помощи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808869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613426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военнослужащим, сотрудникам правоохранительных органов, членам их семей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610426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606029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1371301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1371301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охране здоровья населения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128455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лекарственных средств 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здравоохранения, находящихся в коммунальной собственности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366647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здравоохранения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медицинского оборудования и санитарного транспорта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486499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здравоохранения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  и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2886792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1036745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900574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613156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обеспечение, оказываемое через учреждения интернатского типа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287418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136171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детей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132801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социального обеспечения детей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организаций социального обеспечения детей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1542524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904747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904747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637777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 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84659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201390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337153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  социального обеспечения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307523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307523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экспертиза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социального обеспечения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труда и социальной защиты населения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социального обеспечения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167794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места жительства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труда и социальной защиты населения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2452382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884129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884129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Высвобождение жилища и земельных участков для государственных нужд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особо нуждающихся лиц населения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871756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работы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808253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808253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организаций по обеспечению санитарного состояния населенных пунктов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399553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населенных пунктов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работ по уличному освещению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городов и населенных пунктов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озеленению населенных пунктов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1659282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1068629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988629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зрелищных мероприятий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585920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
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ремонтно-реставрационных работ и благоустройство территории памятников истории и культуры местного значения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культуры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культуры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32418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культуры 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297738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297738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туристической деятельности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спортивных сооружений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60798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245715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газеты и журналы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телерадиовещание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 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51499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архивов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архивов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управления архивами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49716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библиотек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
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содействия развитию исторических, национальных и культурных традиций и обычаев населения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библиотек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 и информационного пространства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анализа общественных отношений и внутренней политики  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4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93777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93777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79184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охраны окружающей среды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69184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государственных природных парков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особо охраняемых природных территорий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охране окружающей среды,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по природопользованию и охране окружающей среды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сейсмоусилению объектов социальной сферы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Проектно-изыскательские, конструкторские и технологические работы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3056598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2606598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2606598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городского и межрайонного (межгородского) общественного транспорта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1919748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автомобильных дорог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метрополитена в г.Алматы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3897896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3897896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334218
</w:t>
            </w:r>
          </w:p>
        </w:tc>
      </w:tr>
      <w:tr>
        <w:trPr>
          <w:trHeight w:val="10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180719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коммунальной собственности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</w:tr>
      <w:tr>
        <w:trPr>
          <w:trHeight w:val="10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147499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232476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города Алматы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232476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40564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образования, культуры, спорта и туризма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
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39195
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экономики, поддержки малого и среднего бизнеса, государственных закупок 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3197723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
</w:t>
            </w:r>
          </w:p>
        </w:tc>
      </w:tr>
      <w:tr>
        <w:trPr>
          <w:trHeight w:val="10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70452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коммунальной собственности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2126957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коммунальной собственности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970281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  исполнительных органов инфраструктуры и строительства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
</w:t>
            </w:r>
          </w:p>
        </w:tc>
      </w:tr>
      <w:tr>
        <w:trPr>
          <w:trHeight w:val="10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
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  исполнительных органов  жилищно-коммунального, дорожного хозяйства и транспорта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203495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203495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203495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203495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17915000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17915000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бюджета, бюджетов городов Астаны и Алматы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17915000
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 Кредиты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1276800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 и дорожного хозяйства,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коммунального хозяйства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 и дорожного хозяйства,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улучшения водоснабжения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финансируемый из местного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 местном уровне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-4568491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4568491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Общее 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финансирование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внутреннее финансирование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республиканского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1236800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финансирование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объектов государственной собственности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объектов коммунальной собственности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-1261777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-1261777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-1261777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-1261777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области, городов Астаны и Алматы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-1261777
</w:t>
            </w:r>
          </w:p>
        </w:tc>
      </w:tr>
      <w:tr>
        <w:trPr>
          <w:trHeight w:val="5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Использование свободных остатков бюджетных средств на начало финансового года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4443468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4443468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4443468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4443468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 на начало финансового года, направляемые на финансирование дефицита бюджета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4443468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XX-й сессии Алматинского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городского Маслихата II-го созыва               А.Попелюшко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Секретарь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Маслихата II созыва                             Ж.Турегельдинов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2002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текущих бюджетных программ местного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 на 2002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53"/>
        <w:gridCol w:w="773"/>
        <w:gridCol w:w="105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Администратор                 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Программа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представительных органов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оценки имущества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коммунальной собственности,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дошкольное воспитание и обучение на местном уровне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  по обследованию психического здоровья детей и подростков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на местном уровне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начального профессионального образования в межшкольных учебно-производственных комбинатах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для детей и юношества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военнослужащим, сотрудникам правоохранительных органов, членам их семей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военнослужащим, сотрудникам правоохранительных органов, членам их семей в амбулаторно-поликлинических организациях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больным, страдающим психическими расстройствами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ВИЧ-инфицированным больным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туберкулезом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населению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охране здоровья населения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и поликлиники для ветеранов и инвалидов Великой Отечественной войны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  образа жизни 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лекарственных средств 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онкологическими заболеваниями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алкоголизмом, наркоманией и токсикоманией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кожно-венерологическими заболеваниями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инфекционными заболеваниями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и специализированной амбулаторно-поликлинической помощи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  и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 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обеспечение, оказываемое через учреждения интернатского типа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экспертиза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места жительства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детей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населенных пунктов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работ по уличному освещению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озеленению населенных пунктов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Высвобождение жилища и земельных участков для государственных нужд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 на местном уровне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газеты и журналы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телерадиовещание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 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зрелищных мероприятий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содействия развитию исторических, национальных и культурных традиций и обычаев населения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туристической деятельности на местном уровне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 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охраны окружающей среды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особо охраняемых природных территорий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охране окружающей среды 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автомобильных дорог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 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бюджета, бюджетов городов Астаны и Алматы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области, городов Астаны и 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XX-й сессии Алматинского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городского Маслихата II-го созыва               А.Попелюшко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Секретарь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Маслихата II созыва                             Ж.Турегельдинов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