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a899" w14:textId="ef0a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N 1/129 от 14 августа 2001 года "Об установлении платы на расходы по содержанию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ноября 2002 г. N 5/749. Зарегистрировано Управлением юстиции города Алматы 2 декабря 2002 года за N 490.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11.12.2009 № 5/803.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тарифа на электропитание лифтов в жилых домах согласно Приказа Агентства Республики Казахстан по регулированию естественных монополий, защите конкуренции и поддержке малого бизнеса от 4 июня 2002 года за N 125-ОД "Об утверждении тарифа на услуги закрытого акционерного общества "Алматы Пауэр Консолидейтед",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N 1/129 от 14 августа 2001 года "Об установлении платы на расходы по содержанию жилища" (зарегистрировано в реестре государственной регистрации нормативных правовых актов за N 386 от 29 августа 2001 года, опубликовано в сентябре 2001 года в газетах "Вечерний Алматы", "Алматы Ақшамы")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пункте 1 слова "11 тенге 30 тиын" заменить словами "11 тенге 49 тиын";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приложении N 1 к указанному постановлению в подпункте 7 "электропитание лифтов, кроме 1 и 2 этажей": цифру "1-18" заменить цифрой "1-37".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данного постановления возложить на заместителя Акима города Алматы Джанбурчина К. 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 В. Храпунов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