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cdb7" w14:textId="3e5c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городской эвакуационной комиссии, пунктов сбора пострадавшего населения, сборных эвакуационных пунктов на объектах производственного и cоциального назначения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20 сентября 2002 года N 135. Зарегистрировано Управлением юстиции г. Алматы 11 октября 2002 года за N 474. Утратило силу решением акима города Алматы от 08 июля 2015 года № 3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Алматы от 08.07.2015 года № 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"О Гражданской обороне" от 7 мая 1997 года и во исполнение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"Инструкции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организации и проведению эвакуационных мероприятий", утвержденного приказом N 140 от 23 июня 2000 года Агентства Республики Казахстан по чрезвычайным ситуациям, с целью спасения жизни и сохранения здоровья населения, снижения материального ущерба и потерь в условиях чрезвычайных ситуации мирного и военного времени, Аким города Алматы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Преамбула   с изменениями, внесенными решениями Акима города Алматы от 28.01.2008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городской эвакуационной комиссии (приложение N 1).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пунктов сбора пострадавшего населения при разрушительном землетрясении (приложение N 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сборных эвакуационных пунктов (приложение N 3).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структурную схему организации эвакуационной комиссии города Алматы (приложение N 4).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города Алматы N 1/97 от 4 февраля 2002 года считать утратившим силу.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от 31.07.02 города N 3/496 "О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г.Алматы" считать недействительным.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решения возложить на заместителя Акима города Алматы Бижанова А.Х.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Алматы               В. 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 от 20 сентября 2002 г. </w:t>
      </w:r>
    </w:p>
    <w:bookmarkStart w:name="z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городской эвакуационной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N 1 - в редакции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Алматы N 8 от 13.01.2006 и в редакции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 города Алматы N 75 от 04.12.2006 ; с изменениями, внесенными решениями Акима города Алматы от 28.01.2008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01 </w:t>
      </w:r>
      <w:r>
        <w:rPr>
          <w:rFonts w:ascii="Times New Roman"/>
          <w:b w:val="false"/>
          <w:i w:val="false"/>
          <w:color w:val="ff0000"/>
          <w:sz w:val="28"/>
        </w:rPr>
        <w:t xml:space="preserve">  и  от 25.07.2008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03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80"/>
        <w:gridCol w:w="8880"/>
      </w:tblGrid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Мукашев Маулен Шапанбаевич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первый заместитель акима города Алматы, председатель городской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Мурзалин Жанболат Ахатович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руководитель аппарата акима города Алматы, заместитель председателя городской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Искаков Бауржан Бейсенович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Департамента по мобилизационной подготовке, гражданской обороне, организации предупреждения и ликвидации аварий и стихийных бедствий города Алматы, заместитель председателя городской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Шорманов Ербол Алимкулович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руководитель аппарата акима города Алматы, заместитель председателя городской эвакуационной  комиссии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Шарыкбаева Раушана Ермековна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главный специалист Департамента по мобилизационной подготовке, гражданской обороне, организации предупреждения и ликвидации аварий и стихийных бедствий города Алматы, секретарь городской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комиссии: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Яковлева Надежда Николаевна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Алмалинского района, председатель районной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Нукенов Абзал Нукенович 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Ауэзовского района, председатель районной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Заманбеков Кажапгали Кенесбаевич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Бостандыкского района, председатель  районной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Раушан Есеновна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Турксибского района, председатель районной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Дилмахамбетов Ермек Киргизбаевич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Жетысуского района, председатель районной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 Рыскельды Ахметкалиевич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Медеуского района - председатель районной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Серик  Досымханович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Управления энергетики и коммунального хозяйства города Алматы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 Юрий Викторович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по чрезвычайным ситуациям города Алматы Министерства по чрезвычайным ситуациям Республики Казахстан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Жалилов Талгат Машурович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по делам обороны города Алматы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Баянов Нурман Нурдаулетович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Управления статистики города Алматы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Самсаев Иса Мусаевич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директора Департамента образования города Алматы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Скакова Марьяхан Скаковна 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вычислительного центра города Алматы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Меренков Владимир Петрович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Управления пассажирского транспорта и автомобильных дорог города Алматы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Мусабеков Куат Мухитдинович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первый заместитель начальника Алматинского отделения перевозок Акционерного общества Национальная Компания «Казакстан темір жолы»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Гордеев Александр Алексеевич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вице-президент по производству Открытого акционерного общества «Международный аэропорт» города Алматы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Нурланов Амангельды Жумаханович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Департамента занятости и социальных программ города Алматы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Керимкулов Толеген Иксанович 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Управления миграции города Алматы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Шорманов Ербол Алимкулович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Департамента предпринимательства и промышленности города Алматы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Джусубалиева Тамара Муфтаховна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директора Департамента здравоохранения города Алматы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Попов Анатолий Александрович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генерального директора городского центра телекоммуникаций «Алматытелеком»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Самалихов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Кабдыгалиевич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внутренних дел города Алматы </w:t>
            </w:r>
          </w:p>
        </w:tc>
      </w:tr>
      <w:tr>
        <w:trPr>
          <w:trHeight w:val="450" w:hRule="atLeast"/>
        </w:trPr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Сариева Кунайым Магбузовна </w:t>
            </w:r>
          </w:p>
        </w:tc>
        <w:tc>
          <w:tcPr>
            <w:tcW w:w="8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санитарно-эпидемиологического надзора города 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акимата                         К. Тажиева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 от 20 сентября 2002 г.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 П Е Р Е Ч Е Н Ь </w:t>
      </w:r>
      <w:r>
        <w:br/>
      </w:r>
      <w:r>
        <w:rPr>
          <w:rFonts w:ascii="Times New Roman"/>
          <w:b/>
          <w:i w:val="false"/>
          <w:color w:val="000000"/>
        </w:rPr>
        <w:t xml:space="preserve">
пунктов сбора пострадавшего населения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разрушительном землетрясении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"/>
        <w:gridCol w:w="5300"/>
        <w:gridCol w:w="3580"/>
        <w:gridCol w:w="3060"/>
      </w:tblGrid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№№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пунктов сбора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Местонахождение пунктов сбора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телефон объекта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Алмалинский район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Пункты сбора оставшихся без крова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Стадион«Динамо»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Ул.Наурызбай батыра 89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921060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 Медик» 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Шевченко 108                       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Спортивная площадка средней школы №95 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Шарипова 53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535358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Спортивная площадка средней школы N 14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Усть-Каменогорская 1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416635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 учебно-тренировочного комплекса Центрального спортивного клуба армии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Абая 159а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Пункты сбора санитарных потерь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Спортивная площадка средней школы N 128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Жарокова 18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437437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«Астана»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 108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Балалар Элемі, 629251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Государственного академического театра оперы и балеты им.Абая 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Кабанбай батыра 110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 государственное предприятие Гостиница Алматы, 503170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Сквер средней школы N№ 109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Баженова 23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412959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 средней школы N 34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Прокофьева, уг.Кенбая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школы N№144 408815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Ауэзовский район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Пункты сбора оставшихся без крова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Спортивная площадка средней школы N 72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Дежнева 16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205400, 293906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Спортивная площадка средней школы N 97                   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Микрорайон-1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260251,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261593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Спортивная площадка средней школы N 132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Микрорайон«Аксай-4»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237888, 231831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Спортивная площадка средней школы N 149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Пос. Кирово, ул. Ленина 63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231884, 227230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Спортивная площадка средней школы N 121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Аксай-2»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564628,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564414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Спортивная площадка средней школы N 130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  Тастак-1»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273883,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273977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Спортивная площадка средней школы N 82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Ахрименко 4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244881, 270506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Пунктов сбора санитарных потерь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предприятие Клинический санаторий Алматы»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Каргалинский 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219642, 214810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клиническая детская больница N 2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Микрорайон-2 ул. Алтын-сарина 54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261050, 262450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лечебно-диагностический  центр «Авиценна»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Маречека 26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240739, 240679, 241115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Семейная врачебная амбулатория N 3 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Кирова, ул. Ленина 24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232388, 231653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Семейная врачебная амбулатория N 5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Дружба, ул. Ильича 17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562367, 444804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автовокзал«Сайран» 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 Толе би 294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260993, 260806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Казжолсервиз, Отель санаторий«Каргалинский»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Жандосова 184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200777, 200663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Бостандыкский район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Пункты сбора оставшихся без крова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Республики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Сатпаева, уг. ул. Желтоксан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925740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Казахстанский Центра Делового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"Атакент"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Тимирязева 42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440885, 474016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стадион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Абая 48 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924710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 Казахской государственной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академии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 28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294611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 сбора санитарных потерь 
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 Алматинского колледжа строительства  и менеджмента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Абая 10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692744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  средней школы N 125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уг. ул. Жарокова-Левитана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480948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  средней школы N№65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Сатпаева,101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462123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 средней школы N№45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Микрорайон«Орбита-3»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292700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Жетысуский район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Пункты сбора оставшихся без крова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Аэровокзал компании Эуе жолы»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Желтоксан,59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329565, 503503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Акционерое общество Алматы ет»  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Полежаева,92,а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397683, 320340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лицей N 16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Авангардная,270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380532, 380565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Пункты сбора санитарных потерь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Театром юного зрителя 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Абылай хана,38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Спортивная площадка средней школы N 16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Шарипова, 25/27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397911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Сквер средней школы N 112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Розовая,131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399636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Медеуский район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Пункты сбора оставшихся без крова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парк культуры и отдыха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Гоголя уг. Ул. Бузурбаева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308452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Спортивная площадка Казахского Государственного Аграрного университета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Абая, 8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651777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Республиканского Дворца школьников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Достык, 114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642593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«Достар» 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Маметовой, 89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306269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Научно-производственное объединение Казгеофизика»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Кульджинский тракт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503232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профессионального развития кадров 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Кабылова, 50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300391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Пункты сбора санитарных потерь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у Дворца Республики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Абая 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Достык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915518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им. 28 Гвардейцев Панфиловцев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Достык уг. Ул. Пушкина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912784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 Центральный спортивный клуб Армии»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Абая 48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924810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при клубе Ритм» 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Татибекова уг Менделева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Спортивная площадка средней школы N 100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Погодина,41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306538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Турксибский район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Пункты сбора оставшихся без крова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им. Сейфуллина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Шолохова, Федеративная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Роща Баума (зона отдыха)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Сейфуллина, Рыскулова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78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Алтай-2»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357835, 364364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85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Урицкого, 2а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907865, 907844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N№50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Бурундайское шоссе, 44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358754, 358881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Пункты сбора санитарных потерь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Железнодорожная станция «Алматы-1», Привокзальная площадь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Сейфуллина, Осипенко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363253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 «Локомотив»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Пр.Сейфуллина, Локомо-тивная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363366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Ипподром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Ул.Жансугурова, Лесная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948603 </w:t>
            </w:r>
          </w:p>
        </w:tc>
      </w:tr>
      <w:tr>
        <w:trPr>
          <w:trHeight w:val="30" w:hRule="atLeast"/>
        </w:trPr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Роща Баума 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Суюнбая, Кожедуба </w:t>
            </w:r>
          </w:p>
        </w:tc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акимата                             К.Тажиева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 от 20 сентября 2002г.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сборных эвакуационных пунктов города Алматы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5553"/>
        <w:gridCol w:w="1733"/>
        <w:gridCol w:w="329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 . п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 ЭПа 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сборных эвакуационных пунктов (СЭП)      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Телефон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администрации 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Назначение СЭПа по виду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 вакуации 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Алмалинский район 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профессионально-техническое училище N 4, ул. Земнухова,1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353819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Металлист, ул.Ж. Молдагалиева, 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357933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Компания«Комплекс-Зергер»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ул.Гайдара, 164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400542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128,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Жарокова, 18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437437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79,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Жарокова,  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430944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музыкальная школа им. Жубанова,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Ауэзова, 66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424574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 Динамо,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Наурызбай Батыра, 89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644407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109,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Баженова, 23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412859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Научно-производственное объединение  Казсельхозмеханизация, пр.Райымбека, 312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404800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Трамвайное депо комунального государственного предприятия  Алматыэлектротранс,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Байтурсынова, 22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323389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управления механизированных работ 4  Акционерного общества Алматыинжстрой, ул.Сокпакбаева, 70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416279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34,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Брусиловского,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уг. ул.Дуйсенова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438606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Учебно-тренировочный комплекс Центрального спортивного клуба Армии Министерства обороны Республики Казахстан, пр.Абая, 159а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468895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Ауэзовский район 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юного зрителя,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Абылай хана 36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322901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Гимназия N 147,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Абылай хана, 20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321556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Открытое акционерное общество Электромаш, ул.Саина, 18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232631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Трикотажный комбинат Алматинского хлопчатобумажного комбината, ул. Маречека, 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260637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127, микраройон Таугуль»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552755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горного дела,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Абая 191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469721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Трикотажный комбинат Алматинского хлопчатобумажного комбината, ул. Маречека 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260637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КазИнвестстрой, микрорайон-8, дом 4а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254729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Алматинский молочный завод, пр. Раимбека 496а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264385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Государственная Академия управления,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Жандосова 55.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202845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119, микрорайон-8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252231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Открытое акционерное общество«Жетысу жолдары, Северное кольцо, 2 км.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262700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Бостандыкский район 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вокзал Алматы-1, ул. Станционная 1,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363200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Школа-лицей N 22,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Сатпаева, 69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462744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стадион,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Абая, 48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924710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Казахстанский центр делового сотрудничества«Атакент,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Тимирязева 42       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474016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ответственностью«Валес, Автосервиз МИГ, Гагарина, 244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494801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Школа-интернат 6,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Каблукова, 95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498991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45, микрорайон Орбита-3»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294235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88 микрорайон«Казахфильм»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489240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40 микрорайон Орбита 4»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292922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37, пр.Рыскулбекова, 20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202544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государственная архитектурно-строительная Академия,  пр.Рыскулбекова, 28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294611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Алматинский домостроительный комбинат, ул. Сатпаева, 90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464246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Жетысуский район 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Кулан, ул. Полежаева, 92а 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397683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Инкоммебель, пр. Раимбека, 169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398374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Казвторчермет,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Рыскулова, 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394491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общество«Темирбетон, ул.Букейханова, 57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329336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общество«Алматыгорсвет»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Рыскулова 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380486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Железнодорожная станция Алматы-2, пр. Аблай хана, 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604253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Автовокзал«Саяхат,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Суюнбая, 1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302107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2,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Черкасской Обороны, 71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304312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87, микрорайон Дорожник»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348575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общество«Гулден, ул. Букейханова, 37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942343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Профессионально-техническая школа 16, микрорайон«Айнабулак-2».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380532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129, микрорайон Айнабулак-3»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522121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общество«Жигер, ул. Масанчи, 23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390453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  Машиностроительный завод, ул. Макатаева, 127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603603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103,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Бабушкина, 158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345023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Медеуский район 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Клуб«Достар, ул. Маметовой, 89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656722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28, пр.Фурманова, 102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915655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областная филармония, ул. Азербаева, 67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646931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Кинотеатр Алатау,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Толе би, 41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653251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химических наук Национальной Академии наук Республики Казахстан,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Валиханова, 166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612389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19, ул.Емелева, уг.ул.Жибек Жолы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641357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29,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Богенбай батыра, 42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616154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Казгосфилармония,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Калдаякова 35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617521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77,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Жукова, 140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647663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Геотекс, Кульджинский тракт, 1км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311236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Алматинский областной Институт профессионального развития кадров, ул.Кабилова, 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300391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98,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Татибекова, 89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330414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Граждансельпроект»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Коперника, 124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308261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33, ул.Калдаякова, 62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914199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N№52,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Пушкина, 1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913952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Алатау, Дом культуры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690201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Турксибский район 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11,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Волгоградская, 22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358227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61, ул.Толстого, 20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358288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Трансстрой, ул. Бекмаханова, 88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362261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Кинотеатр«Шугла,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Сейфулина, 52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359430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Учебно-производственное предприятие-2  Казахского общества слепых,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Волочаевская, 359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345045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общество«Алматинский автобусосборочный завод, Илийское Шоссе,1 км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528750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Станкостроительный завод, ул. Майлина, 85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357335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общество«Алатау, ул.Шолохова, 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44,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Огарева, 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576344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89, ул. Поддубного, 155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354346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открытого типа«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Ипподром, ул. Лесная, 10а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365636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ответственностью«Жан и К, пр.Суюнбая, 207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527308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Курылыс материалы, ул. Бурундайская, 91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357572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50, ул. Бурундайская, 26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368754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101, ул. Жансугурова, 352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351585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N 32, пр. Суюнбая, 489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520185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пеший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акимата                             К.Тажиева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 от 20 сентября 2002 г. </w:t>
      </w:r>
    </w:p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                                                           Структурная схема 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эвакуационной комиссии г. Алматы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 Х Е М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Бумажный вариант схемы см. в Алматинском региональном центре правовой информации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акимата                             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