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ca98" w14:textId="911c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"О льготах на проезд в городском общественном транспорте для участников и инвалидов Великой Отечественной войны" от 28.01.02 года N 1/73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сентября 2002 года N 4/601.    Зарегистрировано в Управлении юстиции города Алматы 3 октября 2002 года за N 471. Утратило силу постановлением Акимата города Алматы от 7 ноября 2011 года N 4/910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Алматы от 07.11.2011 N 4/910.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льготах на проезд в городском общественном транспорте для участников и инвалидов Великой Отечественной войны"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труда, занятости и социальной защиты населения через районные центры труда и социальной защиты населения организует вручение проездных билетов участникам и инвалидам Великой Отечественной войны.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выезда из города Алматы или смерти участника и инвалида Великой Отечественной войны проездной билет подлежит возврату в районный центр труда и социальной защиты населения. Взамен утерянного проездного билета выдается Дубликат.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участников и инвалидов Великой Отечественной войны представляет Алматинский городской филиал Государственного центра по выплате пенсий в Департамент труда, занятости и социальной защиты населения г.Алматы ежемесячно к 20 числу.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болезни проездной билет может быть выдан близкому родственнику (супруг, супруга, дети, сестра, брат), ухаживающему за участником или инвалидом войны, при предъявлении документа, подтверждающего родственную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проездном билете на оборотной стороне указывается фамилия, имя, отчество близкого родственника и проставляется печать районного центра труда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Такой проездной билет действителен в городском общественном транспорте при предъявлении удостоверения участника или инвалида Великой Отечественной войны."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 заместителя Акима города Алматы Бижанова А.Х.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 В. Храпунов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Акимата                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