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af4" w14:textId="1e60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Комиссии при аппарате Акима г.Алматы по соблюдению порядка реализации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июля 2002 г. N 3/446. Зарегистрировано Управлением юстиции г.Алматы 19 июля 2002 года за N 461. Утратило силу постановлением Акимата города Алматы 8 октября 2004 года N 4/824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N 1/30 от 17 января 2002 года Акимат города Алматы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Комиссии при аппарате Акима города Алматы по соблюдению порядка реализации периодических печатных изданий, публикующих материалы эротического характера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состав Комиссии при аппарате Акима города Алматы по соблюдению порядка реализации периодических печатных изданий, публикующих материалы эротического характера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данного Постановления возложить на заместителя Акима города Алматы Мурзина А.З.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3/446 от 5 июля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соблюдению порядка реализации периодических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печатных изданий, публикующих материалы эротического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характера, при аппарате Акима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средствах массовой информации",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правонарушениях", а также другими законодательными и нормативно-правовыми актами в области печати и информации, действующих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при аппарате Акима города Алматы по соблюдению правил продажи периодических печатных изданий, публикующих материалы эротического характера (далее - Комиссия), организована как постоянно действующий координационный орган исполнительной власти и ведет свою работу в соответствии с регламентом, планом работы, памятками и иными документами соответствующими и применительными к характеру и деятельности данной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формируется ежегодно и должен быть не менее 9 человек. Комиссию возглавляет заместитель Акима города Алматы. В состав Комиссии входят представители органов исполнительной власти, заинтересованных ведомств, учреждений и организаций, деятели науки, культуры и искусства, журналисты. На правах консультантов могут привлекаться представители компетентных правоохранительных органов и научных учреждений (по согласованию).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органом, осуществляющим общее обеспечение ее деятельности, является Алматинское городское управление информации и общественного согласия.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Комиссия руководствуется Конституцией Республики Казахстан, Указами Президента Республики Казахстан, Постановлениями Правительства, решениями Акима и постановлениями Акимата города Алматы, постановлениями маслихата города Алматы и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реализации государственной политики Комиссия осуществляет свою деятельность по следующим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мониторинг рынка периодических изданий, публикующих материалы эротического (порнографического) характера и их реализацию (распространение) в городе Алматы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изучает и анализирует деятельность печатных средств массовой информации, полиграфических и издательских предприятий, реализаторов и иных хозяйствующих субъектов по применению законодательных актов в части оборота периодических печатных изданий эротического (порнографического)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организационные мероприятия ограничительно-разрешительного характера в пределах своей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готовит предложения по совершенствованию системы взаимодействия государственных органов по вопросам применения правил продажи эротических печатных изданий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и обязанности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имеет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местных исполнительных органов, а также других организаций и ведомств информацию, связанную с порядком реализации периодических печатных изданий, публикующих материалы эротического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обмен мнений и обмен информации, рассматривать обращения граждан, общественных организаций и объединений по применению законодательства в пределах своей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материалы в соответствующие органы для привлечения к административной ответственности граждан, должностных и юридических лиц, нарушивших порядок реализации периодических печатных изданий, публикующих материалы эротического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местными исполнительными органами определять места дислокации стационарных помещений для продажи периодических печатных изданий, публикующих материалы эротического характера;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в установленном порядке для осуществления своих функциональных задач представителей государственных органов, создавать рабочие и экспертные группы;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печатных средств массовой информации и поставщиков зарубежных печатных изданий контрольные экземпляры продукций и после предварительной оценки направлять на экспертизу в Центр судебной экспертизы Министерства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города Алматы от 1 декабря 2003 года N 5/709).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организовать рейдовые мероприятия для выявления нарушений порядка реализации периодических печатных изданий, публикующих материалы эротического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обязанности комиссии входит: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 в полгода доводить до сведения районных акиматов и Городского управления внутренних дел списки периодических печатных изданий, публикующих материалы эротического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регулярно, не менее одного раза в полгода, проводить согласно принятому регламенту работы свои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организационные мероприятия по исполнению действующих нормативно-правовых актов РК, Правил продажи в г.Алматы периодических печатных изданий, публикующих материалы эротического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считается правомочным и принимается большинством от общего числа присутствующих, если на заседании присутствует не менее 3/4 состава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г.Алматы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3/446 от 5 июля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Комиссии по соблюдению порядка реализации периодических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печатных изданий, публикующих материалы эротического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характера, при аппарате Акима г.Алматы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Мурзин                       -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 Зарлыкович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Аяган                        - начальник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Буркитбай Гелманович           управления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общественного согласия,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Альмаханова                  - начальник отдела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Роза Турмановна                информации и пропаганды реформ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Алматинского городского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согласия,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Матаев                       - президент национального пресс-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Сейтказы Бейсенгазиевич        клуба, председатель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журналистов Казахстана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Тауекелов                    - главный продюсер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Силамбек                       корпорации "Телерадио Казахстана"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Сыдыков                      - доктор философских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Улыкпан                        профессор, проректор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университета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Дадебаев                     - доктор филологических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Жангара                        профессор, проректор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университета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Гапбасов                     - кандидат медицинских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Советхан                       руководитель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центра духовного воспитания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Степенко                     - генеральный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Людмила Андреевна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ответственностью "Аргументы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факты"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Якушев                    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Юрий Александрович            академического русского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драмы им.М.Ю.Лермонтова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Бекжанова                   - сотрудница молодежного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Татьяна Ахмедияновна          борьбы со СПИДом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Асемкулов                   - заведующий отдела литературной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Таласбек                      критики журнала "Жулдыз"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Досжанов                    - профессор, заведующий кафедрой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Болат Сапарович               академического рисунка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искусств им. Т.Жургенова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